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1d43" w14:textId="f1b1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жылға арналған облыстық бюджет туралы" облыстық мәслихаттың 2003 жылғы 13 желтоқсандағы N 3/4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2004 жылғы 8 шілдедегі N 8/1 шешімі. Солтүстік Қазақстан облысының Әділет департаментінде 2004 жылғы 23 шілдеде N 1308 тіркелді. Күші жойылды - Солтүстік Қазақстан облысы мәслихатының 2010 жылғы 23 шілдедегі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2010.07.23 N 27/10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"Бюджет жүйесі туралы"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>N 357-1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 Заңдарына сәйкес "2004 жылға арналған облыстық бюджет туралы" облыстық мәслихаттың 2004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> шешімімен ондағы нақтылауларды ескере отырып, "2004 жылға арналған облыстық бюджет туралы" облыстық мәслихаттың 2003 жылғы 13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>N 3/4</w:t>
      </w:r>
      <w:r>
        <w:rPr>
          <w:rFonts w:ascii="Times New Roman"/>
          <w:b w:val="false"/>
          <w:i w:val="false"/>
          <w:color w:val="000000"/>
          <w:sz w:val="28"/>
        </w:rPr>
        <w:t>, "2004 жылға арналған облыстық бюджет туралы" облыстық мәслихаттың шешімдеріне өзгерістер мен толықтырулар енгізу туралы" 2004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N 6/3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облыстық мәслихаттың 2003 жылғы 13 желтоқсандағы N 3/4 шешімдеріне келесі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"17 588 460" саны "18 298 902"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"3 927 625" саны "4 074 301"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"12 570 557" саны "13 124 823"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"17 818 568" саны "18 847 010"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"17 763 568" саны "18 792 010"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абзац қосылсын: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тұрғын-үй құрылысын кредиттеуге - 318 000 мың теңге.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7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"93 349 саны "44 563"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"78 349" саны "29 563" санымен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8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"8 632 817" саны "8 730 975"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"766 189" саны "759 255"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"542 458" саны "534 592"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"489 564" саны "483 883"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"729 049" саны "710 073"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"630 485" саны "640 877"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"652 920" саны "651 956"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"607 030" саны "598 709"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"714 399" саны "710 740"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"427 065" саны "427 595"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"884 908" саны "871 796"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"398 484" саны "396 676"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"523 073" саны "523 114"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"536 100" саны "537 548"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"731 093" саны "884 161" санымен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 мазмұндағы 8-4 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жылға арналған облыстық бюджеттен: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кредиттің республикалық бюджеттен түсуі 318 000 мың теңге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"Жекелеген санаттағы азаматтарды тұрғын үймен қамтамасыз ету" жергілікті бюджеттік бағдарламалары "Республикалық бюджет кредиті есебінен бағдарламаларды жүзеге асыру" кіші бағдарламасы 318 000 мың теңге сомада қарастырылсын".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Нұсқалған шешімнің 1, 3, 5, 6 қосымшалары жаңа редакцияда баяндалсын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қол қойылған күнінен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мәслихаттың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тыс VIII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"2004 жылға арналған облыстық бюджет туралы" облыстық мәслихаттың 2003 жылғы 13 желтоқсандағы N 3/4 шешіміне өзгерістер мен толықтырулар енгізу туралы" облыстық мәслихат сессиясының 2004 жылғы 8 шілдедегі N 8/1 шешіміне 1 қосымша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2004 жылға арналған Солтүстік Қазақстан облысының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73"/>
        <w:gridCol w:w="1213"/>
        <w:gridCol w:w="6933"/>
        <w:gridCol w:w="243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18 298 902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4 074 301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4 068 301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4 068 301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4 068 301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4 068 301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 пен меншіктен түсетін кірістер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салықтық емес түсімдер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алынатын түсімдер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(мүдделер) бойынша сыйақы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 кредиттер бойынша сыйақылар (мүдделер)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 бойынша сыйақылар (мүдделер)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 бойынша сыйақылар (мүдделер)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ІІ.Алынған ресми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722 301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11 407 502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инвестициялық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995 020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ІІІ.Кредиттерді қайтару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қайтару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кредиттерді қайтару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  кредиттерді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кредиттерді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өндірушілеріне берілген кредиттерді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кредиттерді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Жалпы қаржыландыру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қаржыландыру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түскен түсімдер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жекешелендіруден түскен түсімдер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09"/>
        <w:gridCol w:w="4870"/>
        <w:gridCol w:w="4828"/>
        <w:gridCol w:w="185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 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18 847 010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V.Шығындар  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18 792 010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433 278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193 457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176 651 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66 380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61 728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жекешелендіруін ұйымдастыру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есептеу,сақтау, бағалау және ұстау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 шаралары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370 374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370 374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345 943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1 582 913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20 782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1 543 639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 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628 920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83 993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124 618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288 449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2 311 552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  медициналық көмек көрсету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сақтаудың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1 999 400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(ауыстырғыш) өндіру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686 708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74 971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276 361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 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әл-ауқатын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119 597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968 021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935 513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302 818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1 080 919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1 080 919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кеңістік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392 628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31 196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кеңістік ұйымдары бойынша өзге де қызметтер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117 892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77 774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дамыту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1 247 533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1 203 462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44 288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өндірушілерінің көктемгі егіс және жинау жұмыстарын кредиттеу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 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шешімі бойынша ішкі і әуе тасымалдарын субсидиялау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826 995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189 394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өзгеде көзделмеген шығындарды жою үшін жергілікті атқарушы органның резерві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29 563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қолдауды ұйымдастыру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511 049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дамыту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17 925 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8 730 975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8 730 975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8 351 545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Кредиттер 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дамытуды кредиттеу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дамытуды кредиттеу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  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  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жыл басына бюджеттік қаражат қалдықтарын қолдану 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"2004 жылға арналған облыстық бюджет туралы" облыстық мәслихаттың 2003 жылғы 13 желтоқсандағы N 3/4 шешіміне өзгерістер мен толықтырулар енгізу туралы облыстық мәслихат сессиясының 2004 жылғы 8 шілдедегі N 8/1 шешіміне 3 қосымша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2004 жылға арналған Солтүстік Қазақстан облысы бюджеттерінің бөлігінде медициналық көмектің кепілдендірілген көлемін көрсетуге шығындарды бөлу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3353"/>
        <w:gridCol w:w="5033"/>
      </w:tblGrid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Бюджеттер атауы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Медициналық көмектің кепілдендірілген көлемі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кепілдендірілген көлемдегі медициналық көмек көрсетуге қосымша шығындар 
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Айыртау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209 018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57 439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Ақжар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120 814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38 442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Аққайың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116 078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26 053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Ғ.Мүсірепов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182 013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45 017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Есіл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152 009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46 147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Жамбыл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149 769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42 766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Қызылжар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141 101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39 882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М.Жұмабаев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196 849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66 714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Мамлют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111 063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33 559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235 737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80 456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11.Тимирязев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74 450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21 429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12.Уәлиханов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118 015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37 832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13.Шал ақын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126 508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35 986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14.Петропавл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629 508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35 093 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15.Облыстық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1 361 844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332 555 </w:t>
            </w:r>
          </w:p>
        </w:tc>
      </w:tr>
      <w:tr>
        <w:trPr>
          <w:trHeight w:val="34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3 924 776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939 370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"2004 жылға арналған облыстық бюджет туралы" облыстық мәслихаттың 2003 жылғы 13 желтоқсандағы N 3/4 шешіміне өзгерістер мен толықтырулар енгізу туралы" облыстық мәслихат сессиясының 2004 жылғы 8 шілдедегі N 8/1 шешіміне 5 қосымша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2004 жылға арналған облыстық бюджеттің ағымдағы бюджеттік бағдарламалар тізбесі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93"/>
        <w:gridCol w:w="5030"/>
        <w:gridCol w:w="4959"/>
        <w:gridCol w:w="159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Ағымдағы бюджеттік бағдарламалар  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433 278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193 457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176 651 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66 380 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61 728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жекешелендіруін ұйымдастыру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есептеу,сақтау, бағалау және ұстау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іс-шаралары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370 374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370 374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345 943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1 159 214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1 140 420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628 920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83 993 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124 618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288 449 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1 971 394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  медициналық көмек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1 659 242 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667 684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(ауыстырғыш) өндіру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686 708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74 971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276 361 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 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153 397 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119 597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967 661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935 153 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302 818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17 384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4 662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кеңістік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392 628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2 258 654 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31 196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кеңістік ұйымдары бойынша өзге де қызметтер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27 931 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117 892 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77 774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дамыту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206 630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 мен жануарлар әлемін қорғау жөніндегі ауыл шаруашылығының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203 462 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44 288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шешімі бойынша жиі ішкі әуе тасымалына субсидия беру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338 787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189 394 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өзгеде көзделмеген шығындарды жою үшін жергілікті атқарушы органның резерві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29 563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44 925 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44 925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қолдауды ұйымдастыру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және құрылыс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органдары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17 925 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17 925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8 730 975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8 730 975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8 351 545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 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 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қолдану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"2004 жылға арналған облыстық бюджет туралы" облыстық мәслихаттың 2003 жылғы 13 желтоқсандағы N 3/4 шешіміне өзгерістер мен толықтырулар енгізу туралы" облыстық мәслихат сессиясының 2004 жылғы 5 шілдедегі N 8/1 шешіміне 6 қосымша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2004 жылға арналған облыстық бюджет дамуындағы бюджеттік бағдарламалар тізбесі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966"/>
        <w:gridCol w:w="5104"/>
        <w:gridCol w:w="5036"/>
        <w:gridCol w:w="131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Дамудың бюджеттік бағдарламалары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2 587 872 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423 699 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403 219 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193 340 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  атқарушы органы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  атқарушы органы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1 040 903 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 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өндірушілерінің көктемгі егіс және жинау жұмыстарын кредиттеу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дамыту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дамытуды кредиттеу 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006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дамытуды кредиттеу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  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  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қолдану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