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004d" w14:textId="76e0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жылы балалар мен жасөспірімдердің жазғы демалысын, сауықтырылуын және еңбекпен қамтылуын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2004 жылғы 12 мамырдағы N 75 қаулысы. Солтүстік Қазақстан облысының Әділет департаментінде 2004 жылғы 18 мамырда N 1252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"2003-2005 жылдарға арналған балалар мен жасөспірімдердің жазғы демалысын, сауықтырылуын және еңбекпен қамтылуын ұйымдастыру туралы" Қазақстан Республикасы Премьер-Министрінің 2003 жылғы 22 сәуірдегі N 70-ө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және 2004 жылғы жазғы кезеңде балалар мен жасөспірімдердің демалысын, сауықтырылуын және еңбекпен қамтылуын, олардың творчестволық дамуын ұйымдастыру, сондай-ақ кәмелетке толмағандардың құқық бұзушылығы мен қадағалаудан тыс қалуының алдын алу мақсаттарында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Аудандар мен Петропавл қаласының әкімі, білім департаменті 2004 жылы балалар мен жасөспірімдердің демалысын, сауықтырылуын және еңбекпен қамтылуын ұйымдастыруды қамтамасыз етсін: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қаладан тыс сауықтыру лагерлері мен еңбек және демалыс лагерлерінің материалдық-техникалық базасы 2004 жылдың 31 мамырына дайындалсын, оларда мектеп оқушыларын жалпы және рухани-адамгершілік жағынан тәрбиелеу, жан-жақты мәдени-бұқаралық, спорттық және сауықтыру жұмыстары үшін қажетті жағдайлар туғызылсын;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жылдың 5 маусымына дейінгі мерзімде қалалық және аудандық комиссиялар лагерлерін қабылдауды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сауықтыру лагерлерін, мектеп жанындағы алаңдарды, мектептен тыс ұйымдардың лагерлерін, еңбек және демалыс лагерлерін қаржыландыру жергілікті бюджеттерде көзделген қаражат және бюджеттен тыс көздерден қаржылай қаражат тарту есебінен жасалсын;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өңірдің ерекшеліктерін, экономикалық жағдайларын, ата-аналар мен балалардың ұйымдасқан түрде демалыс жөніндегі сұраныстарын ескере отырып, 2004 жылғы жазғы кезеңдегі балалар мен жасөспірімдердің демалысын, сауықтырылуын және еңбекпен қамтылу бағдарламасы әзірленсін және бекітілсін;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кезекті тәртіпте жетім балалардың, ата-аналарының қамқорлықтарынсыз қалған балалардың, атаулы әлеуметтік көмек алуға құқы бар, көпбалалы, толық емес отбасылар балаларының, мүгедек балалардың демалысын, сауықтырылуын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 мен жасөспірімдердің күндіз болатын сауықтыру лагерлері жүйесін дамытуға жәрдемдесу;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білім беретін мектептер жанынан, мектептен тыс ұйымдарда күндіз болатын лагерлерін, еңбек және демалыс лагерлерін және мектеп орманшылығын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 мен жасөспірімдердің еңбекпен қамтылуын қамтамасыз ету, олар үшін жазғы демалыс кезінде еңбек заңдарына сәйкес, уақытша жұмыс ормандарын ұйымдастыру жөнінде шаралар қабылдау;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балалардың өмірі мен денсаулығы сақтығын, сондай-ақ балалардың сауықтыру ұйымдарындағы өртке қарсы қауіпсіздікті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Мыналар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 мен жасөспірімдердің жазғы демалысын ұйымдастыру жөніндегі облыстық комиссияның құрамы 1 қосымша ға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қаладан тыс лагерлерде балаларды сауықтырумен қамту жоспары - 2 қосымшаға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 жанындағы алаңдарда балаларды сауықтырумен қамту жоспары - 3 қосымшаға сәйкес.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2004 жылдың 1 шілдесіне дейін білім және денсаулық сақтау департаменттері барлық тұрпаттағы лагерлерді педагогикалық, медициналық, музыкалық және дене шынықтыру қызметкерлерімен толықтырсын.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Денсаулық сақтау, Солтүстік Қазақстан облысы әкімінің мемлекеттік санитарлық-эпидемиологиялық қадағалау департаменттері: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балалардың сауықтыру алаңдарын дәрілік препараттармен, дезинфекциялау құралдарымен және қажетті медициналық жабдықтармен жабдықтауға көмек көрсетсін;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лагерлерді қолданыстағы санитарлық нормаларға сәйкес балалардың демалысын ұйымдастыру және қорғау маусымы басталғанға дейін дайын болуын бақылап отырсын.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Ішкі саясат департаменті бұқаралық ақпарат құралдарында балалар мен жасөспірімдердің жазғы кезеңде сауықтырылуын және еңбекпен қамтылуын ұйымдастыруға дайындық барысы туралы хабарлар беріп тұрсын.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Мәдениет департаменті мәдениет мекемелерінің жазғы демалысты өткізуге қатысуларын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Туризм және спорт басқармасы туған өлке бойынша туристік және экологиялық маршруттар ұйымдастырсын.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Ішкі істер, төтенше жағдайлар жөніндегі басқармалар (келісім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демалыс аймақтарында қоғамдық тәртіптің сақталуын, балаларды тасымалдау қауіпсіздігін, балалардың су айдындарында өмір қауіпсіздігі ережелері мен нормаларын сақтауларын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балалардың сауықтыру лагерлеріне келуін және кейін қайтуын жол полициясының ілесуімен жүзеге асырсын.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9.Қаулының орындалуын бақылау облыс әкімінің орынбасары Е.Е.Нұрақаевқа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әкімдігінің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мамырдағы N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"2004 жылы балалар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жасөспірімдердің жазғы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демалысын, сауықтырылуын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жұмыспен қамтылуын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 туралы"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Балалар мен жасөспірімдердің жазғы демалысын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ұйымдастыру жөніндегі облыстық комиссияның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7553"/>
      </w:tblGrid>
      <w:tr>
        <w:trPr>
          <w:trHeight w:val="45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Нұрақаев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Ерік Есімұлы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төрағасы, облыс әкімінің орынбасары </w:t>
            </w:r>
          </w:p>
        </w:tc>
      </w:tr>
      <w:tr>
        <w:trPr>
          <w:trHeight w:val="45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Денкенова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Сайран Әбілқайырқызы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төрағаның орынбасары, білім департаментінің бастығы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7513"/>
      </w:tblGrid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Исенеев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Қайырғали Қапезұлы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әкімінің мемлекеттік санитарлық-эпидемиологиялық қадағалау департаментінің бастығы 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Каргаполов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Юрий Васильевич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кәсіподақтары Кеңесінің төрағасы (келісім бойынша) 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Құлжанова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Тотикамал Ниязқызы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әкімінің орынбасары 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Мұхамедиева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Казиза Теңдікқызы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 бастығының орынбасары 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Нұқышев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Сейтжан Ғалымжанұлы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өртке қарсы қызметтік бастығы (келісім бойынша) 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Валерий Рейнгольдович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әкімінің орынбасары 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Шағимарданов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Олег Гиреевич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әкімінің орынбасары 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Кұдайбергенова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Ғалия Бейсенқызы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еңбек, жұмыспен қамту және халықты әлеуметтік қорғау департаменті бастығының орынбасары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Облыс әкімдігінің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мамырдағы N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"2004 жылы балалар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жасөспірімдердің жазғы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демалысын, сауықтырылуын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жұмыспен қамтылуын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 туралы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 Қаладан тыс лагерлерде балаларды сауықтырумен қамту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733"/>
        <w:gridCol w:w="2973"/>
        <w:gridCol w:w="873"/>
        <w:gridCol w:w="1513"/>
        <w:gridCol w:w="1553"/>
        <w:gridCol w:w="1553"/>
        <w:gridCol w:w="933"/>
      </w:tblGrid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Лагерлердің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жоспарланған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шамасы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Қарлығаш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В.Терешкова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Родничок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поляны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Серебряный бор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Орленок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Искра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Солнышко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Қарлығаш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Счастливое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детство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Аю-тас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Золотая осень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Балауса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Лашын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"Арман" сауықтыру орталығында жетім балалар мен ата-аналарының қамқорлықтарынсыз қалған, көпбалалы және тұрмысы жұтаң отбасылардың балалары сауықтырылады.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маусымда 15 күннен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953"/>
        <w:gridCol w:w="953"/>
        <w:gridCol w:w="1153"/>
        <w:gridCol w:w="1253"/>
        <w:gridCol w:w="1053"/>
        <w:gridCol w:w="1073"/>
        <w:gridCol w:w="127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аумағы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1-ші 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балалар үйі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Архангелька түзету мектеп-интернаты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 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 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санаториялық мектеп-интернаты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Тайынша, Чкалов коррекциялық мектеп-интернаты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 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 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Ескерту: "Арман" сауықтыру орталығына тегін жолдама жетім балалар мен әлеуметтік көмек алу құқысы бар ата-аналарының қамқорлықтарынсыз қалған, көпбалалы және тұрмысы жұтаң, аз қамтамасыз етілген отбасылардың балалары арасынан оқудағы жетістігі, қоғамдық өмірдегі белсенділігі үшін 7 жастан 15 жасқа дейінгі оқушыларға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Балаларды "Арман" орталығына жіберу кезінде бұйрық шығарылады, балалардың денсаулығы мен қауіпсіздігі үшін жауаптылар айқындалады. Балаларды көлікпен жөнелту кезінде оларды ілесіп апаратын жол полициясымен қамтамасыз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Балаларды лагерлерге жеткізу мен алып қайтудың жолақысы ата-аналармен (оларды ауыстыратын тұлғалармен) немесе кәсіпорындардың, ұйымдардың әр деңгейдегі бюджеттік қаржысы есебінен жасалады.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Барлығы: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Сауықтырумен қамтылатындар  10030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әкімдігінің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мамырдағы N 75 қаулысына 3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"2004 жылы балалар мен жасөспірімдердің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жазғы демалысын, сауықтырылуын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жұмыспен қамтылуын ұйымдастыру туралы"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Балаларды мектеп жанындағы алаңдарда сауықтырумен қамту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3213"/>
        <w:gridCol w:w="2693"/>
        <w:gridCol w:w="303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Аудан,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Алаңдар саны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тамақтанумен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қамту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39040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