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50b5" w14:textId="1cc5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"2004 жылға арналған облыстық бюджет туралы" облыстық мәслихаттың 2003 жылғы 13 желтоқсандағы N 3/4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2004 жылғы 27 қаңтардағы N 4/1 шешімі. Солтүстік Қазақстан облысының Әділет департаментінде 2004 жылғы 11 ақпанда N 1140 тіркелді. Күші жойылды - Солтүстік Қазақстан облысы мәслихатының 2010 жылғы 23 шілдедегі N 27/10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Ескерту. Күші жойылды - Солтүстік Қазақстан облысы мәслихатының 2010.07.23 N 27/10 Шешімімен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"Бюджет жүйесі туралы"</w:t>
      </w:r>
      <w:r>
        <w:rPr>
          <w:rFonts w:ascii="Times New Roman"/>
          <w:b w:val="false"/>
          <w:i w:val="false"/>
          <w:color w:val="000000"/>
          <w:sz w:val="28"/>
        </w:rPr>
        <w:t> 1999 жылғы 1 сәуірдегі N 357-1,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 2001 жылғы 23 қаңтардағы N 148 Заңдарына сәйкес "2004 жылға арналған облыстық бюджет туралы" облыстық мәслихаттың 2003 жылғы 13 желтоқсандағы N 3/4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келесі өзгерістер мен толықтырулар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15 462 814 саны 16 970 077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11 683 499 саны 12 184 769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74 930 саны 1 080 923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15 462 814 саны 17 200 185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15 407 814 саны 17 145 185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мына мазмұндағы абзац қосылсын: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кредиттеу 1 000 000 мың теңге.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7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103 032 саны 93 349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88 032 саны 78 349 санына ауыстырылсын;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8 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8 293 065 саны 8 261 015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744 858 саны 734 003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512 425 саны 510 878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480 125 саны 475 346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718 188 саны 709 486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606 064 саны 597 732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635 870 саны 624 978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594 062 саны 581 618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692 894 саны 683 593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407 402 саны 401 625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857 948 саны 842 966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392 416 саны 387 250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503 997 саны 502 690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520 986 саны 515 052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625 830 саны 693 798 санына ауыстырылсын;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Мына мазмұндағы 8-1 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бюджеттің бюджеттік қаржысының жыл басына қалыптасқан бос қалдықтары есебінен бюджеттік бағдарламалар бойынша облыстық бюджет шығыстарына 8 қосымшаға сәйкес бөлінсін.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Мына мазмұндағы 8-2 тармақтарымен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жылға арналған облыстық бюджеттен: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кредит түсімі 1 000 000 мың теңге сомада;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көктемгі егіс және астық жинау жұмыстарын жүргізуге ауыл шаруашылық тауарларын өндірушілерді кредиттеу» жергілікті бюджеттік даму бағдарламасына 1 000 000 мың теңге сомада;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шаруашылық тауарларын өндірушілерінің алған кредиттерін қайтару 1 000 000 мың теңге сомада;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жылдың 1 желтоқсанына дейін республикалық бюджет алдындағы жергілікті атқарушы органның берешегін өтеу 1 000 000 мың теңге сомада қарастырылсын.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кредитті өтеуге қатысты бюджеттік бағдарламалар 2004 қаржылық жыл ағымында секвестрлеуге жатпайды деп белгіленсін.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Нұсқалған шешімнің 1, 3, 5, 6 қосымшалары жаңа редакцияда баяндалсын (қоса беріледі).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шешiм қол қойылған күнінен бастап күшiне енедi.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"2004 жылға арналған облыстық бюджет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2003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шешіміне өзгерістер мен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облыстық мәслихат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27 қаңтардағы N 4/1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жылға арналған Солтүстiк Қазақстан облысының бюджетi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93"/>
        <w:gridCol w:w="713"/>
        <w:gridCol w:w="7293"/>
        <w:gridCol w:w="2413"/>
      </w:tblGrid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сынып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Ерекшелiгі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ТҮСIМДЕР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16 970 077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КIРIСТЕР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3 695 030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ТҮСIМДЕР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3 689 030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3 689 030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3 689 030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3 689 030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түсiмдер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 пен меншiктен түсетiн кiрiстер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мекемелерi мен заңды тұлғалардан түскен салықтық емес түсiмдер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меншiгiндегi мүлiктi жалға беруден алынатын түсiмдер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 (мүдделер) бойынша сыйақы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жергiлiктi бюджеттен берiлген кредиттер бойынша сыйақылар (мүдделер)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кәсiпкерлiктi дамыту үшiн берiлген кредиттер бойынша сыйақылар (мүдделер)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үшiн берiлген кредиттер бойынша сыйақылар (мүдделер)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Алынған ресми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12 184 769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ресми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12 184 769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12 184 769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12 184 769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275 997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11 407 502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Мақсатты инвестициялық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501 270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ІІІ. Кредиттерді қайтару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Кредиттерді қайтару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кредиттердi қайтару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жергiлiктi бюджеттен берілген кредиттерді өтеу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кәсiпкерлiктi дамыту үшiн берiлген кредиттердi өтеу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өндірушілеріне берілген кредиттерді өтеу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1 025 923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үшiн берiлген кредиттердi өтеу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Жалпы қаржыландыру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9 355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қаржыландыру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 объектілерін жекешелендіруден түскен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9 355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объектiлерiн жекешелендiруден түскен түсiмдер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153"/>
        <w:gridCol w:w="993"/>
        <w:gridCol w:w="7193"/>
        <w:gridCol w:w="24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17 200 185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Шығындар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17 200 185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418 795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184 557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167 751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салықтарды жинауды және рыноктарда бір жолғы талондарды беру жөніндегі жұмысты қамтамасыз ету және ұйымдастыру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коммуналдық меншiк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63 797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коммуналдық меншiк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57 465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меншiктi жекешелендiруді ұйымдастыру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есептеу, сақтау, бақылау және ұстау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қаржы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қаржы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қосып жазу және шақыру жөніндегі іс-шаралар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тіркеуге қою іс-шаралары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деңгейдегі төтенше жағдайларды жою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360 608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360 608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істердің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336 177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қоғамдық тәртіпті қорғау және қоғамдық қауіпсіздікті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Терроризмнің және экстремизмнің көріністерінің алдын алу және жолын кесу іс-шаралары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1 504 329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ішкі істер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 кадрларының біліктілігін арттыру және оларды қайта даярлау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20 035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кәсiби бiлiм беру мамандарын даярлау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19 733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 біліктілігін арттыру және оларды қайта дайындау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1 465 802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жалпы бiлiм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619 627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білім жүйесін ақпараттандыру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мемлекеттік мекемелердің кітапхана қорларын жаңарту үшін оқулықтарды сатып  алу және жеткізу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балалар мен жасөспірімдер үшін қосымша 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121 818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мектеп олимпиадаларын өткізу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бастапқы кәсіптік 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245 470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білімді мамандарды даярлау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203 597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кадрларының біліктілігін арттыру және оларды қайта даярлау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180 850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2 235 395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қызметкерлеріне, олардың отбасыларына стационарлық  медициналық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сақтаудың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1 921 063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626 684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 (ауыстырғыш) өндiру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салауатты өмір сүруді насихаттау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Айналадағылар үшін қауіп төндіретін және әлеуметтік-елеулі аурулармен ауыратын адамдарға медициналық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662 259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71 971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105 467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аурулар бойынша халықты дәрілік заттармен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330 270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қадағалаудың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278 541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санитарлық-эпидемиологиялық қадағалаудың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156 397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әл-ауқатын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118 777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індетке қарсы күрес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және әлеуметтiк көмек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966 646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әлеуметтiк қорғаудың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934 138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әлеуметтiк қорғаудың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27 983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мемлекеттік жәрдемақылар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298 185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төлемдер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мүгедектерді әлеуметтік қолдау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Тұрғын-коммуналдық шаруашылық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235 044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қаржыланатын тұрғын үй-коммуналдық, жол шаруашылығының және көліктің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215 044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категорияларын тұрғын үймен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215 044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364 744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баспа өнімдерінің сақталуын қамтамасыз ету және оларды жергілікті деңгейде арнайы пайдалану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245 315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халықтың мәдени демалысын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112 737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тарихи-мәдени құндылықтарды сақтау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спорттық іс-шараларды өткізу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75 895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туристік қызмет жөніндегі іс-шаралар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ұйымдары бойынша өзге де қызметтер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27 446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қоғамдық қарым-қатынастар және iшкi саясатты талдау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103 347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қатынастар мен ішкі саясатты талдау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29 502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жастар саясатын жүргізу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мемлекеттік ақпараттық саясат жүргізу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64 406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және басқа да тілдерді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саяси тұрақтылықты қамтамасыз ету жөніндегі мемлекеттік саясатты жүргізуге қатысу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1 243 788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аудандастыру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табиғатты пайдалану және қоршаған ортаны қорғау жөніндегі атқарушы орган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42 903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 жөніндегі іс-шараларды жүргізу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қорғауды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40 903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1 199 717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43 543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асыл тұқымды мал шаруашылығын қолдау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 өндірушілерінің көктемгі егіс және жинау жұмыстарын кредиттеу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 мен хайуанаттар әлемін қорғау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146 688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мен құрылыс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құрылыс салудың бас жоспарларын әзірлеу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байланыс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360 606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шаруашылығының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360 606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деңгейдегі, қала көшелеріндегі және елді мекендердегі автомобиль жолдарының қызмет етуін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348 485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шешiмi бойынша iшкi әуе тасымалдарын субсидиялау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12 121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762 306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233 580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шешімдері бойынша жергілікті атқарушы органдардың міндеттемелерін атқаруы жөніндегі жергілікті орган резерві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 мен өзге де көзделмеген шығындарды жою үшін жергілікті атқарушы органның резерві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78 349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шығындар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коммуналдық кәсiпорындардың жарғылық қорына жарналар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республикалық деңгейдегі іс-шараларға қатысуы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44 025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44 025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қолдау, мемлекеттік сатып алу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63 267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қолдау, мемлекеттік сатып алу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57 584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шағын кәсіпкерлікті қолдауды ұйымдастыру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мен құрылыс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390 380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мен құрылыс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объектiлерiн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370 022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8 261 015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8 261 015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8 261 015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Кредиттер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кәсіпкерлікті дамытуды кредиттеу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қолдауды және дамытуды кредиттеу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 (профицитi)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-230 108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VІІІ. Бюджет тапшылығын қаржыландыру (профициттi пайдалану)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жыл басына бюджеттік қаражат қалдықтарын қолдау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ішкі қаржыландыру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кредиттер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Борышты өтеу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"2004 жылға арналған облыстық бюджет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2003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шешіміне өзгерістер мен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облыстық мәслихат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27 қаңтардағы N 4/1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жылға арналған Солтүстiк Қазақстан облысы бюджеттерiнің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бөлігінде медициналық көмектің кепілдендірілген көлемін </w:t>
      </w:r>
      <w:r>
        <w:br/>
      </w:r>
      <w:r>
        <w:rPr>
          <w:rFonts w:ascii="Times New Roman"/>
          <w:b/>
          <w:i w:val="false"/>
          <w:color w:val="000000"/>
        </w:rPr>
        <w:t xml:space="preserve">
көрсетуге шығындарды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4253"/>
        <w:gridCol w:w="4553"/>
      </w:tblGrid>
      <w:tr>
        <w:trPr>
          <w:trHeight w:val="240" w:hRule="atLeast"/>
        </w:trPr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 атауы 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кепiлдендiрiлген көлемi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соның ішінде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кепiлдендiрiлген көлемдегi медициналық көмек көрсетуге қосымша шығындар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Айыртау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238 109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57 439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Ақжар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126 210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38 442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Аққайың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128 394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26 053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Ғ.Мүсiрепов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195 487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45 017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Есiл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161 051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46 147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Жамбыл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157 748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42 766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Қызылжар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145 632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39 882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М.Жұмабаев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202 711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66 714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Мамлют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124 241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33 559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Тайынша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244 283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80 456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Тимирязев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80 252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21 249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Уәлиханов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125 579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37 832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Шал ақын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146 754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35 986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Петропавл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677 268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35 093 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Облыстық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1 480 688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332 555 </w:t>
            </w:r>
          </w:p>
        </w:tc>
      </w:tr>
      <w:tr>
        <w:trPr>
          <w:trHeight w:val="34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4 234 407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939 370 </w:t>
            </w:r>
          </w:p>
        </w:tc>
      </w:tr>
    </w:tbl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"2004 жылға арналған облыстық бюджет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2003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шешіміне өзгерістер мен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облыстық мәслихат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27 қаңтардағы N 4/1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жылға арналған облыстық бюджеттің ағымдағы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бюджеттік бағдарламалар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13"/>
        <w:gridCol w:w="1093"/>
        <w:gridCol w:w="7473"/>
        <w:gridCol w:w="2193"/>
      </w:tblGrid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бюджеттiк бағдарламалар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14 784 766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418 795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184 557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167 751 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салықтарды жинауды және рыноктарда бір жолғы талондарды беру жөніндегі жұмысты қамтамасыз ету және ұйымдастыру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16 806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коммуналдық меншiк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63 797 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коммуналдық меншiк атқарушы органының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57 465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меншiктi жекешелендiруiн ұйымдастыру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есептеу,сақтау, бағалау және ұстау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1 711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қаржы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155 391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қаржы атқарушы органының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155 391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қосып жазу және шақыру жөніндегі іс-шаралар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тіркеуге қою іс-шаралары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деңгейдегі төтенше жағдайларды жою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360 608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360 608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істердің атқарушы органының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336 177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қоғамдық тәртіпті қорғау және қоғамдық қауіпсіздікті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Терроризмнің және экстремизмнің көріністерінің алдын алу және жолын кесу іс-шаралары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1 100 149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 кадрларының біліктілігін арттыру және оларды қайта даярлау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 біліктілігін арттыру және оларды қайта дайындау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Бiлiм, мәдениет, спорт және туризм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1 081 355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жалпы бiлiм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619 627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білім жүйесін ақпараттандыру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мемлекеттік мекемелердің кітапхана қорларын жаңарту үшін оқулықтарды сатып  алу және жеткізу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балалар мен жасөспірімдер үшін қосымша білім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121 818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мектеп олимпиадаларын өткізу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бастапқы кәсіптік білім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245 470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кадрларының біліктілігін арттыру және оларды қайта даярлау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1 905 125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қызметкерлеріне, олардың отбасыларына стационарлық медициналық көмек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1 590 793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626 684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 (ауыстырғыш) өндiру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51 008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салауатты өмір сүруді насихаттау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Айналадағылар үшін қауіп төндіретін және әлеуметтік-елеулі аурулармен ауыратын адамдарға медициналық көмек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662 259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71 971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105 467 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аурулар бойынша халықты дәрілік заттармен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қадағалаудың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278 541 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санитарлық-эпидемиологиялық қадағалаудың атқарушы органының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156 397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118 777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індетке қарсы күрес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және әлеуметтiк көмек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966 646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934 138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әлеуметтiк қорғаудың атқарушы органының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27 983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мемлекеттік жәрдемақылар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298 185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төлемдер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25 680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мүгедектерді әлеуметтік қолдау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Бiлiм, мәдениет, спорт және туризм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Тұрғын-коммуналдық шаруашылық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және көліктің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категорияларын тұрғын үймен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364 744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баспа өнімдерінің сақталуын қамтамасыз ету және оларды жергілікті деңгейде арнайы пайдалану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245 315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халықтың мәдени демалысын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112 737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тарихи-мәдени құндылықтарды сақтау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28 942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спорттық іс-шараларды өткізу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75 895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туристік қызмет жөніндегі іс-шаралар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ұйымдары бойынша өзге де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27 446 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қоғамдық қарым-қатынастар және iшкi саясатты талдау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103 347 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қатынастар мен ішкі саясатты талдау атқарушы органының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29 502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жастар саясатын жүргізу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мемлекеттік ақпараттық саясат жүргізу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64 406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және басқа да тілдерді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саяси тұрақтылықты қамтамасыз ету жөніндегі мемлекеттік саясатты жүргізуге қатысу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3 026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202 885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аудандастыру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табиғатты пайдалану және қоршаған ортаны қорғау жөніндегі атқарушы орган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 жөніндегі іс-шараларды жүргізу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 мен жануарлар әлемін қорғау жөніндегі ауыл шаруашылығының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199 717 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 органының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43 543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2 108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асыл тұқымды мал шаруашылығын қолдау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 мен хайуанаттар әлемін қорғау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146 688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29 246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29 246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құрылыс салудың бас жоспарларын әзірлеу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байланыс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360 606 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шаруашылығының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360 606 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деңгейдегі, қала көшелеріндегі және елді мекендердегі автомобиль жолдарының қызмет етуін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348 485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шешiмi бойынша жиi iшкi әуе тасымалына субсидия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12 121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370 505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233 580 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шешімдері бойынша жергілікті атқарушы органдардың міндеттемелерін атқаруы жөніндегі жергілікті орган резерві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 мен өзге де көзделмеген шығындарды жою үшін жергілікті атқарушы органның резерві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78 349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шығындар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коммуналдық кәсiпорындардың жарғылық қорына жарналар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республикалық деңгейдегі іс-шараларға қатысуы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Бiлiм, мәдениет, спорт және туризм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44 025 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44 025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63 267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қолдау, мемлекеттік сатып алу атқарушы органының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57 584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шағын кәсіпкерлікті қолдауды ұйымдастыру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және құрылыс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20 358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мен құрылыс атқарушы органының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20 358 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шаруашылығының атқарушы органдары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9 275 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8 261 015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8 261 015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8 261 015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VІІ. Бюджет тапшылығы (профициті)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-218 263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VІІІ. Бюджет тапшылығын қаржыландыру (профицитті пайдалану)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жыл басына бюджеттік қаражат қалдықтарын қолдау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қаржыландыру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ішкі қаржыландыру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кредиттер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Борышты өтеу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"2004 жылға арналған облыстық бюджет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2003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шешіміне өзгерістер мен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облыстық мәслихат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27 қаңтардағы N 4/1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жылға арналған облыстық бюджет дамуындағы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бюджеттік бағдарламалар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13"/>
        <w:gridCol w:w="1093"/>
        <w:gridCol w:w="7493"/>
        <w:gridCol w:w="2233"/>
      </w:tblGrid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Дамудың бюджеттiк бағдарламалары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2 415 419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404 180 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19 733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кәсiби бiлiм беру мамандарын даярлау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19 733 </w:t>
            </w:r>
          </w:p>
        </w:tc>
      </w:tr>
      <w:tr>
        <w:trPr>
          <w:trHeight w:val="9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384 447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білімді мамандарды даярлау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203 597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180 850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330 270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сақтаудың атқарушы органы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330 270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330 270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215 044 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қаржыланатын тұрғын үй-коммуналдық, жол шаруашылығының және көліктің атқарушы органы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215 044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215 044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1 040 903 </w:t>
            </w:r>
          </w:p>
        </w:tc>
      </w:tr>
      <w:tr>
        <w:trPr>
          <w:trHeight w:val="7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табиғатты пайдалану және қоршаған ортаны қорғау жөніндегі атқарушы орган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40 903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қорғауды дамыту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40 903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 өндірушілерінің көктемгі егіс және жинау жұмыстарын кредиттеу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370 022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мен құрылыс атқарушы органы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370 022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объектiлерiн дамыту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370 022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қолдау, мемлекеттік сатып алу атқарушы органы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шағын кәсіпкерлікті дамытуды кредиттеу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қолдауды және дамытуды кредиттеу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VІІ. Бюджет тапшылығы (профициті)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-11 845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VІІІ. Бюджет тапшылығын қаржыландыру (профицитті пайдалану)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11 845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жыл басына бюджеттік қаражат қалдықтарын қолдау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11 845 </w:t>
            </w:r>
          </w:p>
        </w:tc>
      </w:tr>
    </w:tbl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"2004 жылға арналған облыстық бюджет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2003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шешіміне өзгерістер мен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облыстық мәслихат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27 қаңтардағы N 4/1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қосымша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153"/>
        <w:gridCol w:w="1013"/>
        <w:gridCol w:w="6993"/>
        <w:gridCol w:w="2213"/>
      </w:tblGrid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бағдарлама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Бағдарламалардың атауы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материалдық-техникалық базасын нығайту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қорға төленетін жарналар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Аймақтардың республикалық маңыздағы шараларға қатысуы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9 831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 аппараттары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қаражаты есебінен іске асыру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16 845 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66 293 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ақпараттың жалпы қол жетімділігін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1 483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Телерадиохабарлары арқылы мемлекеттік ақпараттық саясат жүргізу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саяси тұрақтылықты қамтамасыз ету жөніндегі мемлекеттік саясатты жүргізуге қатысу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1 460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құрылыс салудың бас жоспарларын әзірлеу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29 246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қаражаты есебінен іске асыру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 аппараттары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230 108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