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a9b2d4" w14:textId="7a9b2d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2005 жылға арналған Алматы қаласының бюджеті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III-сайланған Алматы қалалық Мәслихатының ХІ сессиясының 2004 жылғы 27 желтоқсандағы N 102 шешімі. Алматы қалалық Әділет Департаментінде 2004 жылғы 30 желтоқсанда N 634 тіркелді. Қолданылу мерзімінің аяқталуына байланысты күші жойылды - Алматы қаласы Мәслихатының 2006 жылғы 31 мамырдағы N 510 хатымен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ІІІ-ші сайланған Алматы қаласының Мәслихаты 
</w:t>
      </w:r>
      <w:r>
        <w:rPr>
          <w:rFonts w:ascii="Times New Roman"/>
          <w:b/>
          <w:i w:val="false"/>
          <w:color w:val="000000"/>
          <w:sz w:val="28"/>
        </w:rPr>
        <w:t>
ШЕШІМ ҚАБЫЛДАДЫ
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Алматы қаласының 2005 жылға арналған бюджеті N 1 қосымшаға сәйкес мынадай мөлшерде бекітілсін: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- 104904127 мың теңге, оның ішінде: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- 74524981 мың теңге;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- 1331854 мың теңге;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- 13481294 мың теңге;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республикалық бюджеттен түсетін ресми трансферттер - 15565998 мың теңге;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шығыстар - 117267162 мың теңге;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операциялық сальдо - 12363035 мың теңге;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таза бюджеттік кредит беру - 1401784 мың теңге;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- 100000 мың теңге;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- 1501784 мың теңге;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қаржы активтерімен жасалатын операциялар бойынша сальдо - 498000 мың теңге, оның ішінде: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- 498000 мың теңге;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тапшылық - 10463251 мың теңге;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 - 10463251 мың теңге, оның ішінде: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қарыздардың түсімі - 6194900 мың теңге;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қарыздары өтеу - 995681 мың теңге;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 жылы басындағы бюджеттік бос қалдық қаражаты - 5264032 мың теңге.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Ескерту. 1-тармақ өзгерді - Алматы қалалық Мәслихатының 2005 жылғы 11 ақпандағы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122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, 2005 жылғы 24 наурыздағы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132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; жаңа редакцияда - 2005 жылғы 27 сәуірдегі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141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, 2005 жылғы 26 мамырдағы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152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,2005 жылғы 29 шілдедегі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165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, 2005 жылғы 28 қыркүйектегі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178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, 2005 жылғы 18 қарашадағы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191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және 2005 жылғы 13 желтоқсандағы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203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шешімдерімен.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Алматы қаласы бюджетінің кірістері мынадай салықтар мен алымдар есебінен құралады деп белгіленсін: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жеке табыс салығынан;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әлеуметтік салықтан;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заңи және жеке тұлғалардың мүлкіне салынатын салықтан;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жер салығынан;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бірыңғай жер салығынан;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заңи және жеке тұлғалардың көлік құралдарына салынатын салықтан;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Қазақстан Республикасының аумағында өндірілген алкоголь өнімдері акциздерінен (соның ішінде араққа, ликер-арақ бұйымдарына, шараптарға, коньяктарға, шампан шараптарына, сыраларға, күшейтілген сусындарға);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құмар ойын бизнесі акциздерінен, лотереяларды ұйымдастыру мен өткізуге, заңи және жеке тұлғалар бөлшек саудада өткізетін, өз өндірісінің (авиациялықты қоспағанда), сондай-ақ өз өндірістік мұқтаждарына пайдаланылатын бензин; заңи және жеке тұлғалар бөлшек саудада өткізетін, сондай-ақ өз өндірістік мұқтаждарына пайдаланылатын дизель отыны акциздерінен;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жер үсті көздерінің су ресурстарын пайдаланғаны үшін төленетін төлемнен;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жергілікті мәндегі ерекше қорғауға алынған табиғи аймақтарды пайдаланғаны үшін төленетін төлемнен;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жер телімдерін пайдаланғаны үшін төленетін төлемнен;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қоршаған ортаны ластағаны үшін төленетін төлемнен;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кәсіпкерлік қызметпен шұғылданатын жеке тұлғаларды тіркегендігіне алынатын алымнан;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жекелеген қызмет түрлерімен айналысу құқығы үшін лицензиялық алымнан;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заңи тұлғаларды мемлекеттік тіркегені үшін алынатын алымнан;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аукциондық сатудан алынатын алымнан;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механикалық көлік құралдарын және тіркелімдерді мемлекеттік тіркегені үшін алымнан;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жылжымайтын мүлікке және олармен мәміле жасау құқығын мемлекеттік тіркегені үшін алымнан;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жергілікті маңызы бар және елді мекендердегі жалпы пайдаланудағы автомобиль жолдарының жиегінде бөлінген жерге сыртқы (көзбен шолу) жарнаманы орналастырғаны үшін төлемнен;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басқа да салық түсімдерінен;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мемлекеттік баждан.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Алматы қаласы бюджетінің кірістері, сондай-ақ келесі салықтан тыс түсімдерден және негізгі капиталды сатудан түсетін түсімдерден түзіледі: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коммуналдық мемлекеттік кәсіпорындардың таза пайдасының үлесінен түсетін түсімдерден;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коммуналдық меншік болып табылатын акциялардың пакетіне есептелетін дивидендтерден түсетін түсімдерден;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коммуналдық меншік мүлкін жалға беруден түскен түсімдерден;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жергілікті атқарушы органдарға ішкі қаржы көздерінің есебінен республикалық бюджеттен берілген бюджеттік несиелер бойынша сыйақылардан (мүдделерден);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жергілікті бюджеттен заңи және жеке тұлғаларға берілген бюджет несиелері бойынша сыйақылар (мүдделер);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жер телімдерін жалға беру құқығын сату төлемінен;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иесіз мүлікті, белгіленген тәртіппен коммуналдық меншікке өтеусіз өткен мүлікті, қадағалаусыз жануарларды, олжаларды, сондай-ақ мұрагерлік құқығы бойынша мемлекетке өткен мүлікті сатудан алынатын түсімдерден;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жергілікті бюджеттен қаржыландырылатын мемлекеттік мекемелермен ұсынылған қызметтерді іске асырудан түскен түсімдерден;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жергілікті бюджеттен қаржыландырылатын мемлекеттік мекемелер ұйымдастыратын мемлекеттік сатып алуларды өткізуден түсетін ақшаның түсімінен;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мемлекеттік органдар салатын әкімшілік айыппұлдар мен санкциялардан;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табиғатты пайдаланушылардан келтірілген зиянның орнын толтыру туралы талаптар бойынша алынған төлемдерден;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түзету жұмыстарына сотталғандардың жалақысынан ұсталатын түсімдерден;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жергілікті бюджеттен қаржыландырылатын мемлекеттік мекемелермен алынатын басқа да санкциялар мен айыппұлдардан;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жергілікті бюджеттен қаржыландырылатын мемлекеттік мекемелердің дебиторлық, депоненттік берешегінен түскен түсімдерден;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бұрын жергілікті бюджеттен алынған, пайдаланылмаған қаражаттардың қайтарылуы;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жер телімдерін сатудан түсетін түсімдерден;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сондай-ақ мынадай кіріс көздерінен: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қарыз алушы банктерге, заңи тұлғаларға жергілікті бюджеттен (2005 жылға дейін) берілген бюджеттік кредиттердің өтелуі;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жергілікті атқару органдарына ішкі қаржы көздерінің есебінен  республикалық бюджеттен берілген кредиттердің, сондай-ақ заңи тұлғаларға үкіметтік сыртқы қарыздар қаражаты есебінен берілген бюджеттік кредиттердің өтелуі;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мүліктік кешен түріндегі коммуналдық мемлекеттік мекемелер мен мемлекеттік кәсіпорындарды және коммуналдық мемлекеттік кәсіпорындардың жедел басқаруындағы немесе шаруашылық жүргізуіндегі өзге мемлекеттік мүлікті сатудан түсетін түсімдер.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Салықтық және салықтан тыс төлемдер толығымен Алматы қаласының қазынашылығындағы қалалық бюджет есебіне аударылады деп белгіленсін.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2005 жылға арналған республикалық бюджетке бюджеттік алулар көлемі 45357967 мың теңге сомасында бекітілсін.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Қалалық бюджеттің кіріс бөлігі жете орындалмаған жағдайда республикалық бюджетке бюджеттік алулар ай сайын қалалық бюджеттің кіріс бөлігінің атқарылу пайызына үйлесімді түрде жүргізілсін.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Қала бюджетінде атқарушы және заң шығарушы органдарды ұстау мен жалпы сипаттағы қызмет көрсетулер үшін 1490509 мың теңге сомасында қаражат бекітілсін.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Ескерту. 6-тармаққа өзгеріс енгізілді - Алматы қалалық Мәслихатының 2005 жылғы 11 ақпандағы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122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, 2005 жылғы 24 наурыздағы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132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, 2005 жылғы 27 сәуірдегі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141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, 2005 жылғы 26 мамырдағы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152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, 2005 жылғы 29 шілдедегі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165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,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2005 жылғы 28 қыркүйектегі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178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және 2005 жылғы 18 қарашадағы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191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шешімдерімен.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Қорғаныс үшін 1782584 мың теңге сомасында бекітілсін.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Ескерту. 7-тармаққа өзгеріс енгізілді - Алматы қалалық Мәслихатының 2005 жылғы 11 ақпандағы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122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, 2005 жылғы 24 наурыздағы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132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, 2005 жылғы 26 мамырдағы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152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, 2005 жылғы 29 шілдедегі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165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, 2005 жылғы 28 қыркүйектегі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178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және 2005 жылғы 18 қарашадағы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191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шешімдерімен.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Қоғамдық тәртіп пен қауіпсіздік бойынша шығыстарды қаржыландыруға 3198122 мың теңге сомасында бекітілсін.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Ескерту. 8-тармаққа өзгеріс енгізілді - Алматы қалалық Мәслихатының 2005 жылғы 11 ақпандағы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122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, 2005 жылғы 26 мамырдағы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152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және 2005 жылғы 28 қыркүйектегі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178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шешімдерімен.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Білім беру саласына 13084837 мың теңге сомасындағы қаражат бекітілсін.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Ескерту. 9-тармаққа өзгеріс енгізілді - Алматы қалалық Мәслихатының 2005 жылғы 11 ақпандағы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122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, 2005 жылғы 24 наурыздағы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132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, 2005 жылғы 27 сәуірдегі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141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, 2005 жылғы 26 мамырдағы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152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, 2005 жылғы 29 шілдедегі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165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, 2005 жылғы 28 қыркүйектегі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178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және 2005 жылғы 18 қарашадағы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191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шешімдерімен.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Денсаулық сақтау мекемелеріне 13027777 мың теңге сомасында бекітілсін.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Ескерту. 10-тармаққа өзгеріс енгізілді - Алматы қалалық Мәслихатының 2005 жылғы 11 ақпандағы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122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, 2005 жылғы 24 наурыздағы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132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, 2005 жылғы 26 мамырдағы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152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, 2005 жылғы 29 шілдедегі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165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, 2005 жылғы 28 қыркүйектегі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178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және 2005 жылғы 18 қарашадағы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191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шешімдерімен.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Әлеуметтік көмек және әлеуметтік қамсыздандыруды жүргізу үшін 2764773 мың теңге сомасында қаражат бекітілсін.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Ескерту. 11-тармаққа өзгеріс енгізілді - Алматы қалалық Мәслихатының 2005 жылғы 11 ақпандағы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122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, 2005 жылғы 26 мамырдағы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152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, 2005 жылғы 29 шілдедегі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165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және 2005 жылғы 28 қыркүйектегі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178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шешімдерімен.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Тұрғын үй-коммуналдық шаруашылықты қаржыландыруға 13953043 мың теңге сомасында бекітілсін.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Ескерту. 12-тармаққа өзгеріс енгізілді - Алматы қалалық Мәслихатының 2005 жылғы 11 ақпандағы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122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, 2005 жылғы 24 наурыздағы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132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, 2005 жылғы 26 мамырдағы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152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, 2005 жылғы 29 шілдедегі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165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, 2005 жылғы 28 қыркүйектегі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178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және 2005 жылғы 18 қарашадағы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191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шешімдерімен.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Мәдениет, спорт, туризм және ақпарат кеңістігі үшін 3092615 мың теңге сомасында қаражат бекітілсін.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Ескерту. 13-тармаққа өзгеріс енгізілді - Алматы қалалық Мәслихатының 2005 жылғы 11 ақпандағы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122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, 2005 жылғы 24 наурыздағы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132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, 2005 жылғы 27 сәуірдегі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141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, 2005 жылғы 26 мамырдағы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152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,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2005 жылғы 29 шілдедегі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165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, 2005 жылғы 28 қыркүйектегі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178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және 2005 жылғы 18 қарашадағы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191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шешімдерімен.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Отын-энергетика кешені және жер қойнауын пайдалану саласына 2126000 мың теңге сомасында қаражат бекітілсін.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Ескерту. 14-тармаққа өзгеріс енгізілді - Алматы қалалық Мәслихатының 2005 жылғы 26 мамырдағы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152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және 2005 жылғы 28 қыркүйектегі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178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шешімімен.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Ауыл шаруашылығы мен жер қатынастары саласына 498862 мың теңге, оның ішінде қоршаған ортаны қорғау саласына 440805 мың теңге сомасында қаражат бекітілсін.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Ескерту. 15-тармаққа өзгеріс енгізілді - Алматы қалалық Мәслихатының 2005 жылғы 11 ақпандағы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122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, 2005 жылғы 24 наурыздағы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132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, 2005 жылғы 26 мамырдағы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152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және 2005 жылғы 18 қарашадағы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191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шешімдерімен.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Өнеркәсіп және құрылысқа 406827 мың теңге сомасында қаржы бекітілсін.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Ескерту. 16-тармаққа өзгеріс енгізілді - Алматы қалалық Мәслихатының 2005 жылғы 11 ақпандағы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122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, 2005 жылғы 24 наурыздағы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132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және 2005 жылғы 18 қарашадағы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191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шешімдерімен.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Көлік және коммуникациялар саласына 15707315 мың теңге сомасында қаржы бекітілсін.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Ескерту. 17-тармаққа өзгеріс енгізілді - Алматы қалалық Мәслихатының 2005 жылғы 11 ақпандағы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122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, 2005 жылғы 24 наурыздағы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132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, 2005 жылғы 27 сәуірдегі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141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, 2005 жылғы 26 мамырдағы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152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, 2005 жылғы 29 шілдедегі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165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және 2005 жылғы 28 қыркүйектегі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178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шешімдерімен.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Өзге де шығындарға бөлінетін қаржы 459035 мың теңге, оның ішінде, қала Әкімінің резервтегі қоры 155409 мың теңге сомасы көлемінде бекітілсін.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Ескерту. 18-тармақ жаңа редакцияда - Алматы қалалық Мәслихатының 2005 жылғы 11 ақпандағы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122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, 2005 жылғы 24 наурыздағы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132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, 2005 жылғы 27 сәуірдегі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141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, 2005 жылғы 26 мамырдағы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152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, 2005 жылғы 29 шілдедегі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165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, 2005 жылғы 28 қыркүйектегі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178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, 2005 жылғы 18 қарашадағы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191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және 2005 жылғы 13 желтоқсандағы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203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шешімдерімен.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Жергілікті атқарушы органдардың борышы өтелуіне қызмет етуге 279443 мың теңге сомасындағы қаржы бекітілсін.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Ескерту. 19-тармаққа өзгеріс енгізілді - Алматы қалалық Мәслихатының 2005 жылғы 26 мамырдағы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152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, 2005 жылғы 29 шілдедегі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165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, 2005 жылғы 28 қыркүйектегі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178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және 2005 жылғы 18 қарашадағы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191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шешімдерімен.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 2005 жылға арналған бюджеттік бағдарламалардың ағымдағы тізбесі және жергілікті бюджетті дамыту бағдарламалары N 2 және N 3 қосымшаларға сәйкес бекітілсін.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 Жергілікті бюджетті орындау үрдісінде жергілікті деңгейдегі жалпы орта білім беру және оқыту, алғашқы дәрігерлік-санитарлық көмек көрсету, арнайы білім беру бағдарламалары бойынша жалпы орта білім беру, дарынды балаларға мамандандырылған білім беру ұйымдарында жалпы білім беру шығыстары қысқартуға жатқызылмайды деп белгіленсін.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22. Алматы қаласы бойынша салық комитеті көзделіп отырған салықтардың, салықтан тыс алымдар мен басқа да міндетті төлемдердің бюджетке дер кезінде және толық түсуін қамтамасыз етсін.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ІІІ-ші сайланған Алматы қаласы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Мәслихатының ХІ-ші сессиясының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төрағасы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ІІІ-ші сайланған Алматы қаласы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Мәслихатының хатшысы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ІІІ-ші сайланған Алматы қаласы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Мәслихатының ХІ-ші сессиясының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2004 жылғы 27 желтоқсандағы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"2005 жылға арналған Алматы қаласы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бюджеті туралы"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102 шешіміне N 1 қосымша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Ескерту. 1-қосымша жаңа редакцияда - Алматы қалалық Мәслихатының 2005 жылғы 11 ақпандағы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122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, 2005 жылғы 24 наурыздағы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132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, 2005 жылғы 27 сәуірдегі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141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, 2005 жылғы 26 мамырдағы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152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, 2005 жылғы 29 шілдедегі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165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, 2005 жылғы 28 қыркүйектегі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178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, 2005 жылғы 18 қарашадағы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191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және 2005 жылғы 13 желтоқсандағы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203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шешімдерімен.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АЛМАТЫ ҚАЛАСЫНЫҢ 2005 ЖЫЛҒА АРНАЛҒАН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НАҚТЫ БЮДЖЕТІ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3"/>
        <w:gridCol w:w="786"/>
        <w:gridCol w:w="744"/>
        <w:gridCol w:w="747"/>
        <w:gridCol w:w="7550"/>
        <w:gridCol w:w="2510"/>
      </w:tblGrid>
      <w:tr>
        <w:trPr>
          <w:trHeight w:val="25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Сыныбы                Атауы              мың теңге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Iшкi сыныбы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 Ерекшелiгi
</w:t>
            </w:r>
          </w:p>
        </w:tc>
      </w:tr>
      <w:tr>
        <w:trPr>
          <w:trHeight w:val="24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</w:tr>
      <w:tr>
        <w:trPr>
          <w:trHeight w:val="24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1. КІРІСТЕР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104904127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Салықтық түсімдер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74524981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01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Табыс салығы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26846430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2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Жеке табыс салығы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26846430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Төлем көзінен ұсталатын жеке табыс салығы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24554970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
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Төлем көзінен ұсталынбайтын жеке табыс салығы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1357960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
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Қызметін біржолғы талон бойынша жүзеге асыратын жеке тұлғалардан алынатын жеке табыс салығы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933500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03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Әлеуметтiк салық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34875515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Әлеуметтік салық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34875515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Әлеуметтік салық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34875515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04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Меншiкке салынатын салықтар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7943203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Мүлiкке салынатын салықтар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5159153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Заңды тұлғалардың және жеке кәсіпкерлердің мүлкіне салынатын салық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4769153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
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Жеке тұлғалардың мүлкiне салынатын салық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390000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3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Жер салығы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1011670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Ауыл шаруашылығы мақсатындағы жерлерге жеке тұлғалардан алынатын жер салығы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170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
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Елдi мекендер жерлерiне жеке тұлғалардан алынатын жер салығы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35800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
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Ауыл шаруашылығы мақсатындағы жерлерге заңды тұлғалардан, жеке кәсіпкерлерден, жеке нотариустар мен адвокаттардан алынатын жер салығы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20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
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Елді мекендер жерлеріне заңды тұлғалардан, жеке кәсіпкерлерден, жеке нотариустар мен адвокаттардан алынатын жер салығы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975680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4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Көлiк құралдарына салынатын салық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1772000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Заңды тұлғалардың көлiк құралдарына салынатын салық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511120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
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Жеке тұлғалардың көлiк құралдарына салынатын салық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1260880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5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Бірыңғай жер салығы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380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Бірыңғай жер салығы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380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05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Тауарларға, жұмыстарға және қызметтер көрсетуге салынатын iшкi салықтар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4353293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2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Акциздер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1701140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
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Қазақстан Республикасының аумағында өндірілген арақ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244000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
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Қазақстан Республикасының аумағында өндірілген күшті ликер-арақ бұйымдары және басқа да күшті алкогольді ішімдіктер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3700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
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Қазақстан Республикасының аумағында өндірілген шараптар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24000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
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Қазақстан Республикасының аумағында өндірілген коньяктар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61000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
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Қазақстан Республикасының аумағында өндірілген шампан шараптары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32000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
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Қазақстан Республикасының аумағында өндірілген сыра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793940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
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Қазақстан Республикасының аумағында өндірілген градусы аз ликер-арақ бұйымдары және этил спиртінің көлемдік үлесі 12-ден 30 процентке дейінгі басқа да әлсіз алкогольді ішімдіктер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
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Қазақстан Республикасының аймағында өндірілген шарап ішімдіктері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
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Қазақстан Республикасының аумағында өндірілген этил спиртінің көлемдік үлесі 12 процентке дейінгі басқа да әлсіз алкогольді ішімдіктер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30000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
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Құмар ойын бизнесі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188000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
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Лотереяларды ұйымдастыру және өткізу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80500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
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Өндірушілер бөлшек саудада  өткізетін, өз өндірісінің (авиациялықты қоспағанда), сондай-ақ өз өндірістік мұқтаждарына пайдаланылатын бензин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205000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
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Заңды және жеке тұлғаларға бөлшек саудада өткізетін, сондай-ақ өз өндірістік мұқтаждарына пайдаланылатын дизель отыны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39000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3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Табиғи және басқа ресурстарды пайдаланғаны үшiн түсетiн түсiмдер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1529798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
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Жер бетіне жақын көздердегі су ресурстарын пайдаланғаны үшін төлем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3520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
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Жергілікті маңызы бар ерекше қорғалатын табиғи аумақтарды пайдаланғаны үшін төлем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9000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
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Жер телімдерін пайдаланғаны үшін төлем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811350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
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Қоршаған ортаны ластағаны үшін төленетін төлем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705928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4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Кәсiпкерлiк және кәсiби қызметтi жүргiзгенi үшiн алынатын алымдар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1122355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Жеке кәсіпкерлерді мемлекеттік тіркегені үшін алынатын алым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44070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
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Жекелеген қызмет түрлерiмен айналысу құқығы үшiн лицензиялық алым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102630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
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Заңды тұлғаларды мемлекеттiк тiркегенi үшiн алынатын алым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100100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
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Аукциондық сатудан алынатын алым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44230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
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Жылжымалы мүлікті кепілге салуды мемлекеттік тіркегені үшін алым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9300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
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Механикалық көлік құралдарын және тіркемелерді мемлекеттік тіркегені үшін алым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28535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
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Жылжымайтын мүлікке және олармен мәміле жасау құқығын мемлекеттік тіркегені үшін алым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88800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
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Жергілікті маңызы бар және елді мекендердегі жалпы пайдаланудағы автомобиль жолдарының белдеуінде бөлінген  сыртқы (көрнекі) жарнамаларды орналастырғаны үшін төлем ақы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704690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07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Басқа да салықтар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840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Басқа да салықтар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840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Жергілікті бюджетке түсетін басқа да салықтық түсімдер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840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08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Заңдық мәнді іс-әрекеттерді жасағаны және (немесе) құжаттар бергені үшін оған уәкілеттігі бар мемлекеттік органдар немесе лауазымды адамдар алатын міндетті төлемдер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505700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Мемлекеттік баж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505700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8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
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Сотқа берілетін талап арыздардан, ерекше өндірістегі істер бойынша арыздардан (шағымдардан), жүгіну шағымдарынан, атқару парағының көшірмесін беру туралы мәселе бойынша сот анықтамасына жеке шағымдардан, сот бұйрығын шығару туралы арыздардан, сондай-ақ соттық шет ел соттары мен төрелік соттарының шешімдері бойынша атқару парақтарын, құжаттардың көшірмелерін (телнұсқаларын) бергені үшін алынатын мемлекеттік баж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412050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
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Азаматтық хал актілерін тіркегені, азаматтарға азаматтық хал актілерін  тіркегені туралы қайта куәліктер бергені үшін, сондай-ақ туу, неке, некені бұзу, өлім туралы актілердің жазбаларын өзгерту, толықтыру, түзету мен қалпына келтіруге байланысты куәліктерді бергені үшін алынатын мемлекеттік баж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15800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9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
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Шетелге баруға және Қазақстан Республикасына басқа мемлекеттерден адамдарды шақыруға құқық беретін құжаттарды ресімдегені үшін, сондай-ақ осы құжаттарға өзгерістер енгізгені үшін алынатын мемлекеттік баж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4300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9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
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Шетелдіктердің паспорттарына немесе олардың орнына қолданылатын құжаттарына Қазақстан Республикасынан кету және Қазақстан Республикасына келу құқығына виза бергені үшін алынатын мемлекеттік баж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57000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35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
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Қазақстан Республикасының азаматтығын алу, Қазақстан Республикасының азаматтығын қалпына келтіру және Қазақстан Республикасының азаматтығын тоқтату туралы құжаттарды ресімдегені үшін алынатын мемлекеттік баж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820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
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Тұрғылықты жерін тіркегені үшін алынатын мемлекеттік баж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10200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
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Аңшылық құқығына рұқсат бергені үшін алынатын мемлекеттік баж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330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725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Азаматтық, қарудың (аңшылық суық қаруды, белгі беретін қаруды, ұңғысыз атыс қаруын, механикалық шашыратқыштарды, көзден жас ағызатын немесе тітіркендіретін заттар толтырылған аэрозольді және басқа құрылғыларды, үрлемелі қуаты 7,5 Дж-дан аспайтын пневматикалық қаруды қоспағанда және калибрі 4,5 миллиметрге дейінгі қарулар)  әрбір бірлігін тіркегені және қайта тіркегені үшін алынатын мемлекеттік баж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1200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9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
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Қаруды және оның оқтарын  сақтауға немесе сақтауға, алып жүруге, тасымалдауға және Қазақстан Республикасының аумағына әкелуге, Қазақстан Республикасынан әкетуге рұқсат бергені үшін мемлекеттік баж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4000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2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Салықтық емес түсiмдер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1331854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01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Мемлекет меншігінен түсетін түсімдер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944589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Мемлекеттік кәсіпорынның таза кірісі бөлігіндегі түсімдер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41435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
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Коммуналдық мемлекеттік кәсіпорындардың таза кірісінің бір бөлігінің түсімдері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41435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3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Мемлекет меншігіндегі акциялардың мемлекеттік пакетіне дивидендтер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33065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Коммуналдық меншігіндегі акциялардың мемлекеттік пакетіне дивидендтер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33065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5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Мемлекет меншігіндегі мүлікті жалға беруден түсетін кірістер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626470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
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Коммуналдық меншіктегі мүлікті жалға беруден түсетін кірістер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626470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7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Мемлекеттік бюджеттен берілген кредиттер бойынша сыйақылар (мүдделер)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212869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
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Қарыз алушы банктерге жергілікті бюджеттен берілген бюджеттік кредиттер бойынша сыйақылар (мүдделер)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1470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
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Заңды тұлғаларға үкіметтік сыртқы қарыздар қаражаты есебінен жергілікті бюджеттен 2005 жылға дейін берілген бюджеттік кредиттер бойынша сыйақылар (мүдделер)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211399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9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Мемлекеттік меншіктен түсетін өзге де кірістер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30750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
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Жер телімдерін  жалға беру құқығын сатқаны үшін төлем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30710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
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Иесіз мүлікті, белгіленген тәртіппен коммуналдық меншікке өтеусіз өткен мүлікті, қадағалаусыз жануарларды, олжаларды, сондай-ақ мұрагерлік құқығы бойынша мемлекетке өткен мүлікті сатудан алынатын түсімдер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40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02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Мемлекеттік бюджеттен қаржыландырылатын  мемлекеттік мекемелердің тауарларды (жұмыстарды, қызметтер көрсетуді)   өткізуінен түсетін түсімдер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1655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8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Мемлекеттік бюджеттен қаржыландырылатын  мемлекеттік мекемелердің тауарларды (жұмыстарды, қызметтер көрсетуді) өткізуінен түсетін түсімдер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1655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
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Жергілікті бюджеттен қаржыландырылатын мемлекеттік мекемелер көрсететін қызметтерді сатудан түсетін түсімдер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1655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95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03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Мемлекеттік бюджеттен қаржыландырылатын  мемлекеттік мекемелер ұйымдастыратын мемлекеттік сатып алуды өткізуден түсетін ақша түсімдері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15280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8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Мемлекеттік бюджеттен қаржыландырылатын  мемлекеттік мекемелер ұйымдастыратын мемлекеттік сатып алу өткізуден түсетін ақша түсімдері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15280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
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Жергілікті бюджеттен қаржыландырылатын мемлекеттік мекемелер ұйымдастыратын мемлекеттік сатып алуды өткізуден түсетін ақшаның түсімі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15280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5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04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309225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9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309225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
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Жергілікті мемлекеттік органдар салатын әкімшілік айыппұлдар мен санкциялар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308900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
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Түзету жұмыстарына сотталғандардың жалақысынан ұсталатын түсімдер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210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
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Жергілікті бюджеттен қаржыландырылатын мемлекеттік мекемелермен алынатын басқа да санкциялар мен айыппұлдар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115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06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Басқа да салықтық емес түсiмдер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61105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Басқа да салықтық емес түсiмдер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61105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
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Жергілікті бюджеттен қаржыландырылатын мемлекеттік мекемелердің дебиторлық, депоненттік берешегінің түсуі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245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
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Бұрын жергілікті бюджеттен алынған, пайдаланылмаған қаражаттардың қайтарылуы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5200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
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Жергілікті бюджетке түсетін салыққа жатпайтын басқа да түсімдер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55660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3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Негізгі капиталды сатудан түсетін түсімдер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13481294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01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Мемлекеттік мекемелерге бекітілген, мемлекеттік мүлікті сату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1795000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Мемлекеттік мекемелерге бекітілген, мемлекеттік мүлікті сату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1795000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
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Азаматтарға пәтерлер сатудан түскен қаражат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1795000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03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Жердi және материалдық емес активтердi сату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11686294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Жерді сату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11686294
</w:t>
            </w:r>
          </w:p>
        </w:tc>
      </w:tr>
      <w:tr>
        <w:trPr>
          <w:trHeight w:val="24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Жер телімдерін сатудан түсетін түсімдер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11686294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4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Ресми трансферттерден түсетін түсімдер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15565998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02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Мемлекеттiк басқарудың жоғары тұрған органдарынан түсетiн трансферттер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15565998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Республикалық бюджеттен түсетiн трансферттер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15565998
</w:t>
            </w:r>
          </w:p>
        </w:tc>
      </w:tr>
      <w:tr>
        <w:trPr>
          <w:trHeight w:val="24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Ағымдағы мақсатты трансферттер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3256938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
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Мақсатты даму трансферттері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12309060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5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Бюджеттік кредиттерді өтеу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1501784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01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Бюджеттік кредиттерді өтеу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1501784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Мемлекеттік бюджеттен берілген бюджеттік кредиттерді өтеу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1501784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
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Қарыз алушы банктерге жергілікті бюджеттен берілген бюджеттік кредиттерді өтеу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62000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
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Заңды тұлғаларға жергілікті бюджеттен 2005 жылға дейін берілген бюджеттік кредиттерді өтеу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1439784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6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Мемлекеттің қаржы активтерін сатудан түсетін түсімдер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498000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01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Мемлекеттің қаржы активтерін сатудан түсетін түсімдер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498000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Қаржы активтерін ел ішінде  сатудан түсетін түсімдер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498000
</w:t>
            </w:r>
          </w:p>
        </w:tc>
      </w:tr>
      <w:tr>
        <w:trPr>
          <w:trHeight w:val="495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
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Коммуналдық меншіктегі заңды тұлғалардың құнды қағаздарының қатысуы үлесінен түсетін түсімдер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118000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9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
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Мүліктік кешен түріндегі коммуналдық мемлекеттік мекемелер мен мемлекеттік кәсіпорындарды және коммуналдық мемлекеттік кәсіпорындардың жедел басқаруындағы немесе шаруашылық жүргізуіндегі өзге мемлекеттік мүлікті сатудан түсетін түсімдер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380000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7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Қарыздар түсімі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6194900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
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6194900
</w:t>
            </w:r>
          </w:p>
        </w:tc>
      </w:tr>
      <w:tr>
        <w:trPr>
          <w:trHeight w:val="24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 
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6194900
</w:t>
            </w:r>
          </w:p>
        </w:tc>
      </w:tr>
      <w:tr>
        <w:trPr>
          <w:trHeight w:val="495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республикалық маңыздағы қаласы алатын қарыздар
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6194900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6"/>
        <w:gridCol w:w="804"/>
        <w:gridCol w:w="964"/>
        <w:gridCol w:w="886"/>
        <w:gridCol w:w="7214"/>
        <w:gridCol w:w="2486"/>
      </w:tblGrid>
      <w:tr>
        <w:trPr>
          <w:trHeight w:val="22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         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Атауы          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Кіші функция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Бюджеттік бағдарламалардың әкiмгері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 Бағдарлама            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</w:tr>
      <w:tr>
        <w:trPr>
          <w:trHeight w:val="22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V. ШЫҒЫСТАР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117267162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01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Жалпы сипаттағы мемлекеттiк қызметтер көрсету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1490509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1269293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111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Республикалық маңызы бар қала, астана мәслихатының аппараты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19538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Республикалық маңызы бар қала, астана мәслихатының қызметін қамтамасыз ету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19538
</w:t>
            </w:r>
          </w:p>
        </w:tc>
      </w:tr>
      <w:tr>
        <w:trPr>
          <w:trHeight w:val="22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121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Республикалық маңызы бар қалалар, астана Әкімінің аппараты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987878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Республикалық маңызы бар қалалар, астана Әкімінің қызметін қамтамасыз ету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839764
</w:t>
            </w:r>
          </w:p>
        </w:tc>
      </w:tr>
      <w:tr>
        <w:trPr>
          <w:trHeight w:val="22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Ақпараттық жүйелер құру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123353
</w:t>
            </w:r>
          </w:p>
        </w:tc>
      </w:tr>
      <w:tr>
        <w:trPr>
          <w:trHeight w:val="46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Жергілікті атқарушы органның шұғыл шығындарға арналған резервінің есебінен іс-шаралар өткізу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24761
</w:t>
            </w:r>
          </w:p>
        </w:tc>
      </w:tr>
      <w:tr>
        <w:trPr>
          <w:trHeight w:val="22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123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Қаладағы аудан Әкімінің аппараты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261877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Қаладағы ауданның, аудандық маңызы бар қаланың, кенттің, ауылдың (селоның), ауылдық (селолық) округтің әкімі аппаратының қызметін қамтамасыз ету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261877
</w:t>
            </w:r>
          </w:p>
        </w:tc>
      </w:tr>
      <w:tr>
        <w:trPr>
          <w:trHeight w:val="24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2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Қаржылық қызмет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173176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356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Республикалық маңызы бар қала, астана қаржы Департаменті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173176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Қаржы департаментінің қызметін қамтамасыз ету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161263
</w:t>
            </w:r>
          </w:p>
        </w:tc>
      </w:tr>
      <w:tr>
        <w:trPr>
          <w:trHeight w:val="22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Салық салу мақсатында мүлікті бағалауды жүргізу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8913
</w:t>
            </w:r>
          </w:p>
        </w:tc>
      </w:tr>
      <w:tr>
        <w:trPr>
          <w:trHeight w:val="22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Коммуналдық меншікті  жекешелендіруді ұйымдастыру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
</w:t>
            </w:r>
          </w:p>
        </w:tc>
      </w:tr>
      <w:tr>
        <w:trPr>
          <w:trHeight w:val="24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5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Жоспарлау және статистикалық қызмет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48040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357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Республикалық маңызы бар қала, астана экономика және бюджеттік жоспарлау Департаменті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48040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Экономика және бюджеттік жоспарлау департаментінің қызметін қамтамасыз ету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48040
</w:t>
            </w:r>
          </w:p>
        </w:tc>
      </w:tr>
      <w:tr>
        <w:trPr>
          <w:trHeight w:val="24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02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Қорғаныс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1782584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Әскери мұқтаждар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33200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350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Республикалық маңызы бар қала, астана жұмылдыру дайындығы және төтенше жағдайлар департаменті  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33200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Жалпыға бiрдей әскери мiндеттi атқару шеңберiндегi iс-шаралар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
</w:t>
            </w:r>
          </w:p>
        </w:tc>
      </w:tr>
      <w:tr>
        <w:trPr>
          <w:trHeight w:val="22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Аймақтық қорғанысты дайындау және аймақтық қорғаныс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
</w:t>
            </w:r>
          </w:p>
        </w:tc>
      </w:tr>
      <w:tr>
        <w:trPr>
          <w:trHeight w:val="24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2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Төтенше жағдайлар жөнiндегi жұмыстарды ұйымдастыру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1749384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350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Республикалық маңызы бар қала, астана жұмылдыру дайындығы және төтенше жағдайлар департаменті 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1249384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Жұмылдыру дайындығы және төтенше жағдайлар департаментінің қызметін қамтамасыз ету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30669
</w:t>
            </w:r>
          </w:p>
        </w:tc>
      </w:tr>
      <w:tr>
        <w:trPr>
          <w:trHeight w:val="46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Республикалық маңызы бар қалалар, астананың жұмылдыру дайындығы және жұмылдыру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268819
</w:t>
            </w:r>
          </w:p>
        </w:tc>
      </w:tr>
      <w:tr>
        <w:trPr>
          <w:trHeight w:val="46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Республикалық маңызы бар қалалар, астана ауқымындағы  төтенше жағдайлардың алдын-алу және оларды жою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553001
</w:t>
            </w:r>
          </w:p>
        </w:tc>
      </w:tr>
      <w:tr>
        <w:trPr>
          <w:trHeight w:val="69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Табиғи және техногендік сипаттағы төтенше жағдайларды жою үшін жергілікті атқарушы органның төтенше резервінің есебінен іс-шаралар өткізу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396895
</w:t>
            </w:r>
          </w:p>
        </w:tc>
      </w:tr>
      <w:tr>
        <w:trPr>
          <w:trHeight w:val="22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373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Республикалық маңызы бар қала, астана құрылыс департаменті 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500000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Жұмылдыру даярлығы және төтенше жағдайлар объектілерін дамыту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500000
</w:t>
            </w:r>
          </w:p>
        </w:tc>
      </w:tr>
      <w:tr>
        <w:trPr>
          <w:trHeight w:val="48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03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Қоғамдық тәртіп,  қауіпсіздік, құқық, сот,  қылмыстық-атқару қызметі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3198122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Құқық қорғау қызметi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3198122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352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Республикалық маңызы бар қалалар, астана бюджетінен қаржыландырылатын ішкі істердің атқарушы органы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3044122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Республикалық маңызы бар қалалар, астана бюджетінен қаржыландырылатын ішкі істердің атқарушы органының қызметін қамтамасыз ету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2921652
</w:t>
            </w:r>
          </w:p>
        </w:tc>
      </w:tr>
      <w:tr>
        <w:trPr>
          <w:trHeight w:val="69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Республикалық маңызы бар қаланың, астананың аумағында қоғамдық тәртіпті қорғау және қоғамдық қауіпсіздікті қамтамасыз ету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112996
</w:t>
            </w:r>
          </w:p>
        </w:tc>
      </w:tr>
      <w:tr>
        <w:trPr>
          <w:trHeight w:val="46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Қоғамдық тәртіпті қорғауға қатысатын азаматтарды көтермелеу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
</w:t>
            </w:r>
          </w:p>
        </w:tc>
      </w:tr>
      <w:tr>
        <w:trPr>
          <w:trHeight w:val="22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Ақпараттық жүйелерді құру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8874
</w:t>
            </w:r>
          </w:p>
        </w:tc>
      </w:tr>
      <w:tr>
        <w:trPr>
          <w:trHeight w:val="46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368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Республикалық маңызы бар қала, астана жолаушылар көлігі және автомобиль жолдарының департаменті (басқармасы)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154000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Елді мекендерде жол жүру қозғалысын реттеу бойынша жабдықтар мен құралдарды іске қосу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154000
</w:t>
            </w:r>
          </w:p>
        </w:tc>
      </w:tr>
      <w:tr>
        <w:trPr>
          <w:trHeight w:val="24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04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Бiлiм беру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13084837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Мектепке дейiнгi тәрбие және оқыту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1330594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360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Республикалық маңызы бар қала, астана білім беру департаменті 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1330594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Балаларды мектепке дейін тәрбиелеу және оқыту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1330594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2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Жалпы бастауыш, жалпы негізгі, жалпы орта бiлiм беру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8665053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359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Республикалық маңызы бар қала, астана дене шынықтыру және спорт басқармасы 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624274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Балалар мен жеткiншектерге спорт бойынша қосымша бiлiм беру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524281
</w:t>
            </w:r>
          </w:p>
        </w:tc>
      </w:tr>
      <w:tr>
        <w:trPr>
          <w:trHeight w:val="46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Мамандандырылған бiлiм беру ұйымдарында спорттағы дарынды балаларға жалпы бiлiм беру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99993
</w:t>
            </w:r>
          </w:p>
        </w:tc>
      </w:tr>
      <w:tr>
        <w:trPr>
          <w:trHeight w:val="22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360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Республикалық маңызы бар қала, астана білім беру департаменті 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8040779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Жалпы білім беру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6776614
</w:t>
            </w:r>
          </w:p>
        </w:tc>
      </w:tr>
      <w:tr>
        <w:trPr>
          <w:trHeight w:val="22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Арнаулы бiлiм беру бағдарламалары бойынша жалпы бiлiм беру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723206
</w:t>
            </w:r>
          </w:p>
        </w:tc>
      </w:tr>
      <w:tr>
        <w:trPr>
          <w:trHeight w:val="22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Орта білім жүйесін ақпараттандыру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115618
</w:t>
            </w:r>
          </w:p>
        </w:tc>
      </w:tr>
      <w:tr>
        <w:trPr>
          <w:trHeight w:val="46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Республикалық маңызы бар қаланың, астананың мемлекеттiк бiлiм беру ұйымдары үшiн оқулықтар сатып алу және жеткiзу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253924
</w:t>
            </w:r>
          </w:p>
        </w:tc>
      </w:tr>
      <w:tr>
        <w:trPr>
          <w:trHeight w:val="22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Балалар мен жас өспірімдер үшін қосымша білім беру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171417
</w:t>
            </w:r>
          </w:p>
        </w:tc>
      </w:tr>
      <w:tr>
        <w:trPr>
          <w:trHeight w:val="24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3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Бастауыш кәсiптік бiлiм беру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565972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360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Республикалық маңызы бар қала, астана білім беру департаменті 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565972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Жергілікті деңгейде бастапқы кәсіптік білім беру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565972
</w:t>
            </w:r>
          </w:p>
        </w:tc>
      </w:tr>
      <w:tr>
        <w:trPr>
          <w:trHeight w:val="24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4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Орта кәсіби бiлiм беру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606054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353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Республикалық маңызы бар қала, астана денсаулық сақтау департаменті 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41480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Орта кәсіптік білімді мамандарды даярлау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41480
</w:t>
            </w:r>
          </w:p>
        </w:tc>
      </w:tr>
      <w:tr>
        <w:trPr>
          <w:trHeight w:val="22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360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Республикалық маңызы бар қала, астана білім беру департаменті 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564574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Жергілікті деңгейде орта кәсіптік білімді мамандарды даярлау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564574
</w:t>
            </w:r>
          </w:p>
        </w:tc>
      </w:tr>
      <w:tr>
        <w:trPr>
          <w:trHeight w:val="24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5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Қосымша кәсіби білім беру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76102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353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Республикалық маңызы бар қала, астана денсаулық сақтау департаменті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9216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Кадрлардың біліктілігін арттыру және қайта даярлау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9216
</w:t>
            </w:r>
          </w:p>
        </w:tc>
      </w:tr>
      <w:tr>
        <w:trPr>
          <w:trHeight w:val="22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360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Республикалық маңызы бар қала, астана білім беру департаменті 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66886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Кадрлардың біліктілігін арттыру және оларды қайта даярлау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66886
</w:t>
            </w:r>
          </w:p>
        </w:tc>
      </w:tr>
      <w:tr>
        <w:trPr>
          <w:trHeight w:val="24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9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Бiлiм беру саласындағы өзге де қызметтер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1841062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360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Республикалық маңызы бар қала, астана білім беру департаменті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67972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Білім беру департаментінің қызметін қамтамасыз ету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40613
</w:t>
            </w:r>
          </w:p>
        </w:tc>
      </w:tr>
      <w:tr>
        <w:trPr>
          <w:trHeight w:val="69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Балалар мен жасөспiрiмдердiң психикалық денсаулығын зерттеу және халыққа психологиялық-медициналық-педагогикалық консультациялық көмек көрсету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27359
</w:t>
            </w:r>
          </w:p>
        </w:tc>
      </w:tr>
      <w:tr>
        <w:trPr>
          <w:trHeight w:val="22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373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Республикалық маңызы бар қала, астана құрылыс департаменті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1773090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Білім беру объектілерін дамыту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1273090
</w:t>
            </w:r>
          </w:p>
        </w:tc>
      </w:tr>
      <w:tr>
        <w:trPr>
          <w:trHeight w:val="22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Алматы қаласындағы білім беру объектілерін сейсмикалық күшейту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500000
</w:t>
            </w:r>
          </w:p>
        </w:tc>
      </w:tr>
      <w:tr>
        <w:trPr>
          <w:trHeight w:val="24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05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Денсаулық сақтау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13027777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Кең бейiндi ауруханалар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5126671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353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Республикалық маңызы бар қала, астана денсаулық сақтау департаменті 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5126671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Бастапқы медициналық-санитарлық көмек көрсету мамандарының және денсаулық сақтау ұйымдарының жіберуіне байланысты стационарлық медициналық көмек көрсету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5126671
</w:t>
            </w:r>
          </w:p>
        </w:tc>
      </w:tr>
      <w:tr>
        <w:trPr>
          <w:trHeight w:val="24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2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Халықтың денсаулығын қорғау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1443865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353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Республикалық маңызы бар қала, астана денсаулық сақтау департаменті 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989038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Жергілікті денсаулық сақтау ұйымдары үшін қанды, оның құрамдарын және дәрілерді өндіру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144581
</w:t>
            </w:r>
          </w:p>
        </w:tc>
      </w:tr>
      <w:tr>
        <w:trPr>
          <w:trHeight w:val="22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Ана мен баланы қорғау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211384
</w:t>
            </w:r>
          </w:p>
        </w:tc>
      </w:tr>
      <w:tr>
        <w:trPr>
          <w:trHeight w:val="22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Салауатты өмір сүруді насихаттау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8516
</w:t>
            </w:r>
          </w:p>
        </w:tc>
      </w:tr>
      <w:tr>
        <w:trPr>
          <w:trHeight w:val="46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Аурулардың жеке түрлері бойынша халықты арнаулы тағам өнімдерімен және дәрілік заттармен қамтамасыз ету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624557
</w:t>
            </w:r>
          </w:p>
        </w:tc>
      </w:tr>
      <w:tr>
        <w:trPr>
          <w:trHeight w:val="46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369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Республикалық маңызы бар қала, астана мемлекеттік санитарлық-эпидемиологиялық қадағалау департаменті 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454827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Мемлекеттік санитарлық-эпидемиологиялық қадағалау департаментінің қызметін қамтамасыз ету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175643
</w:t>
            </w:r>
          </w:p>
        </w:tc>
      </w:tr>
      <w:tr>
        <w:trPr>
          <w:trHeight w:val="24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Жергілікті деңгейде халықтың санитарлық-эпидемиологиялық әл-ауқаты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256642
</w:t>
            </w:r>
          </w:p>
        </w:tc>
      </w:tr>
      <w:tr>
        <w:trPr>
          <w:trHeight w:val="46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Жергілікті атқарушы органның шұғыл шығындарға арналған резервінің есебінен іс-шаралар өткізу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22542
</w:t>
            </w:r>
          </w:p>
        </w:tc>
      </w:tr>
      <w:tr>
        <w:trPr>
          <w:trHeight w:val="24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3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Мамандандырылған медициналық көмек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1864718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353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Республикалық маңызы бар қала, астана денсаулық сақтау департаменті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1864718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Айналадағылар үшін қауіп төндіретін және әлеуметтік-елеулі аурулармен ауыратын адамдарға медициналық көмек көрсету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1864718
</w:t>
            </w:r>
          </w:p>
        </w:tc>
      </w:tr>
      <w:tr>
        <w:trPr>
          <w:trHeight w:val="24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4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Емханалар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2633769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353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Республикалық маңызы бар қала, астана денсаулық сақтау департаменті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2633769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Халыққа бастапқы медициналық-санитралық көмек көрсету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2633769
</w:t>
            </w:r>
          </w:p>
        </w:tc>
      </w:tr>
      <w:tr>
        <w:trPr>
          <w:trHeight w:val="24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5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Медициналық көмектiң басқа түрлерi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1176545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353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Республикалық маңызы бар қала, астана денсаулық сақтау департаменті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1176545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Жедел және шұғыл көмек көрсету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1167644
</w:t>
            </w:r>
          </w:p>
        </w:tc>
      </w:tr>
      <w:tr>
        <w:trPr>
          <w:trHeight w:val="22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Төтенше жағдайларда халыққа медициналық көмекті көрсету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8901
</w:t>
            </w:r>
          </w:p>
        </w:tc>
      </w:tr>
      <w:tr>
        <w:trPr>
          <w:trHeight w:val="24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9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Денсаулық сақтау саласындағы өзге де қызметтер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782209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353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Республикалық маңызы бар қала, астана денсаулық сақтау департаменті 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35209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Денсаулық сақтау департаментінің қызметін қамтамасыз ету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35168
</w:t>
            </w:r>
          </w:p>
        </w:tc>
      </w:tr>
      <w:tr>
        <w:trPr>
          <w:trHeight w:val="46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Елді мекеннен тыс тұратын азаматтарға емделу үшін жол ақысын тегін немесе жеңілдіктермен қолдау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
</w:t>
            </w:r>
          </w:p>
        </w:tc>
      </w:tr>
      <w:tr>
        <w:trPr>
          <w:trHeight w:val="22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373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Республикалық маңызы бар қала, астана құрылыс департаменті 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747000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Денсаулық сақтау объектілерін дамыту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247000
</w:t>
            </w:r>
          </w:p>
        </w:tc>
      </w:tr>
      <w:tr>
        <w:trPr>
          <w:trHeight w:val="46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Алматы қаласындағы денсаулық сақтау объектілерін сейсмикалық күшейту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500000
</w:t>
            </w:r>
          </w:p>
        </w:tc>
      </w:tr>
      <w:tr>
        <w:trPr>
          <w:trHeight w:val="24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06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Әлеуметтiк көмек және әлеуметтiк қамсыздандыру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2764773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Әлеуметтiк қамтамасыз ету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671323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355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Республикалық маңызы бар қала, астана жұмыспен қамту және әлеуметтік бағдарламалар департаменті 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475111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Жалпы үлгідегі мүгедектер мен қарттарды әлеуметтік қамтамсыз ету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475111
</w:t>
            </w:r>
          </w:p>
        </w:tc>
      </w:tr>
      <w:tr>
        <w:trPr>
          <w:trHeight w:val="22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360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Республикалық маңызы бар қала, астана білім беру департаменті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196212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Жетiм балаларды, ата-анасының қамқорлығынсыз қалған балаларды әлеуметтiк қамсыздандыру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196212
</w:t>
            </w:r>
          </w:p>
        </w:tc>
      </w:tr>
      <w:tr>
        <w:trPr>
          <w:trHeight w:val="22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2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Әлеуметтiк көмек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1849422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123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Қаладағы аудан Әкімінің аппараты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73184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Мұқтаж азаматтарға үйінде әлеуметтік көмек көрсету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73184
</w:t>
            </w:r>
          </w:p>
        </w:tc>
      </w:tr>
      <w:tr>
        <w:trPr>
          <w:trHeight w:val="46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355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Республикалық маңызы бар қала, астана жұмыспен қамту және әлеуметтік бағдарламалар департаменті 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1776238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Еңбекпен қамту бағдарламасы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153731
</w:t>
            </w:r>
          </w:p>
        </w:tc>
      </w:tr>
      <w:tr>
        <w:trPr>
          <w:trHeight w:val="22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Мемлекеттік атаулы әлеуметтік көмек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137213
</w:t>
            </w:r>
          </w:p>
        </w:tc>
      </w:tr>
      <w:tr>
        <w:trPr>
          <w:trHeight w:val="22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Тұрғын үй көмегі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197613
</w:t>
            </w:r>
          </w:p>
        </w:tc>
      </w:tr>
      <w:tr>
        <w:trPr>
          <w:trHeight w:val="46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Жергілікті өкілетті органдардың шешімі бойынша азаматтардың жекелеген топтарына әлеуметтік көмек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991178
</w:t>
            </w:r>
          </w:p>
        </w:tc>
      </w:tr>
      <w:tr>
        <w:trPr>
          <w:trHeight w:val="22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Мүгедектерді әлеуметтік қолдау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129717
</w:t>
            </w:r>
          </w:p>
        </w:tc>
      </w:tr>
      <w:tr>
        <w:trPr>
          <w:trHeight w:val="46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Ұлы Отан соғысының мүгедектері мен қатысушыларына біржолғы көмекті төлеу және жол жүруді қамтамасыз ету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166786
</w:t>
            </w:r>
          </w:p>
        </w:tc>
      </w:tr>
      <w:tr>
        <w:trPr>
          <w:trHeight w:val="48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9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Әлеуметтiк көмек және әлеуметтiк қамтамасыз ету салаларындағы өзге де қызметтер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244028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355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Республикалық маңызы бар қала, астана жұмыспен қамту және әлеуметтік бағдарламалар департаменті 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244028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Жұмыспен қамту және әлеуметтік бағдарламалар департаментінің қызметін қамтамасыз ету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174755
</w:t>
            </w:r>
          </w:p>
        </w:tc>
      </w:tr>
      <w:tr>
        <w:trPr>
          <w:trHeight w:val="46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Жәрдемақылар мен басқа да әлеуметтік төлемдерді есептеу, төлеу және жеткізу жөніндегі қызмет көрсетулерге төлем жүргізу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8718
</w:t>
            </w:r>
          </w:p>
        </w:tc>
      </w:tr>
      <w:tr>
        <w:trPr>
          <w:trHeight w:val="22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Белгілі тұрағы жоқ адамдардың әлеуметтік бейімделуі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60555
</w:t>
            </w:r>
          </w:p>
        </w:tc>
      </w:tr>
      <w:tr>
        <w:trPr>
          <w:trHeight w:val="24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07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Тұрғын үй-коммуналдық шаруашылық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13953043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Тұрғын үй шаруашылығы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7139068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Республикалық маңызы бар қала құрылыс департаменті  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7051302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Тұрғын үй құрылысы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7051302
</w:t>
            </w:r>
          </w:p>
        </w:tc>
      </w:tr>
      <w:tr>
        <w:trPr>
          <w:trHeight w:val="22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Республикалық маңызы бар қала тұрғын үй басқармасы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87766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Тұрғын үй басқармасының қызметін қамтамасыз ету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9123
</w:t>
            </w:r>
          </w:p>
        </w:tc>
      </w:tr>
      <w:tr>
        <w:trPr>
          <w:trHeight w:val="69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қажеттiлiктер үшiн жер учаскелерiн алып қою, соның iшiнде сатып алу жолымен алып қою және осыған байланысты жылжымайтын мүлiктi иелiктен айыру
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78643
</w:t>
            </w:r>
          </w:p>
        </w:tc>
      </w:tr>
      <w:tr>
        <w:trPr>
          <w:trHeight w:val="24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2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Коммуналдық шаруашылық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4788084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371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Республикалық маңызы бар қала, астана энергетика және коммуналдық шаруашылық  департаменті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4788084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Энергетика және коммуналдық шаруашылығы Департаментінің  қызметін қамтамасыз ету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17153
</w:t>
            </w:r>
          </w:p>
        </w:tc>
      </w:tr>
      <w:tr>
        <w:trPr>
          <w:trHeight w:val="22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Коммуналдық шаруашылық объектілерін дамыту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4677422
</w:t>
            </w:r>
          </w:p>
        </w:tc>
      </w:tr>
      <w:tr>
        <w:trPr>
          <w:trHeight w:val="22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Сумен жабдықтау және су бөлу жүйесін қалыптастыру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35309
</w:t>
            </w:r>
          </w:p>
        </w:tc>
      </w:tr>
      <w:tr>
        <w:trPr>
          <w:trHeight w:val="22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Коммуналдық шаруашылық объектілерін дамыту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58200
</w:t>
            </w:r>
          </w:p>
        </w:tc>
      </w:tr>
      <w:tr>
        <w:trPr>
          <w:trHeight w:val="24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3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Елді-мекендерді көркейту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2025891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123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Қаладағы аудан Әкімінің аппараты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1808391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Елді мекендерде көшелерді жарықтандыру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705374
</w:t>
            </w:r>
          </w:p>
        </w:tc>
      </w:tr>
      <w:tr>
        <w:trPr>
          <w:trHeight w:val="22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Елді мекендердің санитариясын қамтамасыз ету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744321
</w:t>
            </w:r>
          </w:p>
        </w:tc>
      </w:tr>
      <w:tr>
        <w:trPr>
          <w:trHeight w:val="22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Жерлеу орындарын күтіп-ұстау және туысы жоқ адамдарды жерлеу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11846
</w:t>
            </w:r>
          </w:p>
        </w:tc>
      </w:tr>
      <w:tr>
        <w:trPr>
          <w:trHeight w:val="22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Елді мекендерді абаттандыру мен көгалдандыру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346850
</w:t>
            </w:r>
          </w:p>
        </w:tc>
      </w:tr>
      <w:tr>
        <w:trPr>
          <w:trHeight w:val="22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373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Республикалық маңызы бар қала құрылыс департаменті 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217500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Көркейту объектілерін дамыту
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217500
</w:t>
            </w:r>
          </w:p>
        </w:tc>
      </w:tr>
      <w:tr>
        <w:trPr>
          <w:trHeight w:val="24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08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Мәдениет, спорт, туризм және ақпараттық кеңістiк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3092615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Мәдениет саласындағы қызмет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1890811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361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Республикалық маңызы бар қала мәдениет департаменті 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1835247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Мәдениет департаментінің қызметін қамтамасыз ету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16731
</w:t>
            </w:r>
          </w:p>
        </w:tc>
      </w:tr>
      <w:tr>
        <w:trPr>
          <w:trHeight w:val="22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Ақпараттық жүйелер құру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22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Мәдени-демалыс жұмысын қолдау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1550591
</w:t>
            </w:r>
          </w:p>
        </w:tc>
      </w:tr>
      <w:tr>
        <w:trPr>
          <w:trHeight w:val="22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Мемлекет қайраткерлерін мәңгі есте сақтау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
</w:t>
            </w:r>
          </w:p>
        </w:tc>
      </w:tr>
      <w:tr>
        <w:trPr>
          <w:trHeight w:val="46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Тарихи-мәдени мұра ескерткіштерін сақтауды және оларға қол жетімділікті  қамтамасыз ету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87915
</w:t>
            </w:r>
          </w:p>
        </w:tc>
      </w:tr>
      <w:tr>
        <w:trPr>
          <w:trHeight w:val="22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Театр және музыка өнерiн қолдау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54952
</w:t>
            </w:r>
          </w:p>
        </w:tc>
      </w:tr>
      <w:tr>
        <w:trPr>
          <w:trHeight w:val="22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Зоопарктер мен дендропарктердiң жұмыс iстеуiн қамтамасыз ету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120558
</w:t>
            </w:r>
          </w:p>
        </w:tc>
      </w:tr>
      <w:tr>
        <w:trPr>
          <w:trHeight w:val="22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373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Республикалық маңызы бар қала құрылыс департаменті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55564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Мәдениет объектілерін дамыту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55564
</w:t>
            </w:r>
          </w:p>
        </w:tc>
      </w:tr>
      <w:tr>
        <w:trPr>
          <w:trHeight w:val="24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2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Спорт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416083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359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Республикалық маңызы бар қала дене шынықтыру және спорт басқармасы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361753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Дене шынықтыру және спорт басқармасының қызметін қамтамасыз ету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11446
</w:t>
            </w:r>
          </w:p>
        </w:tc>
      </w:tr>
      <w:tr>
        <w:trPr>
          <w:trHeight w:val="46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Республикалық маңызы бар қала, астана деңгейде спорттық жарыстар өткiзу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26717
</w:t>
            </w:r>
          </w:p>
        </w:tc>
      </w:tr>
      <w:tr>
        <w:trPr>
          <w:trHeight w:val="91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Республикалық және халықаралық спорт жарыстарына әртүрлi спорт түрлерi бойынша республикалық маңызы бар қала, астана құрама командаларының мүшелерiн дайындау және олардың қатысуы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323590
</w:t>
            </w:r>
          </w:p>
        </w:tc>
      </w:tr>
      <w:tr>
        <w:trPr>
          <w:trHeight w:val="22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373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Республикалық маңызы бар қала құрылыс департаменті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54330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Дене шынықтыру және спорт басқармасының объектілерін дамыту  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54330
</w:t>
            </w:r>
          </w:p>
        </w:tc>
      </w:tr>
      <w:tr>
        <w:trPr>
          <w:trHeight w:val="24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3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Ақпараттық кеңiстiк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431984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358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Республикалық маңызы бар қала мұрағат және құжаттар басқармасы 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79626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Мұрағат және құжаттар басқармасының қызметін қамтамасыз ету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9014
</w:t>
            </w:r>
          </w:p>
        </w:tc>
      </w:tr>
      <w:tr>
        <w:trPr>
          <w:trHeight w:val="22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Мұрағаттық қордың сақталуын қамтамасыз ету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70612
</w:t>
            </w:r>
          </w:p>
        </w:tc>
      </w:tr>
      <w:tr>
        <w:trPr>
          <w:trHeight w:val="22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361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Республикалық маңызы бар қала мәдениет департаменті 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87925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Қалалық кiтапханалардың жұмыс iстеуiн қамтамасыз ету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87925
</w:t>
            </w:r>
          </w:p>
        </w:tc>
      </w:tr>
      <w:tr>
        <w:trPr>
          <w:trHeight w:val="22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362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Республикалық маңызы бар қала ішкі саясат департаменті 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251909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Бұқаралық ақпарат құралдары арқылы мемлекеттiк ақпарат саясатын жүргізу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251909
</w:t>
            </w:r>
          </w:p>
        </w:tc>
      </w:tr>
      <w:tr>
        <w:trPr>
          <w:trHeight w:val="22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363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Республикалық маңызы бар қала тілдерді дамыту басқармасы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12524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Тілдерді дамыту басқармасының қызметін қамтамасыз ету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9724
</w:t>
            </w:r>
          </w:p>
        </w:tc>
      </w:tr>
      <w:tr>
        <w:trPr>
          <w:trHeight w:val="46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Мемлекеттік тілді және Қазақстан халықтарының басқа да тілдерін дамыту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
</w:t>
            </w:r>
          </w:p>
        </w:tc>
      </w:tr>
      <w:tr>
        <w:trPr>
          <w:trHeight w:val="24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4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Туризм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10000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364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Республикалық маңызы бар қала кәсіпкерлік және өнеркәсіп департаменті 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10000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Туристтік қызметті реттеу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
</w:t>
            </w:r>
          </w:p>
        </w:tc>
      </w:tr>
      <w:tr>
        <w:trPr>
          <w:trHeight w:val="48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9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343737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362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Республикалық маңызы бар қала ішкі саясат департаменті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343737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Ішкі саясат департаментінің қызметін қамтамасыз ету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289404
</w:t>
            </w:r>
          </w:p>
        </w:tc>
      </w:tr>
      <w:tr>
        <w:trPr>
          <w:trHeight w:val="22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Жастар саясаты саласындағы өңірлік бағдарламаларды iске асыру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54333
</w:t>
            </w:r>
          </w:p>
        </w:tc>
      </w:tr>
      <w:tr>
        <w:trPr>
          <w:trHeight w:val="24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09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Отын-энергетика кешенi және жер қойнауын пайдалану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2126000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9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Отын-энергетика кешені және жер қойнауын пайдалану саласындағы өзге де қызметтер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2126000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371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Республикалық маңызы бар қала тұрғын үй-коммуналдық шаруашылық департаменті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2126000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Жылу-энергетикалық жүйені дамыту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2126000
</w:t>
            </w:r>
          </w:p>
        </w:tc>
      </w:tr>
      <w:tr>
        <w:trPr>
          <w:trHeight w:val="73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10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498862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5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Қоршаған ортаны қорғау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449964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354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Республикалық маңызы бар қала табиғи ресурстар және табиғатты пайдалануды реттеу департаментінің 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449964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Табиғи ресурстар және қоршаған ортаны қорғау департаментінің қызметін қамтамасыз ету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14702
</w:t>
            </w:r>
          </w:p>
        </w:tc>
      </w:tr>
      <w:tr>
        <w:trPr>
          <w:trHeight w:val="22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Қоршаған ортаны қорғау бойынша іс-шаралар өткізу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408146
</w:t>
            </w:r>
          </w:p>
        </w:tc>
      </w:tr>
      <w:tr>
        <w:trPr>
          <w:trHeight w:val="46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Жергiлiктi маңызы бар ерекше қорғалатын табиғи аумақтарды күтiп-ұстау және қорғау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27116
</w:t>
            </w:r>
          </w:p>
        </w:tc>
      </w:tr>
      <w:tr>
        <w:trPr>
          <w:trHeight w:val="24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6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Жер қатынастары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48898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351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Республикалық маңызы бар қала жер қатынастарының басқармасы  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48898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Жер қатынастары басқармасының қызметін қамтамасыз ету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19898
</w:t>
            </w:r>
          </w:p>
        </w:tc>
      </w:tr>
      <w:tr>
        <w:trPr>
          <w:trHeight w:val="22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Жердi аймақтарға бөлу жөнiндегi жұмыстарды ұйымдастыру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29000
</w:t>
            </w:r>
          </w:p>
        </w:tc>
      </w:tr>
      <w:tr>
        <w:trPr>
          <w:trHeight w:val="24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11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Өнеркәсіп, сәулет, қала құрылысы және құрылыс қызметі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406827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2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Сәулет, қала құрылысы және құрылыс қызметі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406827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365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Республикалық маңызы бар қала, сәулет және қала құрылысы департаменті 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373421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Сәулет және қала құрылысы  департаментінің қызметін қамтамасыз ету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34421
</w:t>
            </w:r>
          </w:p>
        </w:tc>
      </w:tr>
      <w:tr>
        <w:trPr>
          <w:trHeight w:val="22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Елді мекендердегі құрылыстардың бас жоспарын әзірлеу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339000
</w:t>
            </w:r>
          </w:p>
        </w:tc>
      </w:tr>
      <w:tr>
        <w:trPr>
          <w:trHeight w:val="46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366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Республикалық маңызы бар қаланың, мемлекеттік сәулет-құрылыс бақылау департаменті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22214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Мемлекеттік сәулет-құрылыстық бақылау департаментінің қызметін қамтамасыз ету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22214
</w:t>
            </w:r>
          </w:p>
        </w:tc>
      </w:tr>
      <w:tr>
        <w:trPr>
          <w:trHeight w:val="22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373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Республикалық маңызы бар қаланың, құрылыс департаменті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11192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Құрылыс департаментінің қызметін қамтамасыз ету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11192
</w:t>
            </w:r>
          </w:p>
        </w:tc>
      </w:tr>
      <w:tr>
        <w:trPr>
          <w:trHeight w:val="24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12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Көлiк және коммуникациялар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15707315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Автомобиль көлiгi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5434058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368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Республикалық маңызы бар қала жолаушылар көлігі және автомобиль жолдарының департаменті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5434058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Автомобиль жолдарының жұмыс істеуін қамтамасыз ету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5434058
</w:t>
            </w:r>
          </w:p>
        </w:tc>
      </w:tr>
      <w:tr>
        <w:trPr>
          <w:trHeight w:val="24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9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Көлiк және коммуникациялар саласындағы өзге де қызметтер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10273257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368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Республикалық маңызы бар қала жолаушылар көлігі және автомобиль жолдарының департаменті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10273257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Жолаушылар көлігі және автомобиль жолдарының департаментінің қызметін қамтамасыз ету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18891
</w:t>
            </w:r>
          </w:p>
        </w:tc>
      </w:tr>
      <w:tr>
        <w:trPr>
          <w:trHeight w:val="22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Көлік инфрақұрылымын дамыту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8963683
</w:t>
            </w:r>
          </w:p>
        </w:tc>
      </w:tr>
      <w:tr>
        <w:trPr>
          <w:trHeight w:val="46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Жергілікті атқарушы органның шұғыл шығындарға арналған резервінің есебінен іс-шаралар өткізу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90683
</w:t>
            </w:r>
          </w:p>
        </w:tc>
      </w:tr>
      <w:tr>
        <w:trPr>
          <w:trHeight w:val="46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Қазақстан Республикасы Үкіметінің шұғыл шығындарға арналған резервінің есебінен іс-шаралар өткізу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1200000
</w:t>
            </w:r>
          </w:p>
        </w:tc>
      </w:tr>
      <w:tr>
        <w:trPr>
          <w:trHeight w:val="24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13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Басқалар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459035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Экономикалық қызметтерді реттеу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33318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364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Республикалық маңызы бар қала кәсіпкерлік және өнеркәсіп департаменті 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33318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Кәсіпкерлік және өнеркәсіп департаментінің қызметін қамтамасыз ету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33318
</w:t>
            </w:r>
          </w:p>
        </w:tc>
      </w:tr>
      <w:tr>
        <w:trPr>
          <w:trHeight w:val="24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4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Табиғи монополияларды реттеу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13598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370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Республикалық маңызы бар қала табиғи монополиялардың қызметін реттеу және бәсекелестiктi қорғау департаменті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13598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Табиғи монополиялардың және бәсекелестiктi қорғау қызметін реттеу департаментінің қызметін қамтамасыз ету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13598
</w:t>
            </w:r>
          </w:p>
        </w:tc>
      </w:tr>
      <w:tr>
        <w:trPr>
          <w:trHeight w:val="24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9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Өзге де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412119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121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Республикалық маңызы бар қалалар әкімінің аппараты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256710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Заңды тұлғалардың жарғылық капиталын қалыптастыру немесе ұлғайту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256710
</w:t>
            </w:r>
          </w:p>
        </w:tc>
      </w:tr>
      <w:tr>
        <w:trPr>
          <w:trHeight w:val="22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356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Республикалық маңызы бар қала қаржы департаменті 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155409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Шұғыл шығындарға арналған республикалық маңызы бар қала, астананың жергілікті атқарушы органның резерві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155409
</w:t>
            </w:r>
          </w:p>
        </w:tc>
      </w:tr>
      <w:tr>
        <w:trPr>
          <w:trHeight w:val="24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14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Борышқа қызмет көрсету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279443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Борышқа қызмет көрсету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279443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356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Республикалық маңызы бар қала қаржы департаменті  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279443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Жергілікті атқарушы органдардың борышына қызмет көрсету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279443
</w:t>
            </w:r>
          </w:p>
        </w:tc>
      </w:tr>
      <w:tr>
        <w:trPr>
          <w:trHeight w:val="24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15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Ресми трансферттер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45395420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Ресми трансферттер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45395420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356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Республикалық маңызы бар қала қаржы департаменті  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45395420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Мақсатты трансферттердің қайтарылуы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37453
</w:t>
            </w:r>
          </w:p>
        </w:tc>
      </w:tr>
      <w:tr>
        <w:trPr>
          <w:trHeight w:val="22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Бюджеттік алулар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45357967
</w:t>
            </w:r>
          </w:p>
        </w:tc>
      </w:tr>
      <w:tr>
        <w:trPr>
          <w:trHeight w:val="22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VI. Несиелер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Басқалар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100000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Кәсiпкерлiк қызметтi қолдау және бәсекелестікті қорғау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
</w:t>
            </w:r>
          </w:p>
        </w:tc>
      </w:tr>
      <w:tr>
        <w:trPr>
          <w:trHeight w:val="46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Республикалық маңызы бар қаланың, астананың кәсіпкерлік және өнеркәсіп департаменті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
</w:t>
            </w:r>
          </w:p>
        </w:tc>
      </w:tr>
      <w:tr>
        <w:trPr>
          <w:trHeight w:val="22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кәсіпкерлікті дамыту үшін кредит беру
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
</w:t>
            </w:r>
          </w:p>
        </w:tc>
      </w:tr>
      <w:tr>
        <w:trPr>
          <w:trHeight w:val="22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VII. Бюджет тапшылығы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-4268351
</w:t>
            </w:r>
          </w:p>
        </w:tc>
      </w:tr>
      <w:tr>
        <w:trPr>
          <w:trHeight w:val="22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VIII. Тапшылықты қаржыландыру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4268351
</w:t>
            </w:r>
          </w:p>
        </w:tc>
      </w:tr>
      <w:tr>
        <w:trPr>
          <w:trHeight w:val="24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16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Қарыздарды өтеу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995681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Қарыздарды өтеу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995681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356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Республикалық маңызы бар қала қаржы департаменті  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995681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Жергілікті атқарушы органның борышын өтеу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995681
</w:t>
            </w:r>
          </w:p>
        </w:tc>
      </w:tr>
      <w:tr>
        <w:trPr>
          <w:trHeight w:val="22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Бюджет қаржысы қалдығының қозғалысы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5264032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Бюджет қаржысы қалдықтары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5264032
</w:t>
            </w:r>
          </w:p>
        </w:tc>
      </w:tr>
      <w:tr>
        <w:trPr>
          <w:trHeight w:val="22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Бюджет қаржысының бос қалдықтары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5264032
</w:t>
            </w:r>
          </w:p>
        </w:tc>
      </w:tr>
      <w:tr>
        <w:trPr>
          <w:trHeight w:val="22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Бюджет қаржысының бос қалдықтары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5264032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ІІІ сайланған Алматы қаласы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Мәслихатының ХІV сессиясының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төрағасы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ІІІ сайланған Алматы қаласы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Мәслихатының хатшысы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ІІІ-ші сайланған Алматы қаласы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Мәслихатының ХІ-ші сессиясының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2004 жылғы 27 желтоқсандағы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"2005 жылға арналған Алматы қаласы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бюджеті туралы"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102 шешіміне N 2 қосымша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Ескерту. 2-қосымша жаңа редакцияда - Алматы қалалық Мәслихатының 2005 жылғы 24 наурыздағы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132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, 2005 жылғы 27 сәуірдегі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141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және 2005 жылғы 18 қарашадағы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191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шешімдерімен.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2005 жылға арналған жергілікті бюджеттің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ағымдағы бюджеттік бағдарламаларының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тізбесі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5"/>
        <w:gridCol w:w="681"/>
        <w:gridCol w:w="942"/>
        <w:gridCol w:w="864"/>
        <w:gridCol w:w="9908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              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Атауы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Кіші функция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Бюджеттік бағдарламалардың әкiмгері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 Бағдарлама                  
</w:t>
            </w:r>
          </w:p>
        </w:tc>
      </w:tr>
      <w:tr>
        <w:trPr>
          <w:trHeight w:val="24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9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</w:tr>
      <w:tr>
        <w:trPr>
          <w:trHeight w:val="25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Шығыстар 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01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Жалпы сипаттағы мемлекеттiк қызметтер көрсету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111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Республикалық маңызы бар қала, астана мәслихатының аппараты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9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Республикалық маңызы бар қала, астана  мәслихатының қызметін қамтамасыз ету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121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Республикалық маңызы бар қалалар, астана Әкімінің аппараты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9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Республикалық маңызы бар қалалар, астана  Әкімінің қызметін қамтамасыз ету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
</w:t>
            </w:r>
          </w:p>
        </w:tc>
        <w:tc>
          <w:tcPr>
            <w:tcW w:w="9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Жергілікті атқарушы органның шұғыл шығындарға арналған резервінің есебінен іс-шаралар өткізу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123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Қаладағы аудан Әкімінің  аппараты 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9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Қаладағы ауданның Әкімі аппаратының қызметін қамтамасыз ету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2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Қаржылық қызмет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356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Республикалық маңызы бар қала, астана қаржы Департаменті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9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Қаржы департаментінің қызметін қамтамасыз ету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9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Салық салу мақсатында мүлікті бағалауды жүргізу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
</w:t>
            </w:r>
          </w:p>
        </w:tc>
        <w:tc>
          <w:tcPr>
            <w:tcW w:w="9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Коммуналдық меншікті жекешелендіруді ұйымдастыру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5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Жоспарлау және статистикалық қызмет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357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Республикалық маңызы бар қала, астана экономика және бюджеттік жоспарлау Департаменті 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9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Экономика және бюджеттік жоспарлау департаментінің қызметін қамтамасыз ету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02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Қорғаныс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Әскери мұқтаждар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350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Республикалық маңызы бар қала, астана жұмылдыру дайындығы және төтенше жағдайлар департаменті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9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Жалпыға бiрдей әскери мiндеттi атқару шеңберiндегi iс-шаралар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9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Аймақтық қорғанысты дайындау және аймақтық қорғаныс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2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Төтенше жағдайлар жөнiндегi жұмыстарды ұйымдастыру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350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Республикалық маңызы бар қала, астана жұмылдыру дайындығы және төтенше жағдайлар департаменті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9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Жұмылдыру дайындығы және төтенше жағдайлар Департаментінің қызметін қамтамасыз ету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9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Республикалық маңызы бар қалалар, астананың жұмылдыру дайындығы және жұмылдыру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9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Республикалық маңызы бар қалалар, астана ауқымындағы төтенше жағдайлардың алдын-алу және оларды жою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
</w:t>
            </w:r>
          </w:p>
        </w:tc>
        <w:tc>
          <w:tcPr>
            <w:tcW w:w="9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Табиғи және техногендік сипаттағы төтенше жағдайларды жою үшін жергілікті атқарушы органның төтенше резервінің есебінен іс-шаралар өткізу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03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Қоғамдық тәртіп, қауіпсіздік, құқық,  сот, қылмыстық-атқару қызметі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Құқық қорғау қызметi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352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Республикалық маңызы бар қалалар, астана бюджетінен қаржыландырылатын  ішкі істердің атқарушы органы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9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Республикалық маңызы бар қалалар, астана бюджетінен қаржыландырылатын ішкі істердің атқарушы органының қызметін қамтамасыз ету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9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Республикалық маңызы бар қаланың, астананың аумағында қоғамдық тәртіпті қорғау және қоғамдық қауіпсіздікті қамтамасыз ету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9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Қоғамдық тәртіпті қорғауға қатысатын азаматтарды көтермелеу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368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Республикалық маңызы бар қала, астана жолаушылар көлігі және автомобиль жолдарының департаменті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9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Елді мекендерде жол жүру қозғалысын реттеу бойынша жабдықтар мен құралдарды іске қосу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04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Бiлiм беру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Мектепке дейiнгi тәрбие және оқыту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360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Республикалық маңызы бар қала, астана білім беру Департаменті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
</w:t>
            </w:r>
          </w:p>
        </w:tc>
        <w:tc>
          <w:tcPr>
            <w:tcW w:w="9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Балаларды мектепке дейін тәрбиелеу және оқыту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2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Жалпы бастауыш, жалпы негізгі, жалпы орта бiлiм беру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359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Республикалық маңызы бар қала, астана дене шынықтыру және спорт Басқармасы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9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Балалар мен жеткiншектерге спорт бойынша қосымша бiлiм беру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9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Мамандандырылған бiлiм беру ұйымдарында спорттағы дарынды балаларға жалпы бiлiм беру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360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Республикалық маңызы бар қала, астана білім беру Департаменті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9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Жалпы білім беру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9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Арнаулы бiлiм беру бағдарламалары бойынша жалпы бiлiм беру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9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Орта білім жүйесін ақпараттандыру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9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Республикалық маңызы бар қаланың, астананың мемлекеттiк бiлiм беру ұйымдары үшiн оқулықтар сатып алу және жеткiзу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</w:p>
        </w:tc>
        <w:tc>
          <w:tcPr>
            <w:tcW w:w="9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Балалар мен жас өспірімдер үшін қосымша білім беру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3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Бастауыш кәсiптік бiлiм беру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360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Республикалық маңызы бар қала, астана білім беру департаменті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
</w:t>
            </w:r>
          </w:p>
        </w:tc>
        <w:tc>
          <w:tcPr>
            <w:tcW w:w="9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Жергілікті деңгейде бастапқы кәсіптік білім беру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5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Қосымша кәсіби білім беру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353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Республикалық маңызы бар қала, астана денсаулық сақтау департаменті 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9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Кадрлардың біліктілігін арттыру және қайта даярлау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360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Республикалық маңызы бар қала, астана білім беру департаменті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
</w:t>
            </w:r>
          </w:p>
        </w:tc>
        <w:tc>
          <w:tcPr>
            <w:tcW w:w="9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Кадрлардың біліктілігін арттыру және оларды қайта даярлау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9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Бiлiм беру саласындағы өзге де қызметтер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360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Республикалық маңызы бар қала, астана білім беру департаменті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9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Білім беру департаментінің қызметін қамтамасыз ету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
</w:t>
            </w:r>
          </w:p>
        </w:tc>
        <w:tc>
          <w:tcPr>
            <w:tcW w:w="9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Балалар мен жасөспiрiмдердiң психикалық денсаулығын зерттеу және халыққа психологиялық-медициналық-педагогикалық консультациялық көмек көрсету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05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Денсаулық сақтау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Кең бейiндi ауруханалар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353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Республикалық маңызы бар қала, астана денсаулық сақтау департаменті 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9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Бастапқы медициналық-санитарлық көмек көрсету мамандарының және денсаулық сақтау ұйымдарының жіберуіне байланысты стационарлық медициналық көмек көрсету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2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Халықтың денсаулығын қорғау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353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Республикалық маңызы бар қала, астана денсаулық сақтау департаменті 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9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Жергілікті денсаулық сақтау ұйымдары үшін қанды, оның құрамдарын және дәрілерді өндіру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9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Ана мен баланы қорғау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9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Салауатты өмір сүруді насихаттау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</w:p>
        </w:tc>
        <w:tc>
          <w:tcPr>
            <w:tcW w:w="9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Аурулардың бөлек түрлері бойынша халықты дәрілік заттармен және арнайы тағам өнімдерімен қамтамасыз ету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369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Республикалық маңызы бар қала, астана мемлекеттік санитарлық-эпидемиологиялық қадағалау департаменті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9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Мемлекеттік санитарлық-эпидемиологиялық қадағалау департаментінің қызметін қамтамасыз ету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9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Жергілікті деңгейде халықтың санитарлық-эпидемиологиялық әл-ауқаты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
</w:t>
            </w:r>
          </w:p>
        </w:tc>
        <w:tc>
          <w:tcPr>
            <w:tcW w:w="9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Жергілікті атқарушы органның шұғыл шығындарға арналған резервінің есебінен іс-шаралар өткізу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3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Мамандандырылған медициналық көмек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353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Республикалық маңызы бар қала, астана денсаулық сақтау департаменті 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9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Айналадағылар үшін қауіп төндіретін және әлеуметтік-елеулі аурулармен ауыратын адамдарға медициналық көмек көрсету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4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Емханалар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353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Республикалық маңызы бар қала, астана денсаулық сақтау департаменті 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
</w:t>
            </w:r>
          </w:p>
        </w:tc>
        <w:tc>
          <w:tcPr>
            <w:tcW w:w="9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Халыққа бастапқы медициналық-санитралық көмек көрсету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5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Медициналық көмектiң басқа түрлерi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353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Республикалық маңызы бар қала, астана денсаулық сақтау департаменті 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</w:p>
        </w:tc>
        <w:tc>
          <w:tcPr>
            <w:tcW w:w="9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Жедел және шұғыл көмек көрсету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
</w:t>
            </w:r>
          </w:p>
        </w:tc>
        <w:tc>
          <w:tcPr>
            <w:tcW w:w="9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Төтенше жағдайларда халыққа медициналық көмекті көрсету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9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Денсаулық сақтау саласындағы өзге де қызметтер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353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Республикалық маңызы бар қала, астана денсаулық сақтау департаменті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9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Денсаулық сақтау департаментінің қызметін қамтамасыз ету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
</w:t>
            </w:r>
          </w:p>
        </w:tc>
        <w:tc>
          <w:tcPr>
            <w:tcW w:w="9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Елді мекен шегінен тыс жерлерге жазылуға тегін және жеңілдетілген жол жүрумен қамтамасыз ету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06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Әлеуметтiк көмек және әлеуметтiк қамсыздандыру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Әлеуметтiк қамтамасыз ету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355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Республикалық маңызы бар қала, астана жұмыспен қамту және әлеуметтік бағдарламалар департаменті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9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Жалпы үлгідегі мүгедектер мен қарттарды әлеуметтік қамтамсыз ету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360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Республикалық маңызы бар қала, астана білім беру департаменті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
</w:t>
            </w:r>
          </w:p>
        </w:tc>
        <w:tc>
          <w:tcPr>
            <w:tcW w:w="9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Жетiм балаларды, ата-анасының қамқорлығынсыз қалған балаларды әлеуметтiк қамсыздандыру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2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Әлеуметтiк көмек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123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Қаладағы аудан Әкімінің аппараты  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9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Мұқтаж азаматтарға үйінде әлеуметтік көмек көрсету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355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Республикалық маңызы бар қала, астана жұмыспен қамту және әлеуметтік бағдарламалар департаменті 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9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Еңбекпен қамту бағдарламасы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9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Мемлекеттік атаулы әлеуметтік көмек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9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Тұрғын үй көмегі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</w:p>
        </w:tc>
        <w:tc>
          <w:tcPr>
            <w:tcW w:w="9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Жергілікті өкілетті органдардың шешімі бойынша азаматтардың жекелеген топтарына әлеуметтік көмек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9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Мүгедектерді әлеуметтік қолдау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
</w:t>
            </w:r>
          </w:p>
        </w:tc>
        <w:tc>
          <w:tcPr>
            <w:tcW w:w="9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Ұлы Отан соғысының мүгедектері мен қатысушыларына біржолғы көмекті төлеу және жол жүруді қамтамасыз ету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9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Әлеуметтiк көмек және әлеуметтiк қамтамасыз ету салаларындағы өзге де қызметтер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355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Республикалық маңызы бар қала, астана жұмыспен қамту және әлеуметтік бағдарламалар департаменті 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9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Жұмыспен қамту және әлеуметтік бағдарламалар департаментінің қызметін қамтамасыз ету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
</w:t>
            </w:r>
          </w:p>
        </w:tc>
        <w:tc>
          <w:tcPr>
            <w:tcW w:w="9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Жәрдемақылар мен басқа да әлеуметтік төлемдерді есептеу, төлеу және жеткізу жөніндегі қызмет көрсетулерге төлем жүргізу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
</w:t>
            </w:r>
          </w:p>
        </w:tc>
        <w:tc>
          <w:tcPr>
            <w:tcW w:w="9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Белгілі тұрағы жоқ адамдардың әлеуметтік бейімделуі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07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Тұрғын үй-коммуналдық шаруашылық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Тұрғын үй шаруашылығы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Республикалық маңызы бар қала, астана тұрғын үй  басқармасы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9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Тұрғын үй департаментінің қызметін қамтамасыз ету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9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қажеттiлiктер үшiн жер учаскелерiн алып қою, соның iшiнде сатып алу жолымен алып қою және осыған байланысты жылжымайтын мүлiктi иелiктен айыру
</w:t>
            </w:r>
          </w:p>
        </w:tc>
      </w:tr>
      <w:tr>
        <w:trPr>
          <w:trHeight w:val="46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
</w:t>
            </w:r>
          </w:p>
        </w:tc>
        <w:tc>
          <w:tcPr>
            <w:tcW w:w="9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Табиғи және техногендік сипаттағы төтенше жағдайларды жою үшін жергілікті атқарушы органның төтенше резервінің есебінен іс-шаралар өткізу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2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Коммуналдық шаруашылық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Республикалық маңызы бар қала, астана энергетика және коммуналдық шаруашылық департаменті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9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Энергетика және коммуналдық шаруашылығы Департаментінің қызметін қамтамасыз ету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9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Сумен жабдықтау және су бөлу жүйесінің қызмет етуі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3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Елді-мекендерді көркейту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123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Қаладағы аудан Әкімінің аппараты 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</w:p>
        </w:tc>
        <w:tc>
          <w:tcPr>
            <w:tcW w:w="9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Елді мекендерде көшелерді жарықтандыру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9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Елді мекендердің санитариясын қамтамасыз ету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
</w:t>
            </w:r>
          </w:p>
        </w:tc>
        <w:tc>
          <w:tcPr>
            <w:tcW w:w="9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Жерлеу орындарын күтіп-ұстау және туысы жоқ адамдарды жерлеу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</w:p>
        </w:tc>
        <w:tc>
          <w:tcPr>
            <w:tcW w:w="9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Елді мекендерді абаттандыру мен көгалдандыру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08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Мәдениет, спорт, туризм және ақпараттық кеңістiк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Мәдениет саласындағы қызмет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361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Республикалық маңызы бар қала, астана мәдениет департаменті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9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Мәдениет Департаментінің қызметін қамтамасыз ету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9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Мәдени-демалыс жұмысын қолдау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9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Мемлекеттік қайраткерлерді мәңгі есте сақтау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9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Тарихи-мәдени мұра ескерткіштерін сақтауды және оларға қол жетімділікті қамтамасыз ету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9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Жергiлiктi маңызы бар театр және музыка өнерiн қолдау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</w:p>
        </w:tc>
        <w:tc>
          <w:tcPr>
            <w:tcW w:w="9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Зоопарктер мен дендропарктердiң жұмыс iстеуiн қамтамасыз ету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2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Спорт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359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Республикалық маңызы бар қала, астана дене шынықтыру және спорт басқармасы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9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Дене шынықтыру және спорт Басқармасының қызметін қамтамасыз ету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9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Республикалық маңызы бар қала, астана деңгейде спорттық жарыстар өткiзу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9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Республикалық және халықаралық спорт жарыстарына әртүрлi спорт түрлерi бойынша республикалық маңызы бар қала, астана құрама командаларының мүшелерiн дайындау және олардың қатысуы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3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Ақпараттық кеңiстiк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358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Республикалық маңызы бар қала, астана мұрағат және құжаттар басқармасы 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9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Мұрағат және құжаттар Басқармасының қызметін қамтамасыз ету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9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Мұрағаттық қордың сақталуын қамтамасыз ету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361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Республикалық маңызы бар қала, астана мәдениет департаменті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9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Қалалық кiтапханалардың жұмыс iстеуiн қамтамасыз ету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362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Республикалық маңызы бар қала, астана ішкі саясат департаменті 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9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Бұқаралық ақпарат құралдары арқылы мемлекеттiк ақпарат саясатын жүргізу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363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Республикалық маңызы бар қала, астана тілдерді дамыту басқармасы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9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Тілдерді дамыту басқармасының қызметін қамтамасыз ету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9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Мемлекеттік тілді және Қазақстан халықтарының басқа да тілдерін дамыту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4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Туризм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364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Республикалық маңызы бар қала, астана кәсіпкерлік және өнеркәсіп департаменті 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9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Туристтік қызметті реттеу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9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362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Республикалық маңызы бар қала, астана ішкі саясат департаменті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9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Ішкі саясат департаментінің қызметін қамтамасыз ету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9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Жастар саясаты саласындағы өңірлік бағдарламаларды iске асыру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10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5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Қоршаған ортаны қорғау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354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Табиғи ресурстар және табиғатты пайдалануды реттеу Департаментінің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9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Табиғи ресурстар және қоршаған ортаны қорғау департаментінің қызметін қамтамасыз ету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9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Қоршаған ортаны қорғау бойынша іс-шаралар өткізу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9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Жергiлiктi маңызы бар ерекше қорғалатын табиғи аумақтарды күтiп-ұстау және қорғау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6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Жер қатынастары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351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Республикалық маңызы бар қала, астана жер қатынастарын басқару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9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Жер қатынастары басқармасының қызметін қамтамасыз ету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9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Жердi аймақтарға бөлу жөнiндегi жұмыстарды ұйымдастыру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11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Өнеркәсіп, сәулет, қала құрылысы және құрылыс қызметі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2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Сәулет, қала құрылысы және құрылыс қызметі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365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Республикалық маңызы бар қала, астана сәулет, қала құрылысы және құрылыс департаменті 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9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Сәулет, қала құрылысы және құрылыс департаментінің қызметін қамтамасыз ету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9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Елді мекендердегі құрылыстардың бас жоспарын әзірлеу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366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Республикалық маңызы бар қала, астана мемлекеттік сәулет құрылыстық бақылау департаменті 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9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Мемлекеттік сәулет-құрылыстық бақылау департаментінің қызметін қамтамасыз ету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Республикалық маңызы бар қаланың, құрылыс департаменті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9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Құрылыс департаментінің қызметін қамтамасыз ету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12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Көлiк және коммуникациялар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Автомобиль көлiгi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368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Республикалық маңызы бар қала, астана жолаушылар көлігі және автомобиль жолдарының департаменті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9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Автомобиль жолдарының жұмыс істеуін қамтамасыз ету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9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Көлiк және коммуникациялар саласындағы өзге де қызметтер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368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Республикалық маңызы бар қала, астана жолаушылар көлігі және автомобиль жолдарының департаменті 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9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Жолаушылар көлігі және автомобиль жолдарының департаментінің қызметін қамтамасыз ету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
</w:t>
            </w:r>
          </w:p>
        </w:tc>
        <w:tc>
          <w:tcPr>
            <w:tcW w:w="9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Жергілікті атқарушы органның шұғыл шығындарға арналған резервінің есебінен іс-шаралар өткізу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
</w:t>
            </w:r>
          </w:p>
        </w:tc>
        <w:tc>
          <w:tcPr>
            <w:tcW w:w="9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Қазақстан Республикасы Үкіметінің шұғыл шығындарға арналған резервінің есебінен іс-шаралар өткізу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13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Басқалар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Экономикалық қызметтерді реттеу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364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Республикалық маңызы бар қала, астана кәсіпкерлік және өнеркәсіп департаменті 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9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Кәсіпкерлік және өнеркәсіп департаментінің қызметін қамтамасыз ету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4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Табиғи монополияларды реттеу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370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Республикалық маңызы бар қала, астана табиғи монополиялардың қызметін реттеу және бәсекелестiктi қорғау департаменті 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9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Табиғи монополиялардың және бәсекелестiктi қорғау қызметін реттеу департаментінің қызметін қамтамасыз ету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9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өзге де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Республикалық маңызы бар қалалар, астана Әкімінің аппараты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9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Заңды тұлғалардың жарғылық капиталын қалыптастыру немесе ұлғайту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356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Республикалық маңызы бар қала, астана қаржы департаменті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
</w:t>
            </w:r>
          </w:p>
        </w:tc>
        <w:tc>
          <w:tcPr>
            <w:tcW w:w="9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Шұғыл шығындарға арналған республикалық маңызы бар қала, астананың жергілікті атқарушы органның резерві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14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Борышқа қызмет көрсету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Борышқа қызмет көрсету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356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Республикалық маңызы бар қала, астана қаржы департаменті (басқармасы)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9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Жергілікті атқарушы органдардың борышына қызмет көрсету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15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Ресми трансферттер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Ресми трансферттер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356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Республикалық маңызы бар қала, астана қаржы департаменті (басқармасы)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9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Мақсатты трансферттердің қайтарылуы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9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Бюджеттік алулар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16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Қарыздарды өтеу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Қарыздарды өтеу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356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Республикалық маңызы бар қала, астана қаржы департаменті (басқармасы)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</w:p>
        </w:tc>
        <w:tc>
          <w:tcPr>
            <w:tcW w:w="9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Жергілікті атқарушы органның борышын өтеу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ІІІ сайланған Алматы қаласы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Мәслихатының ХІV сессиясының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төрағасы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ІІІ сайланған Алматы қаласы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Мәслихатының хатшысы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ІІІ-ші сайланған Алматы қаласы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Мәслихатының ХІ-ші сессиясының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2004 жылғы 27 желтоқсандағы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"2005 жылға арналған Алматы қаласы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бюджеті туралы"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102 шешіміне N 3 қосымша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Ескерту. 3-қосымша жаңа редакцияда - Алматы қалалық Мәслихатының 2005 жылғы 24 наурыздағы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132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, 2005 жылғы 27 сәуірдегі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141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және 2005 жылғы 18 қарашадағы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191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шешімдерімен.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2005 жылға арналған жергілікті бюджеттің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дамыту бюджеттік бағдарламаларының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тізбесі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4"/>
        <w:gridCol w:w="704"/>
        <w:gridCol w:w="964"/>
        <w:gridCol w:w="847"/>
        <w:gridCol w:w="9801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              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Атауы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Кіші функция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Бюджеттік бағдарламалардың әкiмгері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 Бағдарлама    
</w:t>
            </w:r>
          </w:p>
        </w:tc>
      </w:tr>
      <w:tr>
        <w:trPr>
          <w:trHeight w:val="24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</w:tr>
      <w:tr>
        <w:trPr>
          <w:trHeight w:val="255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Шығыстар 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01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Жалпы сипаттағы мемлекеттiк қызметтер көрсету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121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Республикалық маңызы бар қалалар, астана Әкімінің аппараты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Ақпараттық жүйелер құру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02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Қорғаныс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2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Төтенше жағдайлар жөнiндегi жұмыстарды ұйымдастыру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373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Республикалық маңызы бар қала, астана құрылыс департаменті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Жұмылдыру даярлығы және төтенше жағдайлар объектілерін дамыту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03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Қоғамдық тәртіп, қауіпсіздік, құқық, сот, қылмыстық-атқару қызметі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Құқық қорғау қызметi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352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Республикалық маңызы бар қалалар, астана бюджетінен қаржыландырылатын  ішкі істердің атқарушы органы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Ақпараттық жүйелерді құру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04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Бiлiм беру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4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Орта кәсіби бiлiм беру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353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Республикалық маңызы бар қала, астана денсаулық сақтау департаменті 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Орта кәсіптік білімді мамандарды даярлау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360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Республикалық маңызы бар қала, астана білім беру департаменті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Жергілікті деңгейде орта кәсіптік білімді мамандарды даярлау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9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Бiлiм беру саласындағы өзге де қызметтер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373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Республикалық маңызы бар қаланың, құрылыс департаменті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Білім беру объектілерін дамыту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Алматы қаласындағы білім беру объектілерін сейсмикалық күшейту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05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Денсаулық сақтау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9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Денсаулық сақтау саласындағы өзге де қызметтер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373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Республикалық маңызы бар қаланың, құрылыс департаменті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Денсаулық сақтау объектілерін дамыту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Алматы қаласындағы денсаулық сақтау объектілерін сейсмикалық күшейту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07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Тұрғын үй-коммуналдық шаруашылық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Тұрғын үй шаруашылығы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373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Республикалық маңызы бар қаланың, құрылыс департаменті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
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Тұрғын үй құрылысы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2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Коммуналдық шаруашылық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371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Республикалық маңызы бар қала, астана энергетика және коммуналдық шаруашылық департаменті 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Коммуналдық шаруашылық объектілерін дамыту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Сумен жабдықтау жүйесін дамыту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3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Елді-мекендерді көркейту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373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Республикалық маңызы бар қала, астана құрылыс департаменті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
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Көркейту объектілерін дамыту
</w:t>
            </w:r>
          </w:p>
        </w:tc>
      </w:tr>
      <w:tr>
        <w:trPr>
          <w:trHeight w:val="255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08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Мәдениет, спорт, туризм және ақпараттық кеңістiк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Мәдениет саласындағы қызмет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373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Республикалық маңызы бар қаланың, құрылыс департаменті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
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Мәдениет объектілерін дамыту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2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Спорт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373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Республикалық маңызы бар қаланың, құрылыс департаменті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
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Дене шынықтыру және спорт объектілерін дамыту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09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Отын-энергетика кешенi және жер қойнауын пайдалану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9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Отын-энергетика кешені және жер қойнауын пайдалану саласындағы өзге де қызметтер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371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Республикалық маңызы бар қала, астана энергетика және коммуналдық шаруашылық департаменті 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
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Жылу-энергетикалық жүйені дамыту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12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Көлiк және коммуникациялар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9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Көлiк және коммуникациялар саласындағы өзге де қызметтер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368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Республикалық маңызы бар қала, астана жолаушылар көлігі және автомобиль жолдарының департаменті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Көлік инфрақұрылымын дамыту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13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Басқалар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3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Кәсiпкерлiк қызметтi қолдау және бәсекелестікті қорғау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364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Республикалық маңызы бар қала, астана кәсіпкерлік және өнеркәсіп департаменті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Шағын кәсіпкерлікті дамыту үшін несие беру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ІІІ сайланған Алматы қаласы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Мәслихатының ХІV сессиясының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төрағасы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ІІІ сайланған Алматы қаласы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Мәслихатының хатшысы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