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f0c5" w14:textId="8dbf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Әкімшілігінің 2003 жылғы 9 қаңтардағы N 1/11 "Алматы қалалық Тәртіптік кеңесі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2004 жылғы 26 қарашадағы N 4/956 қаулысы. Алматы қалалық Әділет Департаментінде 2004 жылғы 10 желтоқсанда N 629 тіркелді. Күші жойылды - Алматы қаласы әкімдігінің 2006 жылғы 7 наурыздағы N 1/200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Алматы қаласы Әкімшілігінің 2003 жылғы 09 қаңтардағы N 1/11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қалалық Тәртіптік кеңесінің рөлін арттыру және оның жұмысын үйлестіруді күшейту мақсатында Алматы қаласының Әкімшілігі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қалалық тәртіптік кеңесінің дербес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Абзал Асқанбайұлы  - Алматы қалалық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Асқанбаев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аппарат басшысы М.Т. Баяндаровқа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қаласының Әкімі     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Әкімшілік хатшысы          К. Тәжиева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Әкімшілігінің "Алматы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 Әкімшілігінің 2003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қаңтардағы N 1/11 "Алматы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Тәртіптік Кеңесі туралы"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4/956 2004 жылғы 26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келісу парағы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Енгізуші: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Тәртіптік кеңесінің төрағасы     Б. Әміреқұлов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аппараты заң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меңгерушісінің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                Р. Исабаева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