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a91" w14:textId="93b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ІІІ-ші сайланған Алматы қалалық Мәслихатының ІV-ші сессиясының 24.12.2003ж. "2004 жылға арналған Алматы қаласының бюджеті туралы" N 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 сессиясының 2004 жылғы 20 қазандағы N 88 шешімі. Алматы қалалық Әділет Департаментінде 2004 жылғы 29 қазанда N 623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 әділет басқармасында 30.12.2003ж. N 573 тіркелген, 08.01.2004ж. "Вечерний Алматы", 10.01.2004ж. "Алматы Ақшамы" газеттерінде жарияланған, ІІІ-ші сайланған Алматы қалалық Мәслихатының V сессиясының 26.03.2004 жылғы №38 шешімімен өзгерістер мен толықтырулар енгізілді, 06.04.2004ж. "Вечерний Алматы", 15.04.2004ж. "Алматы Ақшамы" газеттерінде жарияланған, ІІІ-ші сайланған Алматы қалалық Мәслихатының VII-ші кезектен тыс сессиясының 14.06.2004ж. шешімімен өзгерістер мен толықтырулар енгізілді, 10.07.2004ж. "Вечерний Алматы", 08.07.2004ж. "Алматы Ақшамы" газеттерінде жарияланған, ІІІ-ші сайланған Алматы қалалық Мәслихатының VIIІ-ші сессиясының 29.07.2004ж. шешімімен өзгерістер мен толықтырулар енгізілді, 17.08.2004ж. "Вечерний Алматы", 14.08.2004ж. "Алматы Ақшамы" газеттерінде жарияланған.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сәйкес, ІІІ-ші 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Мәслихатының ІV-ші сессиясының 24.12.2003 жылғы "2004 жылға арналған Алматы қаласының бюджеті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төмендегі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2004 жылға арналған бюджеті N 1 қосымшаға сәйкес келесі мөлшерлерде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- 66452706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ресми трансферттер - 9288810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- 876658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- 80662445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несиелендіру - 2856400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(профицит) - 6900671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тапшылықты қаржыландыру - 6900671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- 3286600 мың теңге, оның ішінде Алматы қаласын сумен жабдықтау және одан суды бұру жүйесін қайта жаңартуға республикалық бюджеттен несие - 1106400 мың теңге, тұрғын үй саясатын іске асыру шеңберінде тұрғын үй құрылысына - 1650000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борышын өтеу - 1450371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жыл басына бюджет қаражаттарының бос қалдықтары - 5064442 мың теңге.".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6 тармақтың "1081220" саны "1068220"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17 тармақтың "4522653" саны "4715653" санына өзгертілсін, "279016" саны "206889"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 қосымша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Х-ші сессиясының төрағасы     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 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Х-ші сессиясының 2004 жылғы 20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ІІІ-ші сайланған 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ІV-ші сессиясының 24.12.2003ж.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2004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НАҚТЫЛАНҒАН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69"/>
        <w:gridCol w:w="912"/>
        <w:gridCol w:w="916"/>
        <w:gridCol w:w="813"/>
        <w:gridCol w:w="5531"/>
        <w:gridCol w:w="3106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 Атауы            мың.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Ерекшелiгi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66452706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60959476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734077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 көрсетулерге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1318050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159662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әлсіз алкогольді сусындар, шырындар мен бальзамдар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өндірілген, этил спиртінің мөлшерлік үлесі 12-ке дейін әлсіз алкогольді ішімдіктер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 сатылатын, сондай-ақ өзінің өндірістік мұқтаждарына пайдаланатын  бензин (авиациялық бензинді қоспағанда)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  бөлшек саудада сатылатын, сондай-ақ өз 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1467948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926078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 орналастырғаны үшін төлем ақы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соттық шешімдері бойынша атқару парақтарын, құжаттардың көшірмелерін (төлнұсқаларын)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12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хал-ахуалын тіркегені, азаматтарға азаматтық хал-ахуалын  тіркеу туралы қайталама куәліктерін бергені, сондай-ақ туу, некеге отыру, некені бұзу, өлім туралы актілерінің жазбасын толықтыру, түзету мен қалпына келтіруге байланысты қайтадан куәлік бергені үшін алынатын мемлекеттік баж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оқтарды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тұлғалардан және қаржы мекемелерiнен түсетiн 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 пен меншіктен түсетін басқа да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әкiмшiлiк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Коммерциялық емес және iлеспе саудадан алынатын 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Айыппұлдар мен санкциялар бойынша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түсетiн төлемдер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 жатпайтын басқа да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тіркелген құралдарын, заңсыз олжаланған өнімдерді сатудан түскен қаражат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4721170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II. Алынған ресми трансферттер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Күрделі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инвестициялық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кредиттер бойынша төлеу мерзімі өтіп кеткен берешекті қайтару 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842"/>
        <w:gridCol w:w="1161"/>
        <w:gridCol w:w="1161"/>
        <w:gridCol w:w="5783"/>
        <w:gridCol w:w="3094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ІV. Шығыстар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80662445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927223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916304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  де кездейсоқ  шығыстарға арналған жергілікті атқарушы орган резерві есебінен  шаралар өткізу.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7067986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7067986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436045
</w:t>
            </w:r>
          </w:p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лық-педагогикалық кеңестер беру көмегін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8837698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1035365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
</w:t>
            </w:r>
          </w:p>
        </w:tc>
      </w:tr>
      <w:tr>
        <w:trPr>
          <w:trHeight w:val="24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7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  халықты сыртқа түрлері бойынша дәрі-дәрмекпен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денсаулық сақтау объектілерінің сейсмотұрақтылығын күшейту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 тұрғын үйлер мен жер учаскелерін алу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құрылысына бөлінген мақсатты инвестициялық трансферттер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2569516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1122982
</w:t>
            </w:r>
          </w:p>
        </w:tc>
      </w:tr>
      <w:tr>
        <w:trPr>
          <w:trHeight w:val="27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жалпы қол жетімділігін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 жүргізу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8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8796726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5386354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4715653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4715653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526714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206889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коммуналдық кәсіпорындардың жарғылық қорына төленетін жарналар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 шығыстарды жоюға арналған жергілікті атқарушы орган резерві есебінен шаралар өткізу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 жергілікті атқару органдарының  міндеттемелерін орындау жөнінен жергілікті атқару қорының резерві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3883461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3807767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 жоюға арналған жергілікті атқарушы орган резерві есебінен шаралар өткізу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185532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66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 қаражаттарының есебінен  сот шешімдері бойынша  жергілікті атқару органдарының міндеттемелерін орындау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Займдар бойынша сыйақылар (мүдделер)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 - коммуналдық 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3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үймен қамтамасыз ету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42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 үшін несиелендіру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алулардың атқарушы органы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-6900671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ішкі қаржыландыру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несиелер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қаржыландырулар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түсімдер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түсімдер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8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Бюджеттің қалдық қаржысының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 қаржысы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  бюджеттің бос қалдық қаржысы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 қаржысы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