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b5e" w14:textId="2ba2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қалалық Әкімшілігінің 2004 жылғы 23 сәуірдегі N 2/363-ші "Жергілікті бюджеттен қаржыландырылатын мемлекеттік органдардың бір қызметкеріне арналған ағымдағы шығыстардың нормативі туралы" қаулысына өзгерістер мен толықтырулар енгізу туралы (Әділет Департаментінде 2004 жылғы 17 мамырда N 599 тіркелген)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13 тамыздағы N 3/670 қаулысы. Алматы қалалық Әділет Департаментінде 2004 жылғы 24 тамызда N 614 тіркелді. Күші жойылды - Алматы қаласы әкімдігінің 2006 жылғы 7 наурыздағы N 1/200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ІІІ-ші шақырылған Алматы қалалық Мәслихатының VІІ-ші кезектен тыс сессиясының 2004 жылғы 14 маусымдағы "ІІІ-ші шақырылған Алматы қалалық Мәслихатының ІV-ші сессиясының 2003 жылғы 24 желтоқсанындағы "Алматы қаласының 2004 жылға арналған бюджеті туралы" шешіміне  өзгерістер мен толықтырулар енгізу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сәйкес, Алматы қалалық әкімшілігі,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Әділет Департаментінде 2004 жылғы 17 мамырда N 599 тіркелген, 2004 жылғы 22 шілдедегі N 82 "Алматы ақшамы" және 2004 жылғы 20 шілдедегі N 144 "Вечерний Алматы" газеттерінде жарияланған Алматы қалалық Әкімшілігінің 2004 жылғы 23 сәуірдегі N 2/363-ші "Жергілікті бюджеттен қаржыландырылатын мемлекеттік органдардың бір қызметкеріне арналған ағымдағы шығыстардың нормативі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Алмалы ауданы әкімінің аппараты бойынша "568,0" саны "592,0"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Әуезов ауданы әкімінің аппараты бойынша "554,0" саны "563,0"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Бостандық ауданы әкімінің аппараты бойынша "584,0" саны "608,0"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Жетісу ауданы әкімінің аппараты бойынша "707,0" саны "805,0"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Медеу ауданы әкімінің аппараты бойынша "619,0" саны "707,0"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Түрксіб ауданы әкімінің аппараты бойынша "784,0" саны "777,0"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Қалалық қаржы басқармасы бойынша "690,0" саны "664,0"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Денсаулық сақтау департаменті бойынша "609,0" саны "614,0"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Еңбек, халықты жұмыспен қамту және әлеуметтік қорғау департаменті бойынша "403,0" саны "438,0"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Туризм департаменті бойынша "687,0" саны "667,0"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Білім департаменті бойынша "581,0" саны "575,0"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Алмалы аудандық білім бөлімі бойынша "364,0" саны "422,0"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Әуезов аудандық білім бөлімі бойынша "306,0" саны "385,0"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Бостандық аудандық білім бөлімі бойынша "378,0" саны "461,0"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Жетісу аудандық білім бөлімі бойынша "351,0" саны "414,0"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Медеу аудандық білім бөлімі бойынша "327,0" саны "408,0"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Түрксіб аудандық білім бөлімі бойынша "324,0" саны "393,0"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Білім, ғылым және мәдениет комитеті бойынша "712,0" саны "676,0"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Шағын бизнес департаменті бойынша "602,0" саны "590,0"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Құрылыс департаменті бойынша "789,0" саны "659,0"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Мемлекеттік сәулет-құрылыс бақылау департаменті бойынша "598,0" саны "576,0"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Энергия сақтау департаменті бойынша "588,0" саны "563,0"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Сәулет және қала құрылысы департаменті бойынша "424,0" саны "448,0" санына өзгертілсін;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Көлік және коммуникациялар департаменті бойынша "685,0" саны "660,0" санына өзгертілсін.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қаласының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Әкімшілік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қалалық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ж. "13" тамызда N 3/670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қалалық Әкімшілігінің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23 сәуірдегі N 2/363-ші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"Жергілікті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органдардың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қызметкеріне арналған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шығыстардың нормативі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қаулысына келісім парағы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Енгізуші: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 аппаратының басшысы     М.Баяндаров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Келісілді: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қаржы басқармасы           Қ.Тәжібаев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 бөлімі                         Р.Исабаева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Жіберілсін: Алматы қалалық қаржы басқармасы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Жіберілді: 2004ж. ____ 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бөлімінің меңгерушісі      М.Құлсейітова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