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568c" w14:textId="1e95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ІІІ-ші сайланған Алматы қалалық Мәслихатының ІV-ші сессиясының 24.12.2003ж. "2004 жылға арналған Алматы қаласының бюджеті туралы" N 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III-сайланған Алматы қалалық Мәслихатының VIII сессиясының 2004 жылғы 29 шілдедегі N 66 шешімі. Алматы қалалық Әділет Департаментінде 2004 жылғы 04 тамызда N 611 тіркелді
Қолданылу мерзiмiнің аяқталуына байланысты шешімнің күші жойылды - Алматы қаласы Мәслихатының 2005 жылғы 26 тамыздағы N 902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Қолданылу мерзiмiнің аяқталуына байланысты шешімнің күші жойылды - Алматы қаласы Мәслихатының 2005 жылғы 26 тамыздағы N 902 хаты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сәйкес, ІІІ-ші сайланған Алматы қалалық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ІІІ-ші сайланған Алматы қалалық Мәслихатының ІV-ші сессиясының 24.12.2003 жылғы "2004 жылға арналған Алматы қаласының бюджеті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төмендегі өзгерістер мен толықтырулар 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2004 жылға арналған бюджеті N 1 қосымшаға сәйкес келесі мөлшерлерде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- 66203206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алынған ресми трансферттер - 9288810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несиелерді қайтару - 876658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- 80482445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несиелендіру - 2856400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(профицит) - 6970171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тапшылықты қаржыландыру - 6970171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түсімдер - 3356100 мың теңге, оның ішінде Алматы қаласын сумен жабдықтау және одан суды бұру жүйесін қайта жаңартуға республикалық бюджеттен несие - 1106400 мың теңге, тұрғын үй саясатын іске асыру шеңберінде тұрғын үй құрылысына - 1650000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органдарының борышын өтеу - 1450371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жыл басына бюджет қаражаттарының бос қалдықтары - 5064442 мың теңге.".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"31554434" саны "32061122"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"1046765" саны "1081220"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 "1217060" саны "1333318"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"2890887" саны "2907887"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 "9586407" саны "9647608"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тармақтың "8385005" саны "8837698"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тармақтың "2842369" саны "2844987"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тармақтың "2437556" саны "5086343"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тармақтың "2322076" саны "2569516"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тармақтың "413135" саны "495040"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тармақтың "6411726" саны "8796726"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тармақтың "4066778" саны 4522653" санына өзгертілсін, "424356" саны "279016" санына өзгертілсін.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N 1, 2 және 3 қосымшалары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29 шілдедегі N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ҚАЛАСЫНЫҢ 2004 ЖЫЛҒА 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НАҚТЫЛАНҒАН БЮДЖЕТІ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97"/>
        <w:gridCol w:w="740"/>
        <w:gridCol w:w="725"/>
        <w:gridCol w:w="602"/>
        <w:gridCol w:w="7081"/>
        <w:gridCol w:w="251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              Атауы             мың.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Iшкi 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Ерекшелiгi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66203206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 түсімдері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61189976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21143185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Жеке табыс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21143185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1235560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әлеуметтік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Мүлiкке салынатын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695977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Тауарларға, жұмыстарға және қызмет көрсетулерге салынатын iшкi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1378550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1378550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  әлсіз  алкогольді сусындар, шырындар мен бальзамдар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өндірілген, этил спиртінің мөлшерлік үлесі 12-ке дейін әлсіз алкогольді ішімдіктер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 бөлшек саудада сатылатын, сондай-ақ өзінің өндірістік мұқтаждарына пайдаланатын  бензин (авиациялық бензинді қоспағанда)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Заңи және жеке тұлғалармен  бөлшек саудада сатылатын, сондай-ақ өз өндірістік мұқтаждарына пайдаланылатын дизель отыны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1537948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маңызы бар ерекше қорғалатын табиғи аумақтарды пайдаланғаны үшін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996078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5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Басқа да салықтар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шешімдері бойынша атқару парақтарын, құжаттардың көшірмелерін (төлнұсқаларын)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іс-қимылдар жасағаны үшін, сондай-ақ нотариат куәландырған құжаттар көшірмелерін (дубликаттарын)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12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хал-ахуалын тіркегені, азаматтарға азаматтық хал-ахуалын  тіркеу туралы қайталама куәліктерін бергені, сондай-ақ туу, некеге отыру, некені бұзу, өлім туралы актілерінің жазбасын толықтыру, түзету мен қалпына келтіруге байланысты қайтадан куәлік бергені үшін алынатын мемлекеттік баж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( аңшылық суық қаруды, пневматикалық және аэрозольды газды құрылғыларды қоспағанда) тіркегені және қайта тіркегені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азаматтарының паспорттары мен және куәліктерін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оқтарды сақтауға немесе сақтау мен алып жүруге тасымалдауға, Қазақстан Республикасының аумағына әкелуге және Қазақстан Республикасынан әкетуге рұқсат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 куәліктерін бергені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тіркеу туралы куәліктер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нөмір белгілерін бергені үшін алынатын мемлекеттік баж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 пен меншiктен түсетiн кiрiстер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Ведомстволық кәсiпорындардың тауарлар мен қызметтердi пайдамен сатудан түсетін iс жүзiндегi пайдасы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 пайдасының үлесі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тұлғалардан және қаржы мекемелерiнен түсетiн салыққа жатпайтын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болып табылатын акциялардың пакетіне дивидендтердің түсуі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Кәсіпкерлік қызмет пен меншіктен түсетін басқа да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жалға беру құқығын сатқаны үшін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алымдар мен төлемдер, коммерциялық емес және iлеспе саудадан алынатын кiрiстер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әкiмшiлiк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мүліктің кепілін тіркегені үшін 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Коммерциялық емес және iлеспе саудадан алынатын  басқа да төлемдер мен кірістер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Айыппұлдар мен санкциялар бойынша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айықтырғыштарда орналастырылған адамдардан түсетiн төлемдер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туралы заңдарды бұзғаны үшiн төленетiн айыппұлдар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алатын басқа да санкциялар мен айыппұлдар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 (мүдделер)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бюджеттен заңды тұлғаларға берілген несиелер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 бойынша сыйақылар (мүдделер)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 бойынша сыйақылар (мүдделер)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 түсiмдер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Салыққа жатпайтын басқа да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9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пайдаланушылардан келтірілген зиянның орнын  толтыру туралы талаптар бойынша алынған төлемдер, аңшылықтың және балық аулаудың тәркіленген құралдарын, заңсыз олжаланған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сатудан түскен қаражат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басқа да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түсуі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Капиталмен жасалған операциялардан алынатын кiрiстер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4241170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Негiзгi капиталды сату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 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тұрақты жердi пайдалану құқығын сатудан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II. Алынған ресми трансферттер 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бюджеттен түсетiн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Ағымдағы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Күрделі трансферттер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Мақсатты инвестициялық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Кредиттерді қайтару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кредиттерді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Заңды тұлғаларға жергілікті бюджеттен берілген несиелерді қайтару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Директивалық кредиттер бойынша төлеу мерзімі өтіп кеткен берешекті қайтару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 дамыту үшін берілген несиелерді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салаларын қолдау және дамыту үшін берілген несиелерді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587"/>
        <w:gridCol w:w="985"/>
        <w:gridCol w:w="907"/>
        <w:gridCol w:w="7212"/>
        <w:gridCol w:w="266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ІV. Шығыстар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80482445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940223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  де кездейсоқ шығыстарға арналған жергілікті атқарушы орган резерві есебінен  шаралар өткізу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7070326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7070326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6287887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сейсмотұрақтылығын күшейту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8837698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709473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1553815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Жергілікті деңгейде халықты сырқат түрлері бойынша дәрі-дәрмекпен қамтамасыз ету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денсаулық сақтау объектілерінің сейсмотұрақтылығын күшейту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  тұрғын үйлер мен жер учаскелерін алу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құрылысына бөлінген мақсатты  инвестициялық трансферттер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шаруашылықтың дамуын несиелендіру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2569516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1122982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органының қызметін қамтамасыз ету 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  жүргізу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8796726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416018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5386354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4522653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4522653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кәсіпорындардың  жарғылық қорына төленетін жарналар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 шығыстарды жоюға арналған жергілікті атқарушы орган резерві есебінен  шаралар өткізу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 жергілікті атқару органдарының  міндеттемелерін орындау жөнінен жергілікті атқару қорының резерві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3876461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дамыту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3807767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  шығыстарды жоюға арналған жергілікті атқарушы орган резерві есебінен шаралар өткізу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резерві қаражаттарының есебінен сот шешімдері бойынша жергілікті атқару органдарының міндеттемелерін орындау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Займдар бойынша сыйақылар (мүдделер) төлеу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V.Несиелер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 - коммуналдық шаруашылық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үймен қамтамасыз ету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  жүйесін дамыту үшін несиелендіру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алулардың  атқарушы органы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 кәсіпкерлікті дамыту үшін несиелендіру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-6970171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VII.Бюджет тапшылығын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6970171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ішкі қаржыландыру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алынған несиелер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қаржыландырулар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объектілерін жекешелендіруден түсімдер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жекешелендіруден түсімдер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Бюджеттің қалдық қаржысының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 қаржысы  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 басында бюджеттің  бос қалдық қаржысы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бюджеттің бос қалдық қаржысы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29 шілдедегі N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ағымдағы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71"/>
        <w:gridCol w:w="911"/>
        <w:gridCol w:w="1011"/>
        <w:gridCol w:w="97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бағдарламалардың әкiмшiсi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коммуналдық меншік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жекешелендіруін ұйымдастыру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жоюға және өзге  де кездейсоқ шығыстарға арналған жергілікті атқарушы орган резерві есебінен  шаралар өткізу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үшін мүлікті бағалауды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қосып жазу және шақыру жөнінде іс-шаралар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бойынша шаралар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төтенше жағдайларды жою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ішкі істердің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 тәртіпті қорғау және қоғамдық қауіпсіздікті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қаражаттарды іске қосу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мектеп жасына дейінгі балаларды тәрбиелеу және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жалпы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білім жүйесін ақпараттандыру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мекемелердің кітапхана қорларын жаңарту үшін оқулықтарды сатып  алу және жеткізу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Мектепаралық оқу-өндірістік комбинаттарда бастапқы кәсіптік білім беруді ұсыну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 мен жасөспірімдер үшін қосымша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кадрларының біліктілігін арттыру және оларды қайта даярлау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тексеріп байқау жөнінде халыққа психологиялық-медициналық-педагогикалық кеңестер беру көмегін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жіберуіне байланысты стационарлық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 (ауыстырғыш) өндіру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салауатты өмір сүруді насихаттау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қадағалаудың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санитарлық-эпидемиологиялық қадағалау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әл-ауқатын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ұйымдарда ішкі істер органдарының қызметкерлеріне, олардың отбасыларына медициналық көмек көрсету
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медициналық-санитаралық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қызметкерлеріне, олардың отбасыларына стационарлық медициналық көмек көрсету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 атқарушы органының қызметін қамтамасыз ету
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арнаулы балалардың және емдік тағамдардың өнімдерімен қамтамасыз ету
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халықты сырқат түрлері бойынша дәрі-дәрмекпен қамтамасыз ету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 жәрдемақылар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төлемдер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мүгедектерді әлеуметтік қолдау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әлеуметтік қорғау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 адамдардың әлеуметтік бейімделуі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қажеттіліктерге  тұрғын үйлер мен жер телімдерін алу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тексіздерді жерлеу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бойынша жұмыстар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 мәдени демалысын қамтамасыз ету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қайраткерлердің есімін мәңгілік есте қалдыру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тарихи-мәдени құндылықтарды сақтау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 сақтау, халықтың тарихи, ұлттық және мәдени дәстүрлері мен салттарын дамытуға жәрдемдесу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іс-шараларды өткізу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 қызмет жөніндегі іс-шаралар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баспа өнімдерінің сақталуын қамтамасыз ету және оларды жергілікті деңгейде арнайы пайдалану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ақпараттың жалпы қол жетімділігін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ақпараттық саясат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 тілдерді дамыту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 қамтамасыз ету жөніндегі мемлекеттік саясатты жүргізуге қатысу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Мәдениеттi, спортты және ақпараттық кеңiстiктi ұйымдастыру жөнiндегi өзге де қызметтер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қызметін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жастар саясатын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аудандастыру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органының қызметін қамтамасыз ету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жөніндегі іс-шараларды жүргізу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ерекше қорғалатын табиғи аумақтарды ұстау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 және құрылыс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құрылыс салудың бас жоспарларын әзірлеу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(қалааралық) жолаушылар тасымалын ұйымдастыру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деңгейдегі, қала көшелеріндегі және елді мекендердегі автомобиль жолдарының қызмет етуін қамтамасыз 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автомобиль жолдарын жөндеу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республикалық бюджеттің ресми трансферттері есебінен  іске асыру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 жергілікті атқару органдарының міндеттемелерін орындау жөнінен жергілікті атқару қорының резерві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 мен өзгеде көзделмеген шығындарды жою үшін жергілікті атқарушы органның резерві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шығындар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 басқа да көзделмеген шығыстарды жоюға арналған жергілікті атқарушы орган резерві есебінен шаралар өткізу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 есебінен сот шешімдері бойынша жергілікті атқару органдарының міндеттемелерін орындау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 беру, мәдениет, спорт, туризм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 шағын және орта бизнесті қолдау, мемлекеттік сатып алу атқарушы органының қызметін қамтамасыз ету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және құрылыс атқарушы органының қызметін қамтамасыз ету
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және басқа да көзделмеген шығыстарды жоюға арналған жергілікті атқарушы орган резерві есебінен шаралар өткізу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 және көлік атқарушы органның қызметін қамтамасыз ету 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 есебінен сот шешімдері бойынша жергілікті атқару органдарының міндеттемелерін орындау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қаржы атқарушы органы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борышты өтеу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қаржыландырылатын, қаржы атқарушы органы 
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органының борышын өтеу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ІІІ-ші сайланған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қалалық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VІІІ-ші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2004ж. 29 шілдедегі N 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жылға арналған жергілікті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532"/>
        <w:gridCol w:w="911"/>
        <w:gridCol w:w="712"/>
        <w:gridCol w:w="1021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Мекеме-'ББә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өкiлетті, атқарушы және басқа органдар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 аппараты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ақпараттандыру жүйесін құру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  тәртіп және қауіпсіздік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ішкi iстер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ақпараттандыру жүйесін құру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 кәсіптік білімді мамандарды даярлау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дамыту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 сейсмотұрақтылығын күшейту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денсаулық сақтау 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сейсмотұрақтылығын күшейту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әлеуметтiк қамсыздандыру және әлеуметтiк көмек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еңбек және халықты әлеуметтiк қорғаудың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Тұрғын үй-коммуналдық шаруашылығы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  тұрғын үймен қамтамасыз ету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үйлерінің құрылысына бөлінген аудан бюджеттерінің (облыстық мәндегі қалалар) мақсатты  инвестициялық трансферттері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дамытылуын  несиелендіру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білім, мәдениет, спорт және туризм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құрылысы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мұрағат қоры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ақпараттық кеңістікті  ұйымдастыру жөнінен өзге де қызметтер 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қарым-қатынастар және ішкі саясатты талдау атқарушы органы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қоғамдық қатынастар мен ішкі саясатты талдау атқарушы органының ақпараттық жүйесін құру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жүйені дамыту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 және 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 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өндірушілерін несиелендіру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 өндірушілерінің көктемгі егіс және жинау жұмыстарын несиелендіру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табиғатты пайдалану және қоршаған ортаны қорғау жөніндегі атқарушы орган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қорғауды дамыту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Ауылшаруашылық, су, орман, балық  шаруашылығы және қоршаған ортаны қорғау саласындағы өзге де қызметтер 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ормандарды және хайуанаттар әлемін қорғау жөніндегі ауыл шаруашылығының атқарушы 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Табиғат қорғау бағдарламаларын іске асыру бойынша мемлекеттік мекеме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ақпараттық-маркетингілік жүйесін дамыту 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  нысандарын дамыту 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Көлiк және байланыс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</w:tr>
      <w:tr>
        <w:trPr>
          <w:trHeight w:val="48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тұрғын үй-коммуналдық, жол шаруашылығының және көліктің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
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экономика, шағын және орта бизнесті қолдау, мемлекеттік сатып алу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 шағын кәсіпкерліктің  дамуын несиелендіру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инфрақұрылым мен құрылыс атқарушы органы
</w:t>
            </w:r>
          </w:p>
        </w:tc>
      </w:tr>
      <w:tr>
        <w:trPr>
          <w:trHeight w:val="2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нысандарын 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VІІІ-ші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ІІІ-ші сайланған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қалалық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