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abdf" w14:textId="c90a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ІІІ-ші сайланған Алматы қалалық Мәслихатының кезектен тыс ІV-ші сессиясының 24.12.2003 ж-ғы "2004 жылға арналған Алматы қаласының бюджеті туралы" шешіміне өзгерістер мен толықтырулар енгізу туралы (Алматы қалалық әділет басқармасында 30.12.2003ж. N 573 тіркелген)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2004 жылғы 26 наурыздағы N 38 шешімі. Алматы қалалық Әділет Департаментінде 2004 жылғы 2 сәуірде N 589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қалалық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қалалық Мәслихатының ІV-ші сессиясының 24.12.2003 жылғы "2004 жылға арналған Алматы қаласының бюджеті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төмендегі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бюджеттен" деген сөздерінен кейінгі "5100000" саны "5381364"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"шығыстар" деген сөзден кейінгі "71538567" саны "71819931"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 "1096566" саны "1047404"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"2838454" саны "2886523"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тармақтың "10411855" саны "9369410"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тармақтың "8654582" саны "8315256"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тармақтың "2818422" саны "2826406"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тармақтың "2655747" саны "1951666"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тармақтың "2444365" саны "2125491"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тармақтың "946428" саны "3625627" санына өзгертілсін, "500000" саны "488527"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N 1, 2 және 3-қосымшалары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V-ші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 шешіміне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2004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НАҚТЫЛАНҒАН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32"/>
        <w:gridCol w:w="794"/>
        <w:gridCol w:w="742"/>
        <w:gridCol w:w="698"/>
        <w:gridCol w:w="7008"/>
        <w:gridCol w:w="2310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               Атауы                         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63107918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59298188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20310310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20310310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17679750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1685560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29249760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29249760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29249760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3034840
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2684140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87848
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618477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1280860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 көрсетулерге салынатын iшкi салықтар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3834318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1391750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485100
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өндірілген, этил спиртінің мөлшерлік үлесі 12-ден 30 пайызға дейін, әлсіз алкогольді ішімдіктер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
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 бөлшек саудада сатылатын,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 бөлшек саудада сатылатын, сондай-ақ өз өндірістік мұқтаждарына пайдаланылатын дизель отыны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1517948
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996078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алынатын алым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12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18600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бюджетке түсетін басқа да салық түсiмдері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862100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шешімдері бойынша атқару парақтарын, құжаттардың көшірмелерін (төлнұсқаларын)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</w:tr>
      <w:tr>
        <w:trPr>
          <w:trHeight w:val="17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АХА* тіркегені, азаматтарға АХА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мем.баж**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14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</w:tr>
      <w:tr>
        <w:trPr>
          <w:trHeight w:val="12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14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12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оқтарды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 пен меншiктен түсетiн кiрiстер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және қаржы мекемелерiнен түсетiн салыққа жатпайтын түсiмдер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201515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175015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 меншіктен түсетін басқа да кірістер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жалға беру құқығын сатқаны үшін төлем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 тіркегені үшін ақы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iлеспе саудадан алынатын басқа да төлемдер мен кірістер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
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
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түсетiн түсiмдер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түсетiн төлемдер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үшiн төленетiн айыппұлдар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қатысты лицензиялық тәртіп белгіленген казино, тотализаторлар және ойын бизнесінің лицензиясыз қызметінен алынған кірістерді алу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 бойынша сыйақылар (мүдделер)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
</w:t>
            </w:r>
          </w:p>
        </w:tc>
      </w:tr>
      <w:tr>
        <w:trPr>
          <w:trHeight w:val="14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 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Капиталмен жасалған операциялардан алынатын кiрiстер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3220220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жердi пайдалану құқығын сатудан түсетін түсімдер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Алынған ресми трансферттер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5381364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Алынған ресми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5381364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5381364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5381364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трансферттер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 трансферттер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4588730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Кредиттерді қайтару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855776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Кредиттерді қайтару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несиелерді қайтару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81"/>
        <w:gridCol w:w="861"/>
        <w:gridCol w:w="842"/>
        <w:gridCol w:w="525"/>
        <w:gridCol w:w="7396"/>
        <w:gridCol w:w="2231"/>
      </w:tblGrid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Атауы                             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бағдарламалардың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Шығыстар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71819931
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1047404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912407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901488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701488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134997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 де кездейсоқ шығыстарға арналған жергілікті атқарушы орган резерві есебінен шаралар өткізу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1222037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1212388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1212388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945624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2886523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2886523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2749523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2627198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9369410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6870608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6870608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6136628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557053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401431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401431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401431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406818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сейсмотұрақтылығын күшейту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8315256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2907871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2907871
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2907871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753876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396113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189157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199725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357763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1305892
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1305892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1305892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1552134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
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1512016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1512016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1025128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1012329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765355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765355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сырқат түрлері бойынша дәрі-дәрмекпен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объектілерінің сейсмотұрақтылығын күшейту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2826406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1245363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1095323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435993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1414136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1414136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260124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166907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166907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1951666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556000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1356357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1356357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516249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2125491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891402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761530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82502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591342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390634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360634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360634
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328838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6209272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6209272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6209272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4622754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3625627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3625627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517802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 органдарының міндеттемелерін орындау жөнінен жергілікті атқару қорының резерві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488527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арналған жергілікті атқарушы орган резерві есебінен шаралар өткізу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62278
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62278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
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2971734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2924266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2924266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арналған жергілікті атқарушы орган резерві есебінен шаралар өткізу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т±рғын үй-коммуналдық, жол шаруашылығының және көліктің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т±рғын үй-коммуналдық, жол шаруашылығы және көлік атқарушы органның қызметін қамтамасыз 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55771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31554434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Несиелер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алулардың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-3801273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3801273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ішкі қаржыландыру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несиелер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қаржыландырулар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түсімдер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түсімдер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1445814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1445814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1445814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1445814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 басында бюджеттің бос қалдық қаржысын пайдалану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Бюджеттің қалдық қаржысының қозғалысы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3420987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 қаржысы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3420987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 басында бюджеттің бос қалдық қаржысы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3420987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бюджеттің бос қалдық қаржысы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V-ші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 шешіміне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ағымдағы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32"/>
        <w:gridCol w:w="872"/>
        <w:gridCol w:w="792"/>
        <w:gridCol w:w="1021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Мекеме-ББӘ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меншіктің жекешелендіруін ұйымдастыру
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де өзге де кездейсоқ шығыстар үшін жергілікті атқару органының резерві есебінен шаралар өткізу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 (ауыстырғыш) өндіру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салтын насихаттау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тарихи-мқдени құндылықтарды сақтау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Тарихи-мқдени мұраларды сақтау, халықтың тарихи, ұлттық және мәдени дәстүрлері мен салттарын дамытуға жәрдемдесу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тұрақтылығын қамтамасыз ету жөнінен мемлекеттік саясатты жүргізуге атсалысу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түсетін ресми трансферттер есебінен жүзеге асыру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жоюға арналған жергілікті атқарушы органның резерві есебінен шаралар өткізу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жоюға арналған жергілікті атқарушы органның резерві есебінен шаралар өткізу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V-ші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 шешіміне 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Жергілікті бюджетті дамыту үшін 2004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бюджеттік бағдарламалардың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5"/>
        <w:gridCol w:w="889"/>
        <w:gridCol w:w="690"/>
        <w:gridCol w:w="688"/>
        <w:gridCol w:w="943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 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Мекеме-ББә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сейсмотұрақтылығын күшейту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объектілерінің сейсмотұрақтылығын күшейту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шағын кәсіпкерлікті дамытуды кредиттеу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