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69ff" w14:textId="8ec6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II-сайланған Алматы қалалық Мәслихатының ХIII-сессиясында 2001 жылғы 5-шi желтоқсандағы "Төлемдердiң мөлшерлерiн бекiту туралы" шешiмiне өзгерiстер енгiзу туралы
(Алматы қалалық әдiлет басқармасында 2001 жылғы 19-шы желтоқсанда тiркелген)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ІІІ-ші сайланған Алматы қаласы Мәслихатының V сессиясының 2004 жылғы 26 наурыздағы N 39 шешімі. Алматы қалалық Әділет Департаментінде 2004 жылғы 2 сәуірде N 588 тіркелді Күші жойылды - IІІ сайланған Алматы қалалық Мәслихатының XІХ сессиясының 2005 жылғы 18 қарашадағы N 194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"Салық және бюджетке төленетiн басқа да мiндеттi төлемдер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 394 бабына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ШЕШIМ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II-сайланған Алматы қалалық Мәслихатының ХIII-сессиясының 2001 жылғы 5-шi желтоқсандағы "Төлемдердiң мөлшерлерiн бекiту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</w:t>
      </w:r>
      <w:r>
        <w:rPr>
          <w:rFonts w:ascii="Times New Roman"/>
          <w:b w:val="false"/>
          <w:i w:val="false"/>
          <w:color w:val="000000"/>
          <w:sz w:val="28"/>
        </w:rPr>
        <w:t>
 келесi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қосымша мынадай редакцияда берiлсiн, қоса берiлiп отыр.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III-шi сайланған Алматы қаласы Мәслихатының IV-сессиясының 2003 жылғы 24-шi желтоқсандағы "II-шi сайланған Алматы қалалық Мәслихатының ХIII-сессиясының 2003 жылғы 5-шi желтоқсандағы "Алматы қаласы бойынша төлем ставкаларын бекiту туралы" шешiмiне өзгерiстер мен толықтырулар енгiзу туралы" N 21 шешiмiнiң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экономика және бюджет бойынша тұрақты комиссияға (А.И.Шелипанов) және Алматы қаласы бойынша салық комитетiнiң төрағасы Қ.Е.Баедиловке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ІII-сайланған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V-сессиясының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III-сайланған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26-шы наурыздағы кезектен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V-сессиясының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"II-сайланған Алматы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2001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5-шi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ХIII-сессиясының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Тiркелген жиынтық салық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мөлшерлемелерi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5733"/>
      </w:tblGrid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 салынатын объектiнiң атауы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Тiркелген жиынтық салық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 бiр жылғы айлық есептiк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мөлшерiнде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 үстелi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ойын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мекемес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 тарап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рет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өз өкiлдер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 арқылы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қатысады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ойын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мекемес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 өз өкiлдер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 арқылы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ұйымдастырушы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және (немесе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) байқаушы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рет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қатысады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 ұтысы бар ойын автоматы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Тотализатор кассасы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Букмекерлiк кеңсе кассасы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 ақшасыз ойын автоматы 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Боулинг (кегельбан)ойын жолы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 үстелi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 ұйымдастырушы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Айлық есептiк көрсеткiш ҚР "Республикалық бюджет туралы" Заңына сәйкес бекiтiледi.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ІII-сайланған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V-сессиясының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