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74121" w14:textId="6574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әкiмшiлiгiнiң жанындағы үкiметтiк емес ұйымдармен ынтымақтасу және өзара iс-қимыл жасау жөнiндегi Алматы қалалық Кеңесi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2004 жылғы 11 ақпандағы N 2/120 қаулысы. Алматы қалалық Әділет Департаментінде 2004 жылғы 02 наурызда N 585 тіркелді. Күші жойылды - Алматы қаласы әкімдігінің 2009 жылғы 13 ақпандағы № 2/82 қаулысымен</w:t>
      </w:r>
    </w:p>
    <w:p>
      <w:pPr>
        <w:spacing w:after="0"/>
        <w:ind w:left="0"/>
        <w:jc w:val="both"/>
      </w:pPr>
      <w:bookmarkStart w:name="z1" w:id="0"/>
      <w:r>
        <w:rPr>
          <w:rFonts w:ascii="Times New Roman"/>
          <w:b w:val="false"/>
          <w:i w:val="false"/>
          <w:color w:val="ff0000"/>
          <w:sz w:val="28"/>
        </w:rPr>
        <w:t>
      Ескерту. Күші жойылды - Алматы қаласы әкімдігінің 2009.02.13 № 2/82 қаулысымен.</w:t>
      </w:r>
    </w:p>
    <w:bookmarkEnd w:id="0"/>
    <w:bookmarkStart w:name="z4" w:id="1"/>
    <w:p>
      <w:pPr>
        <w:spacing w:after="0"/>
        <w:ind w:left="0"/>
        <w:jc w:val="both"/>
      </w:pPr>
      <w:r>
        <w:rPr>
          <w:rFonts w:ascii="Times New Roman"/>
          <w:b w:val="false"/>
          <w:i w:val="false"/>
          <w:color w:val="000000"/>
          <w:sz w:val="28"/>
        </w:rPr>
        <w:t>      Қазақстан Республикасы Үкiметiнiң 2003 жылғы 17 наурыздағы "Қазақстан Республикасындағы үкiметтiк емес ұйымдарды мемлекеттiк қолдаудың 2003-2005 жылдарға арналған бағдарламасы туралы" N 253 </w:t>
      </w:r>
      <w:r>
        <w:rPr>
          <w:rFonts w:ascii="Times New Roman"/>
          <w:b w:val="false"/>
          <w:i w:val="false"/>
          <w:color w:val="000000"/>
          <w:sz w:val="28"/>
        </w:rPr>
        <w:t>Қаулысын</w:t>
      </w:r>
      <w:r>
        <w:rPr>
          <w:rFonts w:ascii="Times New Roman"/>
          <w:b w:val="false"/>
          <w:i w:val="false"/>
          <w:color w:val="000000"/>
          <w:sz w:val="28"/>
        </w:rPr>
        <w:t xml:space="preserve"> жүзеге асыру мақсатында Алматы қаласы Әкiмшiлiгi </w:t>
      </w:r>
      <w:r>
        <w:rPr>
          <w:rFonts w:ascii="Times New Roman"/>
          <w:b/>
          <w:i w:val="false"/>
          <w:color w:val="000000"/>
          <w:sz w:val="28"/>
        </w:rPr>
        <w:t xml:space="preserve">ҚАУЛЫ ЕТЕДI: </w:t>
      </w:r>
      <w:r>
        <w:br/>
      </w:r>
      <w:r>
        <w:rPr>
          <w:rFonts w:ascii="Times New Roman"/>
          <w:b w:val="false"/>
          <w:i w:val="false"/>
          <w:color w:val="000000"/>
          <w:sz w:val="28"/>
        </w:rPr>
        <w:t>
</w:t>
      </w:r>
      <w:r>
        <w:rPr>
          <w:rFonts w:ascii="Times New Roman"/>
          <w:b w:val="false"/>
          <w:i w:val="false"/>
          <w:color w:val="000000"/>
          <w:sz w:val="28"/>
        </w:rPr>
        <w:t xml:space="preserve">
      1. Алматы қаласы әкiмшiлiгiнiң жанындағы үкiметтiк емес ұйымдармен ынтымақтасу және өзара iс-қимыл жасау жөнiндегi Алматы қалалық Кеңесi - консультативтiк-кеңесшi орган құрылсын (бұдан әрi мәтiн бойынша-Кеңес). </w:t>
      </w:r>
      <w:r>
        <w:br/>
      </w:r>
      <w:r>
        <w:rPr>
          <w:rFonts w:ascii="Times New Roman"/>
          <w:b w:val="false"/>
          <w:i w:val="false"/>
          <w:color w:val="000000"/>
          <w:sz w:val="28"/>
        </w:rPr>
        <w:t>
</w:t>
      </w:r>
      <w:r>
        <w:rPr>
          <w:rFonts w:ascii="Times New Roman"/>
          <w:b w:val="false"/>
          <w:i w:val="false"/>
          <w:color w:val="000000"/>
          <w:sz w:val="28"/>
        </w:rPr>
        <w:t>
      2. Кеңес туралы ұсынылған Ереже бекiтiлсiн (</w:t>
      </w:r>
      <w:r>
        <w:rPr>
          <w:rFonts w:ascii="Times New Roman"/>
          <w:b w:val="false"/>
          <w:i w:val="false"/>
          <w:color w:val="000000"/>
          <w:sz w:val="28"/>
        </w:rPr>
        <w:t>1 қосымша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Белгiленген тәртiпте Кеңестiң ұсынылған жеке құрамы Алматы қаласы Мәслихатына бекiтуге берiлсiн (</w:t>
      </w:r>
      <w:r>
        <w:rPr>
          <w:rFonts w:ascii="Times New Roman"/>
          <w:b w:val="false"/>
          <w:i w:val="false"/>
          <w:color w:val="000000"/>
          <w:sz w:val="28"/>
        </w:rPr>
        <w:t>2 қосымша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Осы қаулының орындалуын бақылау Алматы қаласы әкiмiнiң орынбасары А.Қ.Бижановқа жүктелсiн. </w:t>
      </w:r>
    </w:p>
    <w:bookmarkEnd w:id="1"/>
    <w:p>
      <w:pPr>
        <w:spacing w:after="0"/>
        <w:ind w:left="0"/>
        <w:jc w:val="both"/>
      </w:pPr>
      <w:r>
        <w:rPr>
          <w:rFonts w:ascii="Times New Roman"/>
          <w:b w:val="false"/>
          <w:i/>
          <w:color w:val="000000"/>
          <w:sz w:val="28"/>
        </w:rPr>
        <w:t>      Алматы қаласының әкiмi                      В. Храпунов</w:t>
      </w:r>
    </w:p>
    <w:p>
      <w:pPr>
        <w:spacing w:after="0"/>
        <w:ind w:left="0"/>
        <w:jc w:val="both"/>
      </w:pPr>
      <w:r>
        <w:rPr>
          <w:rFonts w:ascii="Times New Roman"/>
          <w:b w:val="false"/>
          <w:i w:val="false"/>
          <w:color w:val="000000"/>
          <w:sz w:val="28"/>
        </w:rPr>
        <w:t>      </w:t>
      </w:r>
      <w:r>
        <w:rPr>
          <w:rFonts w:ascii="Times New Roman"/>
          <w:b w:val="false"/>
          <w:i/>
          <w:color w:val="000000"/>
          <w:sz w:val="28"/>
        </w:rPr>
        <w:t>әкiмшiлiк хатшысы                           К. Тәжиева</w:t>
      </w:r>
    </w:p>
    <w:bookmarkStart w:name="z2" w:id="2"/>
    <w:p>
      <w:pPr>
        <w:spacing w:after="0"/>
        <w:ind w:left="0"/>
        <w:jc w:val="both"/>
      </w:pPr>
      <w:r>
        <w:rPr>
          <w:rFonts w:ascii="Times New Roman"/>
          <w:b w:val="false"/>
          <w:i w:val="false"/>
          <w:color w:val="000000"/>
          <w:sz w:val="28"/>
        </w:rPr>
        <w:t xml:space="preserve">
Алматы қаласы әкiмшiлiгiнiң </w:t>
      </w:r>
      <w:r>
        <w:br/>
      </w:r>
      <w:r>
        <w:rPr>
          <w:rFonts w:ascii="Times New Roman"/>
          <w:b w:val="false"/>
          <w:i w:val="false"/>
          <w:color w:val="000000"/>
          <w:sz w:val="28"/>
        </w:rPr>
        <w:t xml:space="preserve">
2004 жылғы "11" ақпандағы </w:t>
      </w:r>
      <w:r>
        <w:br/>
      </w:r>
      <w:r>
        <w:rPr>
          <w:rFonts w:ascii="Times New Roman"/>
          <w:b w:val="false"/>
          <w:i w:val="false"/>
          <w:color w:val="000000"/>
          <w:sz w:val="28"/>
        </w:rPr>
        <w:t xml:space="preserve">
N 2/120 қаулысына </w:t>
      </w:r>
      <w:r>
        <w:br/>
      </w:r>
      <w:r>
        <w:rPr>
          <w:rFonts w:ascii="Times New Roman"/>
          <w:b w:val="false"/>
          <w:i w:val="false"/>
          <w:color w:val="000000"/>
          <w:sz w:val="28"/>
        </w:rPr>
        <w:t xml:space="preserve">
N 1 қосымша </w:t>
      </w:r>
    </w:p>
    <w:bookmarkEnd w:id="2"/>
    <w:bookmarkStart w:name="z8" w:id="3"/>
    <w:p>
      <w:pPr>
        <w:spacing w:after="0"/>
        <w:ind w:left="0"/>
        <w:jc w:val="left"/>
      </w:pPr>
      <w:r>
        <w:rPr>
          <w:rFonts w:ascii="Times New Roman"/>
          <w:b/>
          <w:i w:val="false"/>
          <w:color w:val="000000"/>
        </w:rPr>
        <w:t xml:space="preserve"> 
Алматы қалалық әкiмшiлiгiнiң жанындағы </w:t>
      </w:r>
      <w:r>
        <w:br/>
      </w:r>
      <w:r>
        <w:rPr>
          <w:rFonts w:ascii="Times New Roman"/>
          <w:b/>
          <w:i w:val="false"/>
          <w:color w:val="000000"/>
        </w:rPr>
        <w:t xml:space="preserve">
үкiметтiк емес ұйымдармен ынтымақтасу </w:t>
      </w:r>
      <w:r>
        <w:br/>
      </w:r>
      <w:r>
        <w:rPr>
          <w:rFonts w:ascii="Times New Roman"/>
          <w:b/>
          <w:i w:val="false"/>
          <w:color w:val="000000"/>
        </w:rPr>
        <w:t xml:space="preserve">
және өзара iс-қимыл жасау жөнiндегi </w:t>
      </w:r>
      <w:r>
        <w:br/>
      </w:r>
      <w:r>
        <w:rPr>
          <w:rFonts w:ascii="Times New Roman"/>
          <w:b/>
          <w:i w:val="false"/>
          <w:color w:val="000000"/>
        </w:rPr>
        <w:t xml:space="preserve">
Алматы қалалық Кеңесi туралы </w:t>
      </w:r>
      <w:r>
        <w:br/>
      </w:r>
      <w:r>
        <w:rPr>
          <w:rFonts w:ascii="Times New Roman"/>
          <w:b/>
          <w:i w:val="false"/>
          <w:color w:val="000000"/>
        </w:rPr>
        <w:t xml:space="preserve">
ЕРЕЖЕ </w:t>
      </w:r>
    </w:p>
    <w:bookmarkEnd w:id="3"/>
    <w:bookmarkStart w:name="z9" w:id="4"/>
    <w:p>
      <w:pPr>
        <w:spacing w:after="0"/>
        <w:ind w:left="0"/>
        <w:jc w:val="left"/>
      </w:pPr>
      <w:r>
        <w:rPr>
          <w:rFonts w:ascii="Times New Roman"/>
          <w:b/>
          <w:i w:val="false"/>
          <w:color w:val="000000"/>
        </w:rPr>
        <w:t xml:space="preserve"> 
I. Жалпы ережелер</w:t>
      </w:r>
    </w:p>
    <w:bookmarkEnd w:id="4"/>
    <w:p>
      <w:pPr>
        <w:spacing w:after="0"/>
        <w:ind w:left="0"/>
        <w:jc w:val="both"/>
      </w:pPr>
      <w:r>
        <w:rPr>
          <w:rFonts w:ascii="Times New Roman"/>
          <w:b w:val="false"/>
          <w:i w:val="false"/>
          <w:color w:val="000000"/>
          <w:sz w:val="28"/>
        </w:rPr>
        <w:t xml:space="preserve">      1. Үкiметтiк емес ұйымдармен ынтымақтасу және өзара iс-қимыл жасау жөнiндегi Алматы қалалық Кеңесi (бұдан әрi Кеңес) Алматы қаласы әкiмшiлiгi жанындағы үйлестiру және консультативтiк-кеңесшi органы болып табылады. </w:t>
      </w:r>
      <w:r>
        <w:br/>
      </w:r>
      <w:r>
        <w:rPr>
          <w:rFonts w:ascii="Times New Roman"/>
          <w:b w:val="false"/>
          <w:i w:val="false"/>
          <w:color w:val="000000"/>
          <w:sz w:val="28"/>
        </w:rPr>
        <w:t xml:space="preserve">
      2. Кеңестiң негiзгi мақсаты үкiметтiк емес ұйымдардың дамуына және қалыптасуына жәрдемдесу жергiлiктi мемлекеттiк басқару органдарының өзара iс-қимыл жасауы және қолдауы негiзiнде қоғамның әлеуметтiк маңызы бар проблемаларын шешудегi олардың ролiн көтеру. </w:t>
      </w:r>
      <w:r>
        <w:br/>
      </w:r>
      <w:r>
        <w:rPr>
          <w:rFonts w:ascii="Times New Roman"/>
          <w:b w:val="false"/>
          <w:i w:val="false"/>
          <w:color w:val="000000"/>
          <w:sz w:val="28"/>
        </w:rPr>
        <w:t xml:space="preserve">
      3. Кеңес өз қызметiнде Қазақстан Республикасының </w:t>
      </w:r>
      <w:r>
        <w:rPr>
          <w:rFonts w:ascii="Times New Roman"/>
          <w:b w:val="false"/>
          <w:i w:val="false"/>
          <w:color w:val="000000"/>
          <w:sz w:val="28"/>
          <w:u w:val="single"/>
        </w:rPr>
        <w:t>Конституциясын</w:t>
      </w:r>
      <w:r>
        <w:rPr>
          <w:rFonts w:ascii="Times New Roman"/>
          <w:b w:val="false"/>
          <w:i w:val="false"/>
          <w:color w:val="000000"/>
          <w:sz w:val="28"/>
        </w:rPr>
        <w:t xml:space="preserve">, Қазақстан Республикасының заңнамалық және мөлшерлемелiк құқықтық актiлерiн және сондай-ақ осы Ереженi басшылыққа алады. </w:t>
      </w:r>
    </w:p>
    <w:bookmarkStart w:name="z10" w:id="5"/>
    <w:p>
      <w:pPr>
        <w:spacing w:after="0"/>
        <w:ind w:left="0"/>
        <w:jc w:val="left"/>
      </w:pPr>
      <w:r>
        <w:rPr>
          <w:rFonts w:ascii="Times New Roman"/>
          <w:b/>
          <w:i w:val="false"/>
          <w:color w:val="000000"/>
        </w:rPr>
        <w:t xml:space="preserve"> 
II. Кеңестiң мiндеттерi және</w:t>
      </w:r>
      <w:r>
        <w:br/>
      </w:r>
      <w:r>
        <w:rPr>
          <w:rFonts w:ascii="Times New Roman"/>
          <w:b/>
          <w:i w:val="false"/>
          <w:color w:val="000000"/>
        </w:rPr>
        <w:t>
қызметiнiң негiзгi бағыттары</w:t>
      </w:r>
    </w:p>
    <w:bookmarkEnd w:id="5"/>
    <w:p>
      <w:pPr>
        <w:spacing w:after="0"/>
        <w:ind w:left="0"/>
        <w:jc w:val="both"/>
      </w:pPr>
      <w:r>
        <w:rPr>
          <w:rFonts w:ascii="Times New Roman"/>
          <w:b w:val="false"/>
          <w:i w:val="false"/>
          <w:color w:val="000000"/>
          <w:sz w:val="28"/>
        </w:rPr>
        <w:t xml:space="preserve">      4. Кеңестiң мiндеттерi мыналар болып табылады: </w:t>
      </w:r>
      <w:r>
        <w:br/>
      </w:r>
      <w:r>
        <w:rPr>
          <w:rFonts w:ascii="Times New Roman"/>
          <w:b w:val="false"/>
          <w:i w:val="false"/>
          <w:color w:val="000000"/>
          <w:sz w:val="28"/>
        </w:rPr>
        <w:t xml:space="preserve">
      1) мемлекеттiк билiк органдардың және үкiметтiк емес ұйымдардың өзара iс-қимылын жасауының ұтымды жолдарын iздестiру; </w:t>
      </w:r>
      <w:r>
        <w:br/>
      </w:r>
      <w:r>
        <w:rPr>
          <w:rFonts w:ascii="Times New Roman"/>
          <w:b w:val="false"/>
          <w:i w:val="false"/>
          <w:color w:val="000000"/>
          <w:sz w:val="28"/>
        </w:rPr>
        <w:t xml:space="preserve">
      2) әлеуметтiк мәселелердi шешетiн үкiметтiк емес ұйымдарға ақпараттық-консультациялық, әдiстемелiк қолдау көрсету; </w:t>
      </w:r>
      <w:r>
        <w:br/>
      </w:r>
      <w:r>
        <w:rPr>
          <w:rFonts w:ascii="Times New Roman"/>
          <w:b w:val="false"/>
          <w:i w:val="false"/>
          <w:color w:val="000000"/>
          <w:sz w:val="28"/>
        </w:rPr>
        <w:t xml:space="preserve">
      3) үкiметтiк емес ұйымдардың әзiрлеген әлеуметтiк маңызды жобаларын жүзеге асыруға көмек беру; </w:t>
      </w:r>
      <w:r>
        <w:br/>
      </w:r>
      <w:r>
        <w:rPr>
          <w:rFonts w:ascii="Times New Roman"/>
          <w:b w:val="false"/>
          <w:i w:val="false"/>
          <w:color w:val="000000"/>
          <w:sz w:val="28"/>
        </w:rPr>
        <w:t xml:space="preserve">
      4) экономикалық және әлеуметтiк саясаттың басым бағыттары туралы өкiлеттi және атқарушы үкiмет органдарының қарауына ұсыныстар енгiзу; </w:t>
      </w:r>
      <w:r>
        <w:br/>
      </w:r>
      <w:r>
        <w:rPr>
          <w:rFonts w:ascii="Times New Roman"/>
          <w:b w:val="false"/>
          <w:i w:val="false"/>
          <w:color w:val="000000"/>
          <w:sz w:val="28"/>
        </w:rPr>
        <w:t xml:space="preserve">
      5. Кеңестiң негiзгi қызметiнiң басты бағыттары мыналар болып табылады: </w:t>
      </w:r>
      <w:r>
        <w:br/>
      </w:r>
      <w:r>
        <w:rPr>
          <w:rFonts w:ascii="Times New Roman"/>
          <w:b w:val="false"/>
          <w:i w:val="false"/>
          <w:color w:val="000000"/>
          <w:sz w:val="28"/>
        </w:rPr>
        <w:t xml:space="preserve">
      1) қаланың болашақ әлеуметтiк-экономикалық даму жоспарын әзiрлеуге қатысу; </w:t>
      </w:r>
      <w:r>
        <w:br/>
      </w:r>
      <w:r>
        <w:rPr>
          <w:rFonts w:ascii="Times New Roman"/>
          <w:b w:val="false"/>
          <w:i w:val="false"/>
          <w:color w:val="000000"/>
          <w:sz w:val="28"/>
        </w:rPr>
        <w:t xml:space="preserve">
      2) қоғам дамуының өзектi мәселелерi бойынша көпшiлiк тыңдауларды ұйымдастыру; </w:t>
      </w:r>
      <w:r>
        <w:br/>
      </w:r>
      <w:r>
        <w:rPr>
          <w:rFonts w:ascii="Times New Roman"/>
          <w:b w:val="false"/>
          <w:i w:val="false"/>
          <w:color w:val="000000"/>
          <w:sz w:val="28"/>
        </w:rPr>
        <w:t xml:space="preserve">
      3) мемлекеттiк емес ұйымдардың мына салаларында сындарлы бастамаларын талқылау, қолдау: </w:t>
      </w:r>
      <w:r>
        <w:br/>
      </w:r>
      <w:r>
        <w:rPr>
          <w:rFonts w:ascii="Times New Roman"/>
          <w:b w:val="false"/>
          <w:i w:val="false"/>
          <w:color w:val="000000"/>
          <w:sz w:val="28"/>
        </w:rPr>
        <w:t xml:space="preserve">
      - әлеуметтiк қорғау және жұмыспен қамту; </w:t>
      </w:r>
      <w:r>
        <w:br/>
      </w:r>
      <w:r>
        <w:rPr>
          <w:rFonts w:ascii="Times New Roman"/>
          <w:b w:val="false"/>
          <w:i w:val="false"/>
          <w:color w:val="000000"/>
          <w:sz w:val="28"/>
        </w:rPr>
        <w:t xml:space="preserve">
      - денсаулық сақтау; </w:t>
      </w:r>
      <w:r>
        <w:br/>
      </w:r>
      <w:r>
        <w:rPr>
          <w:rFonts w:ascii="Times New Roman"/>
          <w:b w:val="false"/>
          <w:i w:val="false"/>
          <w:color w:val="000000"/>
          <w:sz w:val="28"/>
        </w:rPr>
        <w:t xml:space="preserve">
      - бiлiм, ғылым, жаңа технологиялар; </w:t>
      </w:r>
      <w:r>
        <w:br/>
      </w:r>
      <w:r>
        <w:rPr>
          <w:rFonts w:ascii="Times New Roman"/>
          <w:b w:val="false"/>
          <w:i w:val="false"/>
          <w:color w:val="000000"/>
          <w:sz w:val="28"/>
        </w:rPr>
        <w:t xml:space="preserve">
      - экология; </w:t>
      </w:r>
      <w:r>
        <w:br/>
      </w:r>
      <w:r>
        <w:rPr>
          <w:rFonts w:ascii="Times New Roman"/>
          <w:b w:val="false"/>
          <w:i w:val="false"/>
          <w:color w:val="000000"/>
          <w:sz w:val="28"/>
        </w:rPr>
        <w:t xml:space="preserve">
      - мәдениет; </w:t>
      </w:r>
      <w:r>
        <w:br/>
      </w:r>
      <w:r>
        <w:rPr>
          <w:rFonts w:ascii="Times New Roman"/>
          <w:b w:val="false"/>
          <w:i w:val="false"/>
          <w:color w:val="000000"/>
          <w:sz w:val="28"/>
        </w:rPr>
        <w:t xml:space="preserve">
      - құқықтық қорғау; </w:t>
      </w:r>
      <w:r>
        <w:br/>
      </w:r>
      <w:r>
        <w:rPr>
          <w:rFonts w:ascii="Times New Roman"/>
          <w:b w:val="false"/>
          <w:i w:val="false"/>
          <w:color w:val="000000"/>
          <w:sz w:val="28"/>
        </w:rPr>
        <w:t xml:space="preserve">
      - тұтынушылардың құқықтарын қорғау; </w:t>
      </w:r>
      <w:r>
        <w:br/>
      </w:r>
      <w:r>
        <w:rPr>
          <w:rFonts w:ascii="Times New Roman"/>
          <w:b w:val="false"/>
          <w:i w:val="false"/>
          <w:color w:val="000000"/>
          <w:sz w:val="28"/>
        </w:rPr>
        <w:t xml:space="preserve">
      - жастар және балалар ұйымдары; </w:t>
      </w:r>
      <w:r>
        <w:br/>
      </w:r>
      <w:r>
        <w:rPr>
          <w:rFonts w:ascii="Times New Roman"/>
          <w:b w:val="false"/>
          <w:i w:val="false"/>
          <w:color w:val="000000"/>
          <w:sz w:val="28"/>
        </w:rPr>
        <w:t xml:space="preserve">
      - отбасы және әйелдер; </w:t>
      </w:r>
      <w:r>
        <w:br/>
      </w:r>
      <w:r>
        <w:rPr>
          <w:rFonts w:ascii="Times New Roman"/>
          <w:b w:val="false"/>
          <w:i w:val="false"/>
          <w:color w:val="000000"/>
          <w:sz w:val="28"/>
        </w:rPr>
        <w:t xml:space="preserve">
      - отанды сүю ұйымдары; </w:t>
      </w:r>
      <w:r>
        <w:br/>
      </w:r>
      <w:r>
        <w:rPr>
          <w:rFonts w:ascii="Times New Roman"/>
          <w:b w:val="false"/>
          <w:i w:val="false"/>
          <w:color w:val="000000"/>
          <w:sz w:val="28"/>
        </w:rPr>
        <w:t xml:space="preserve">
      - спорт және туризм; </w:t>
      </w:r>
      <w:r>
        <w:br/>
      </w:r>
      <w:r>
        <w:rPr>
          <w:rFonts w:ascii="Times New Roman"/>
          <w:b w:val="false"/>
          <w:i w:val="false"/>
          <w:color w:val="000000"/>
          <w:sz w:val="28"/>
        </w:rPr>
        <w:t xml:space="preserve">
      - қаржы, бизнес,экономика; </w:t>
      </w:r>
      <w:r>
        <w:br/>
      </w:r>
      <w:r>
        <w:rPr>
          <w:rFonts w:ascii="Times New Roman"/>
          <w:b w:val="false"/>
          <w:i w:val="false"/>
          <w:color w:val="000000"/>
          <w:sz w:val="28"/>
        </w:rPr>
        <w:t xml:space="preserve">
      - ақпараттық сала және БАҚ; </w:t>
      </w:r>
      <w:r>
        <w:br/>
      </w:r>
      <w:r>
        <w:rPr>
          <w:rFonts w:ascii="Times New Roman"/>
          <w:b w:val="false"/>
          <w:i w:val="false"/>
          <w:color w:val="000000"/>
          <w:sz w:val="28"/>
        </w:rPr>
        <w:t xml:space="preserve">
      - кәсiподақ бiрлестiктерi. </w:t>
      </w:r>
    </w:p>
    <w:bookmarkStart w:name="z11" w:id="6"/>
    <w:p>
      <w:pPr>
        <w:spacing w:after="0"/>
        <w:ind w:left="0"/>
        <w:jc w:val="left"/>
      </w:pPr>
      <w:r>
        <w:rPr>
          <w:rFonts w:ascii="Times New Roman"/>
          <w:b/>
          <w:i w:val="false"/>
          <w:color w:val="000000"/>
        </w:rPr>
        <w:t xml:space="preserve"> 
III. Кеңестiң негiзгi құқықтары</w:t>
      </w:r>
    </w:p>
    <w:bookmarkEnd w:id="6"/>
    <w:p>
      <w:pPr>
        <w:spacing w:after="0"/>
        <w:ind w:left="0"/>
        <w:jc w:val="both"/>
      </w:pPr>
      <w:r>
        <w:rPr>
          <w:rFonts w:ascii="Times New Roman"/>
          <w:b w:val="false"/>
          <w:i w:val="false"/>
          <w:color w:val="000000"/>
          <w:sz w:val="28"/>
        </w:rPr>
        <w:t xml:space="preserve">      6. Кеңестiң мынадай құқықтары бар: </w:t>
      </w:r>
      <w:r>
        <w:br/>
      </w:r>
      <w:r>
        <w:rPr>
          <w:rFonts w:ascii="Times New Roman"/>
          <w:b w:val="false"/>
          <w:i w:val="false"/>
          <w:color w:val="000000"/>
          <w:sz w:val="28"/>
        </w:rPr>
        <w:t xml:space="preserve">
      - мемлекеттiк органдармен және ұйымдармен өзара бiрлесiп жұмыс атқару олардан консультациялық қолдауға ие болу; </w:t>
      </w:r>
      <w:r>
        <w:br/>
      </w:r>
      <w:r>
        <w:rPr>
          <w:rFonts w:ascii="Times New Roman"/>
          <w:b w:val="false"/>
          <w:i w:val="false"/>
          <w:color w:val="000000"/>
          <w:sz w:val="28"/>
        </w:rPr>
        <w:t xml:space="preserve">
      - Кеңестiң құзыретiне кiретiн мәселелер бойынша ұсыныстар даярлауға және оларды өкiлеттi мемлекеттiк органдар мен ұйымдардың қарауына енгiзу; </w:t>
      </w:r>
      <w:r>
        <w:br/>
      </w:r>
      <w:r>
        <w:rPr>
          <w:rFonts w:ascii="Times New Roman"/>
          <w:b w:val="false"/>
          <w:i w:val="false"/>
          <w:color w:val="000000"/>
          <w:sz w:val="28"/>
        </w:rPr>
        <w:t xml:space="preserve">
      - заң тәртiбiне сәйкес мемлекеттiк және өзге ұйымдардан қажеттi ақпараттық материалдарды сұрастыру; </w:t>
      </w:r>
      <w:r>
        <w:br/>
      </w:r>
      <w:r>
        <w:rPr>
          <w:rFonts w:ascii="Times New Roman"/>
          <w:b w:val="false"/>
          <w:i w:val="false"/>
          <w:color w:val="000000"/>
          <w:sz w:val="28"/>
        </w:rPr>
        <w:t xml:space="preserve">
      - талқыланатын мәселелерге қатысты мемлекеттiк органдар мен ұйымдардың өкiлдерiн Кеңестiң мәжiлiсiне шақыру; </w:t>
      </w:r>
      <w:r>
        <w:br/>
      </w:r>
      <w:r>
        <w:rPr>
          <w:rFonts w:ascii="Times New Roman"/>
          <w:b w:val="false"/>
          <w:i w:val="false"/>
          <w:color w:val="000000"/>
          <w:sz w:val="28"/>
        </w:rPr>
        <w:t xml:space="preserve">
      - Кеңестiң қарауына енгiзiлетiн мәселелердi алдын ала зерттеу үшiн (қажет болған жағдайда) уақытша сараптау жұмыс топтарын құру және оларды шешудiң  тиiмдi жолдарын анықтау; </w:t>
      </w:r>
      <w:r>
        <w:br/>
      </w:r>
      <w:r>
        <w:rPr>
          <w:rFonts w:ascii="Times New Roman"/>
          <w:b w:val="false"/>
          <w:i w:val="false"/>
          <w:color w:val="000000"/>
          <w:sz w:val="28"/>
        </w:rPr>
        <w:t xml:space="preserve">
      - сарапшылар мен консультанттар ретiнде мемлекеттiк органдар мен ұйымдардың өкiлдерiн тарту. </w:t>
      </w:r>
    </w:p>
    <w:bookmarkStart w:name="z12" w:id="7"/>
    <w:p>
      <w:pPr>
        <w:spacing w:after="0"/>
        <w:ind w:left="0"/>
        <w:jc w:val="left"/>
      </w:pPr>
      <w:r>
        <w:rPr>
          <w:rFonts w:ascii="Times New Roman"/>
          <w:b/>
          <w:i w:val="false"/>
          <w:color w:val="000000"/>
        </w:rPr>
        <w:t xml:space="preserve"> 
IV. Кеңес қызметiн ұйымдастыру</w:t>
      </w:r>
    </w:p>
    <w:bookmarkEnd w:id="7"/>
    <w:p>
      <w:pPr>
        <w:spacing w:after="0"/>
        <w:ind w:left="0"/>
        <w:jc w:val="both"/>
      </w:pPr>
      <w:r>
        <w:rPr>
          <w:rFonts w:ascii="Times New Roman"/>
          <w:b w:val="false"/>
          <w:i w:val="false"/>
          <w:color w:val="000000"/>
          <w:sz w:val="28"/>
        </w:rPr>
        <w:t xml:space="preserve">      7. Кеңес үкiметтiк емес ұйымдардың, сондай-ақ мемлекеттiк органдардың (мекемелердiң) өкiлдерi санатынан тұрақты негiзде құрылады. </w:t>
      </w:r>
      <w:r>
        <w:br/>
      </w:r>
      <w:r>
        <w:rPr>
          <w:rFonts w:ascii="Times New Roman"/>
          <w:b w:val="false"/>
          <w:i w:val="false"/>
          <w:color w:val="000000"/>
          <w:sz w:val="28"/>
        </w:rPr>
        <w:t xml:space="preserve">
      Кеңестiң жеке құрамы Алматы қаласы Әкiмiнiң ұсынысымен Алматы қаласы Мәслихатының шешiмiмен бекiтiледi. </w:t>
      </w:r>
      <w:r>
        <w:br/>
      </w:r>
      <w:r>
        <w:rPr>
          <w:rFonts w:ascii="Times New Roman"/>
          <w:b w:val="false"/>
          <w:i w:val="false"/>
          <w:color w:val="000000"/>
          <w:sz w:val="28"/>
        </w:rPr>
        <w:t xml:space="preserve">
      Кеңестiң құрамына мемлекеттiк органдардан мемлекеттiк органның (мекеменiң) бiрiншi басшысы немесе оның орынбасарының мәртебесi бар өкiлдер, үкiметтiк емес ұйымдардан олардың бiрiншi басшылары енедi. </w:t>
      </w:r>
      <w:r>
        <w:br/>
      </w:r>
      <w:r>
        <w:rPr>
          <w:rFonts w:ascii="Times New Roman"/>
          <w:b w:val="false"/>
          <w:i w:val="false"/>
          <w:color w:val="000000"/>
          <w:sz w:val="28"/>
        </w:rPr>
        <w:t xml:space="preserve">
      8. Кеңеске тең құқықтары бар екi тең төраға басшылық етедi, олардың бiреуi үкiметтiк емес ұйымдардан сайланады, екiншiсi қала әкiмшiлiгiнiң өкiлi (лауазымы бойынша - Iшкi саясат департаментiнiң бастығы). </w:t>
      </w:r>
      <w:r>
        <w:br/>
      </w:r>
      <w:r>
        <w:rPr>
          <w:rFonts w:ascii="Times New Roman"/>
          <w:b w:val="false"/>
          <w:i w:val="false"/>
          <w:color w:val="000000"/>
          <w:sz w:val="28"/>
        </w:rPr>
        <w:t xml:space="preserve">
      9. Кеңестiң тең төрағалары мынадай қызметтердi жүзеге асырады: </w:t>
      </w:r>
      <w:r>
        <w:br/>
      </w:r>
      <w:r>
        <w:rPr>
          <w:rFonts w:ascii="Times New Roman"/>
          <w:b w:val="false"/>
          <w:i w:val="false"/>
          <w:color w:val="000000"/>
          <w:sz w:val="28"/>
        </w:rPr>
        <w:t xml:space="preserve">
      - Кеңес мүшелерiнiң және Кеңес шешiмдерiн жүзеге асыру аясында оның қызметiне тартылған мамандардың жұмысын үйлестiру; </w:t>
      </w:r>
      <w:r>
        <w:br/>
      </w:r>
      <w:r>
        <w:rPr>
          <w:rFonts w:ascii="Times New Roman"/>
          <w:b w:val="false"/>
          <w:i w:val="false"/>
          <w:color w:val="000000"/>
          <w:sz w:val="28"/>
        </w:rPr>
        <w:t xml:space="preserve">
      - Кеңес мәжiлiсiн әзiрлеудi қамтамасыз етедi; </w:t>
      </w:r>
      <w:r>
        <w:br/>
      </w:r>
      <w:r>
        <w:rPr>
          <w:rFonts w:ascii="Times New Roman"/>
          <w:b w:val="false"/>
          <w:i w:val="false"/>
          <w:color w:val="000000"/>
          <w:sz w:val="28"/>
        </w:rPr>
        <w:t xml:space="preserve">
      - әлеуметтiк жобаларды жүзеге асыру жөнiнде уақытша сараптау және шығармашылық жұмыс топтарының қызметiн ұйымдастырады; </w:t>
      </w:r>
      <w:r>
        <w:br/>
      </w:r>
      <w:r>
        <w:rPr>
          <w:rFonts w:ascii="Times New Roman"/>
          <w:b w:val="false"/>
          <w:i w:val="false"/>
          <w:color w:val="000000"/>
          <w:sz w:val="28"/>
        </w:rPr>
        <w:t xml:space="preserve">
      - әлеуметтiк жобаларды жүзеге асыру үшiн уақытша сараптау және шығармашылық жұмыс топтарының қызметiн ұйымдастырады; </w:t>
      </w:r>
      <w:r>
        <w:br/>
      </w:r>
      <w:r>
        <w:rPr>
          <w:rFonts w:ascii="Times New Roman"/>
          <w:b w:val="false"/>
          <w:i w:val="false"/>
          <w:color w:val="000000"/>
          <w:sz w:val="28"/>
        </w:rPr>
        <w:t xml:space="preserve">
      - әлеуметтiк жобаларды жүзеге асыру үшiн үкiметтiк емес ұйымдардан ұсыныстарды қарау үшiн қабылдайды; </w:t>
      </w:r>
      <w:r>
        <w:br/>
      </w:r>
      <w:r>
        <w:rPr>
          <w:rFonts w:ascii="Times New Roman"/>
          <w:b w:val="false"/>
          <w:i w:val="false"/>
          <w:color w:val="000000"/>
          <w:sz w:val="28"/>
        </w:rPr>
        <w:t xml:space="preserve">
      - Кеңестiң қызметiн жария ету үшiн және қабылданған шешiмдердiң мөлдiрлiгiн қамтамасыз етуде БАҚ тұрақты байланысты жүзеге асырады. </w:t>
      </w:r>
      <w:r>
        <w:br/>
      </w:r>
      <w:r>
        <w:rPr>
          <w:rFonts w:ascii="Times New Roman"/>
          <w:b w:val="false"/>
          <w:i w:val="false"/>
          <w:color w:val="000000"/>
          <w:sz w:val="28"/>
        </w:rPr>
        <w:t xml:space="preserve">
      10. Кеңес мәжiлiсi қажеттiлiгiне қарай өткiзiледi, тоқсанына бiр реттен кем емес және оған оның мүшелерiнiң тең жартысы қатысқан жағдайда өкiлеттi болып есептеледi. </w:t>
      </w:r>
      <w:r>
        <w:br/>
      </w:r>
      <w:r>
        <w:rPr>
          <w:rFonts w:ascii="Times New Roman"/>
          <w:b w:val="false"/>
          <w:i w:val="false"/>
          <w:color w:val="000000"/>
          <w:sz w:val="28"/>
        </w:rPr>
        <w:t xml:space="preserve">
      11. Мәжiлiстi өткiзудiң күнiн, уақытын, күн тәртiбiн Кеңестiң тең төрағалары анықтайды, олар Кеңес мүшелерi мен үкіметтік емес ұйымдар басшыларының ұсыныстарын ескередi. Күн тәртiбi Кеңес мүшелерiне оны өткiзер алдындағы 10 күнтiзбелiк күннен қалдырылмай жiберiледi. </w:t>
      </w:r>
      <w:r>
        <w:br/>
      </w:r>
      <w:r>
        <w:rPr>
          <w:rFonts w:ascii="Times New Roman"/>
          <w:b w:val="false"/>
          <w:i w:val="false"/>
          <w:color w:val="000000"/>
          <w:sz w:val="28"/>
        </w:rPr>
        <w:t xml:space="preserve">
      12. Мәжiлiстi өткiзу тәртiбiн және сөйлеушiлердiң регламентiн мәжiлiске қатысушылар анықтайды. </w:t>
      </w:r>
      <w:r>
        <w:br/>
      </w:r>
      <w:r>
        <w:rPr>
          <w:rFonts w:ascii="Times New Roman"/>
          <w:b w:val="false"/>
          <w:i w:val="false"/>
          <w:color w:val="000000"/>
          <w:sz w:val="28"/>
        </w:rPr>
        <w:t xml:space="preserve">
      13. Кеңестiң шешiмi ашық дауыспен қабылданады және ұсынымдық сипатта болады. Шешiм қабылданды деп есептеледi, егер оған Кеңес мәжiлiсiне қатысқан мүшелердiң көпшiлiгi дауыс берген жағдайда. Көпшiлiк дауыс алмаған Кеңес мүшелерiнiң пiкiрлерi жазбаша түрде ресiмделiп, Кеңес шешiмiне қоса берiлуi мүмкiн. </w:t>
      </w:r>
      <w:r>
        <w:br/>
      </w:r>
      <w:r>
        <w:rPr>
          <w:rFonts w:ascii="Times New Roman"/>
          <w:b w:val="false"/>
          <w:i w:val="false"/>
          <w:color w:val="000000"/>
          <w:sz w:val="28"/>
        </w:rPr>
        <w:t xml:space="preserve">
      14. Кеңес мәжiлiсi хаттамамен ресiмделiп, оған тең төраға қол қояды. </w:t>
      </w:r>
      <w:r>
        <w:br/>
      </w:r>
      <w:r>
        <w:rPr>
          <w:rFonts w:ascii="Times New Roman"/>
          <w:b w:val="false"/>
          <w:i w:val="false"/>
          <w:color w:val="000000"/>
          <w:sz w:val="28"/>
        </w:rPr>
        <w:t xml:space="preserve">
      15. Кеңес шешiмi қажет болған жағдайда үкiметтiң өкiлеттi және атқарушы органдарының қарауына берiлуi мүмкiн. </w:t>
      </w:r>
      <w:r>
        <w:br/>
      </w:r>
      <w:r>
        <w:rPr>
          <w:rFonts w:ascii="Times New Roman"/>
          <w:b w:val="false"/>
          <w:i w:val="false"/>
          <w:color w:val="000000"/>
          <w:sz w:val="28"/>
        </w:rPr>
        <w:t xml:space="preserve">
      16. Шешiмдердiң орындалуын бақылау Кеңестiң тең төрағаларына жүктеледi, олар Кеңес мүшелерiне қабылданған шешiмдердiң орындалуы жайлы тұрақты хабарлап тұрады. </w:t>
      </w:r>
    </w:p>
    <w:bookmarkStart w:name="z13" w:id="8"/>
    <w:p>
      <w:pPr>
        <w:spacing w:after="0"/>
        <w:ind w:left="0"/>
        <w:jc w:val="left"/>
      </w:pPr>
      <w:r>
        <w:rPr>
          <w:rFonts w:ascii="Times New Roman"/>
          <w:b/>
          <w:i w:val="false"/>
          <w:color w:val="000000"/>
        </w:rPr>
        <w:t xml:space="preserve"> 
V. Кеңес қызметiн қамтамасыз ету</w:t>
      </w:r>
    </w:p>
    <w:bookmarkEnd w:id="8"/>
    <w:p>
      <w:pPr>
        <w:spacing w:after="0"/>
        <w:ind w:left="0"/>
        <w:jc w:val="both"/>
      </w:pPr>
      <w:r>
        <w:rPr>
          <w:rFonts w:ascii="Times New Roman"/>
          <w:b w:val="false"/>
          <w:i w:val="false"/>
          <w:color w:val="000000"/>
          <w:sz w:val="28"/>
        </w:rPr>
        <w:t xml:space="preserve">      17. Кеңес қызметiнiң ұйымдық-техникалық қамтамасыз етiлуi Алматы қаласы әкiмшiлiгiнiң Iшкi саясат департаментiне жүктеледi. </w:t>
      </w:r>
    </w:p>
    <w:p>
      <w:pPr>
        <w:spacing w:after="0"/>
        <w:ind w:left="0"/>
        <w:jc w:val="both"/>
      </w:pPr>
      <w:r>
        <w:rPr>
          <w:rFonts w:ascii="Times New Roman"/>
          <w:b w:val="false"/>
          <w:i/>
          <w:color w:val="000000"/>
          <w:sz w:val="28"/>
        </w:rPr>
        <w:t xml:space="preserve">      Әкiмшiлiк хатшысы </w:t>
      </w:r>
    </w:p>
    <w:bookmarkStart w:name="z3" w:id="9"/>
    <w:p>
      <w:pPr>
        <w:spacing w:after="0"/>
        <w:ind w:left="0"/>
        <w:jc w:val="both"/>
      </w:pPr>
      <w:r>
        <w:rPr>
          <w:rFonts w:ascii="Times New Roman"/>
          <w:b w:val="false"/>
          <w:i w:val="false"/>
          <w:color w:val="000000"/>
          <w:sz w:val="28"/>
        </w:rPr>
        <w:t xml:space="preserve">
Алматы қаласы әкiмшiлiгiнiң </w:t>
      </w:r>
      <w:r>
        <w:br/>
      </w:r>
      <w:r>
        <w:rPr>
          <w:rFonts w:ascii="Times New Roman"/>
          <w:b w:val="false"/>
          <w:i w:val="false"/>
          <w:color w:val="000000"/>
          <w:sz w:val="28"/>
        </w:rPr>
        <w:t xml:space="preserve">
2004 жылғы "11" ақпандағы </w:t>
      </w:r>
      <w:r>
        <w:br/>
      </w:r>
      <w:r>
        <w:rPr>
          <w:rFonts w:ascii="Times New Roman"/>
          <w:b w:val="false"/>
          <w:i w:val="false"/>
          <w:color w:val="000000"/>
          <w:sz w:val="28"/>
        </w:rPr>
        <w:t xml:space="preserve">
N 2/120 қаулысына </w:t>
      </w:r>
      <w:r>
        <w:br/>
      </w:r>
      <w:r>
        <w:rPr>
          <w:rFonts w:ascii="Times New Roman"/>
          <w:b w:val="false"/>
          <w:i w:val="false"/>
          <w:color w:val="000000"/>
          <w:sz w:val="28"/>
        </w:rPr>
        <w:t xml:space="preserve">
N 2 қосымша </w:t>
      </w:r>
    </w:p>
    <w:bookmarkEnd w:id="9"/>
    <w:bookmarkStart w:name="z14" w:id="10"/>
    <w:p>
      <w:pPr>
        <w:spacing w:after="0"/>
        <w:ind w:left="0"/>
        <w:jc w:val="left"/>
      </w:pPr>
      <w:r>
        <w:rPr>
          <w:rFonts w:ascii="Times New Roman"/>
          <w:b/>
          <w:i w:val="false"/>
          <w:color w:val="000000"/>
        </w:rPr>
        <w:t xml:space="preserve"> 
Алматы қаласы әкiмшiлiгiнiң жанындағы</w:t>
      </w:r>
      <w:r>
        <w:br/>
      </w:r>
      <w:r>
        <w:rPr>
          <w:rFonts w:ascii="Times New Roman"/>
          <w:b/>
          <w:i w:val="false"/>
          <w:color w:val="000000"/>
        </w:rPr>
        <w:t>
үкiметтiк емес ұйымдармен ынтымақтасу</w:t>
      </w:r>
      <w:r>
        <w:br/>
      </w:r>
      <w:r>
        <w:rPr>
          <w:rFonts w:ascii="Times New Roman"/>
          <w:b/>
          <w:i w:val="false"/>
          <w:color w:val="000000"/>
        </w:rPr>
        <w:t>
және өзара iс-қимыл жасау жөнiндегi</w:t>
      </w:r>
      <w:r>
        <w:br/>
      </w:r>
      <w:r>
        <w:rPr>
          <w:rFonts w:ascii="Times New Roman"/>
          <w:b/>
          <w:i w:val="false"/>
          <w:color w:val="000000"/>
        </w:rPr>
        <w:t>
Алматы қалалық Кеңесiнiң</w:t>
      </w:r>
      <w:r>
        <w:br/>
      </w:r>
      <w:r>
        <w:rPr>
          <w:rFonts w:ascii="Times New Roman"/>
          <w:b/>
          <w:i w:val="false"/>
          <w:color w:val="000000"/>
        </w:rPr>
        <w:t>
ҚҰРАМЫ</w:t>
      </w:r>
    </w:p>
    <w:bookmarkEnd w:id="10"/>
    <w:p>
      <w:pPr>
        <w:spacing w:after="0"/>
        <w:ind w:left="0"/>
        <w:jc w:val="both"/>
      </w:pPr>
      <w:r>
        <w:rPr>
          <w:rFonts w:ascii="Times New Roman"/>
          <w:b w:val="false"/>
          <w:i w:val="false"/>
          <w:color w:val="000000"/>
          <w:sz w:val="28"/>
        </w:rPr>
        <w:t xml:space="preserve">1. Жүнiсбеков Болат - Алматы қалалық Iшкi </w:t>
      </w:r>
      <w:r>
        <w:br/>
      </w:r>
      <w:r>
        <w:rPr>
          <w:rFonts w:ascii="Times New Roman"/>
          <w:b w:val="false"/>
          <w:i w:val="false"/>
          <w:color w:val="000000"/>
          <w:sz w:val="28"/>
        </w:rPr>
        <w:t xml:space="preserve">
   Жүнiсбекұлы        саясат департаментiнiң </w:t>
      </w:r>
      <w:r>
        <w:br/>
      </w:r>
      <w:r>
        <w:rPr>
          <w:rFonts w:ascii="Times New Roman"/>
          <w:b w:val="false"/>
          <w:i w:val="false"/>
          <w:color w:val="000000"/>
          <w:sz w:val="28"/>
        </w:rPr>
        <w:t xml:space="preserve">
                      бастығы, Кеңестiң тең төрағасы </w:t>
      </w:r>
    </w:p>
    <w:p>
      <w:pPr>
        <w:spacing w:after="0"/>
        <w:ind w:left="0"/>
        <w:jc w:val="both"/>
      </w:pPr>
      <w:r>
        <w:rPr>
          <w:rFonts w:ascii="Times New Roman"/>
          <w:b w:val="false"/>
          <w:i w:val="false"/>
          <w:color w:val="000000"/>
          <w:sz w:val="28"/>
        </w:rPr>
        <w:t xml:space="preserve">2. Цеховой Алексей  - Халықаралық Ақпарат </w:t>
      </w:r>
      <w:r>
        <w:br/>
      </w:r>
      <w:r>
        <w:rPr>
          <w:rFonts w:ascii="Times New Roman"/>
          <w:b w:val="false"/>
          <w:i w:val="false"/>
          <w:color w:val="000000"/>
          <w:sz w:val="28"/>
        </w:rPr>
        <w:t xml:space="preserve">
   Филлипович         академиясының бас директоры, Кеңестiң тең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3. Қамзанов Айтжан  - Алматы қалалық Iшкi </w:t>
      </w:r>
      <w:r>
        <w:br/>
      </w:r>
      <w:r>
        <w:rPr>
          <w:rFonts w:ascii="Times New Roman"/>
          <w:b w:val="false"/>
          <w:i w:val="false"/>
          <w:color w:val="000000"/>
          <w:sz w:val="28"/>
        </w:rPr>
        <w:t xml:space="preserve">
   Сыдықанұлы         саясат департаментiнiң бөлiм бастығы, Кеңес </w:t>
      </w:r>
      <w:r>
        <w:br/>
      </w:r>
      <w:r>
        <w:rPr>
          <w:rFonts w:ascii="Times New Roman"/>
          <w:b w:val="false"/>
          <w:i w:val="false"/>
          <w:color w:val="000000"/>
          <w:sz w:val="28"/>
        </w:rPr>
        <w:t xml:space="preserve">
                      хатшысы </w:t>
      </w:r>
    </w:p>
    <w:p>
      <w:pPr>
        <w:spacing w:after="0"/>
        <w:ind w:left="0"/>
        <w:jc w:val="both"/>
      </w:pPr>
      <w:r>
        <w:rPr>
          <w:rFonts w:ascii="Times New Roman"/>
          <w:b w:val="false"/>
          <w:i/>
          <w:color w:val="000000"/>
          <w:sz w:val="28"/>
        </w:rPr>
        <w:t xml:space="preserve">Кеңес мүшелерi: </w:t>
      </w:r>
    </w:p>
    <w:p>
      <w:pPr>
        <w:spacing w:after="0"/>
        <w:ind w:left="0"/>
        <w:jc w:val="both"/>
      </w:pPr>
      <w:r>
        <w:rPr>
          <w:rFonts w:ascii="Times New Roman"/>
          <w:b w:val="false"/>
          <w:i w:val="false"/>
          <w:color w:val="000000"/>
          <w:sz w:val="28"/>
        </w:rPr>
        <w:t xml:space="preserve">4. Аманбаев Али     - Алматы қалалық мүгедектер </w:t>
      </w:r>
      <w:r>
        <w:br/>
      </w:r>
      <w:r>
        <w:rPr>
          <w:rFonts w:ascii="Times New Roman"/>
          <w:b w:val="false"/>
          <w:i w:val="false"/>
          <w:color w:val="000000"/>
          <w:sz w:val="28"/>
        </w:rPr>
        <w:t xml:space="preserve">
   Әбiлдаұлыc         қоғамының төрағасы </w:t>
      </w:r>
    </w:p>
    <w:p>
      <w:pPr>
        <w:spacing w:after="0"/>
        <w:ind w:left="0"/>
        <w:jc w:val="both"/>
      </w:pPr>
      <w:r>
        <w:rPr>
          <w:rFonts w:ascii="Times New Roman"/>
          <w:b w:val="false"/>
          <w:i w:val="false"/>
          <w:color w:val="000000"/>
          <w:sz w:val="28"/>
        </w:rPr>
        <w:t xml:space="preserve">5. Андреев Андрей   - "Правовая инициатива" қоғамдық бiрлестiгiнiң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6. Ахметова Лейла   - "Интеллектуалдық еңбек әйелдерi одағы" - </w:t>
      </w:r>
      <w:r>
        <w:br/>
      </w:r>
      <w:r>
        <w:rPr>
          <w:rFonts w:ascii="Times New Roman"/>
          <w:b w:val="false"/>
          <w:i w:val="false"/>
          <w:color w:val="000000"/>
          <w:sz w:val="28"/>
        </w:rPr>
        <w:t xml:space="preserve">
   Сейсенбекқызы      қоғамдық бiрлестiгiнiң төрайымы </w:t>
      </w:r>
    </w:p>
    <w:p>
      <w:pPr>
        <w:spacing w:after="0"/>
        <w:ind w:left="0"/>
        <w:jc w:val="both"/>
      </w:pPr>
      <w:r>
        <w:rPr>
          <w:rFonts w:ascii="Times New Roman"/>
          <w:b w:val="false"/>
          <w:i w:val="false"/>
          <w:color w:val="000000"/>
          <w:sz w:val="28"/>
        </w:rPr>
        <w:t xml:space="preserve">7. Аюханов Болат    - "Қазақстан би өнерiн </w:t>
      </w:r>
      <w:r>
        <w:br/>
      </w:r>
      <w:r>
        <w:rPr>
          <w:rFonts w:ascii="Times New Roman"/>
          <w:b w:val="false"/>
          <w:i w:val="false"/>
          <w:color w:val="000000"/>
          <w:sz w:val="28"/>
        </w:rPr>
        <w:t xml:space="preserve">
   Азизұлы            қолдау" қоғамдық қорының төрағасы </w:t>
      </w:r>
      <w:r>
        <w:br/>
      </w:r>
      <w:r>
        <w:rPr>
          <w:rFonts w:ascii="Times New Roman"/>
          <w:b w:val="false"/>
          <w:i w:val="false"/>
          <w:color w:val="000000"/>
          <w:sz w:val="28"/>
        </w:rPr>
        <w:t xml:space="preserve">
8. Бәкiрова±Ғалия   - "Дана" отбасын </w:t>
      </w:r>
      <w:r>
        <w:br/>
      </w:r>
      <w:r>
        <w:rPr>
          <w:rFonts w:ascii="Times New Roman"/>
          <w:b w:val="false"/>
          <w:i w:val="false"/>
          <w:color w:val="000000"/>
          <w:sz w:val="28"/>
        </w:rPr>
        <w:t xml:space="preserve">
   Ешмухаметқызы      әлеуметтiк қолдану орталығының директоры </w:t>
      </w:r>
    </w:p>
    <w:p>
      <w:pPr>
        <w:spacing w:after="0"/>
        <w:ind w:left="0"/>
        <w:jc w:val="both"/>
      </w:pPr>
      <w:r>
        <w:rPr>
          <w:rFonts w:ascii="Times New Roman"/>
          <w:b w:val="false"/>
          <w:i w:val="false"/>
          <w:color w:val="000000"/>
          <w:sz w:val="28"/>
        </w:rPr>
        <w:t xml:space="preserve">9. Балабаева Нина   - "Родник" әйелдер мен </w:t>
      </w:r>
      <w:r>
        <w:br/>
      </w:r>
      <w:r>
        <w:rPr>
          <w:rFonts w:ascii="Times New Roman"/>
          <w:b w:val="false"/>
          <w:i w:val="false"/>
          <w:color w:val="000000"/>
          <w:sz w:val="28"/>
        </w:rPr>
        <w:t xml:space="preserve">
   Николаевна         балаларды бейiмдеу және рухани сауықтыру </w:t>
      </w:r>
      <w:r>
        <w:br/>
      </w:r>
      <w:r>
        <w:rPr>
          <w:rFonts w:ascii="Times New Roman"/>
          <w:b w:val="false"/>
          <w:i w:val="false"/>
          <w:color w:val="000000"/>
          <w:sz w:val="28"/>
        </w:rPr>
        <w:t xml:space="preserve">
                      орталығының директоры </w:t>
      </w:r>
    </w:p>
    <w:p>
      <w:pPr>
        <w:spacing w:after="0"/>
        <w:ind w:left="0"/>
        <w:jc w:val="both"/>
      </w:pPr>
      <w:r>
        <w:rPr>
          <w:rFonts w:ascii="Times New Roman"/>
          <w:b w:val="false"/>
          <w:i w:val="false"/>
          <w:color w:val="000000"/>
          <w:sz w:val="28"/>
        </w:rPr>
        <w:t xml:space="preserve">10. Бахарева Ольга   - "Спешиал Олимпикс Қазақстан" қайырымдылық </w:t>
      </w:r>
      <w:r>
        <w:br/>
      </w:r>
      <w:r>
        <w:rPr>
          <w:rFonts w:ascii="Times New Roman"/>
          <w:b w:val="false"/>
          <w:i w:val="false"/>
          <w:color w:val="000000"/>
          <w:sz w:val="28"/>
        </w:rPr>
        <w:t xml:space="preserve">
    Сергеевна          бiрлестiгiнiң бас директоры </w:t>
      </w:r>
    </w:p>
    <w:p>
      <w:pPr>
        <w:spacing w:after="0"/>
        <w:ind w:left="0"/>
        <w:jc w:val="both"/>
      </w:pPr>
      <w:r>
        <w:rPr>
          <w:rFonts w:ascii="Times New Roman"/>
          <w:b w:val="false"/>
          <w:i w:val="false"/>
          <w:color w:val="000000"/>
          <w:sz w:val="28"/>
        </w:rPr>
        <w:t xml:space="preserve">11. Бахмутова Наталья- жас көшбасшылыры </w:t>
      </w:r>
      <w:r>
        <w:br/>
      </w:r>
      <w:r>
        <w:rPr>
          <w:rFonts w:ascii="Times New Roman"/>
          <w:b w:val="false"/>
          <w:i w:val="false"/>
          <w:color w:val="000000"/>
          <w:sz w:val="28"/>
        </w:rPr>
        <w:t xml:space="preserve">
    Ивановна           қауымдастығының президентi </w:t>
      </w:r>
    </w:p>
    <w:p>
      <w:pPr>
        <w:spacing w:after="0"/>
        <w:ind w:left="0"/>
        <w:jc w:val="both"/>
      </w:pPr>
      <w:r>
        <w:rPr>
          <w:rFonts w:ascii="Times New Roman"/>
          <w:b w:val="false"/>
          <w:i w:val="false"/>
          <w:color w:val="000000"/>
          <w:sz w:val="28"/>
        </w:rPr>
        <w:t xml:space="preserve">12. Госсен Эрвин     - Қазақстан немiстерi </w:t>
      </w:r>
      <w:r>
        <w:br/>
      </w:r>
      <w:r>
        <w:rPr>
          <w:rFonts w:ascii="Times New Roman"/>
          <w:b w:val="false"/>
          <w:i w:val="false"/>
          <w:color w:val="000000"/>
          <w:sz w:val="28"/>
        </w:rPr>
        <w:t xml:space="preserve">
    Францевич          ғылыми бiрлестiгiнiң тең төрағасы </w:t>
      </w:r>
    </w:p>
    <w:p>
      <w:pPr>
        <w:spacing w:after="0"/>
        <w:ind w:left="0"/>
        <w:jc w:val="both"/>
      </w:pPr>
      <w:r>
        <w:rPr>
          <w:rFonts w:ascii="Times New Roman"/>
          <w:b w:val="false"/>
          <w:i w:val="false"/>
          <w:color w:val="000000"/>
          <w:sz w:val="28"/>
        </w:rPr>
        <w:t xml:space="preserve">13. Дуспулова Дина   - "Алматы - Бейбiтшiлiк </w:t>
      </w:r>
      <w:r>
        <w:br/>
      </w:r>
      <w:r>
        <w:rPr>
          <w:rFonts w:ascii="Times New Roman"/>
          <w:b w:val="false"/>
          <w:i w:val="false"/>
          <w:color w:val="000000"/>
          <w:sz w:val="28"/>
        </w:rPr>
        <w:t xml:space="preserve">
    Айсақызы           үйi" қоғамдық бірлестігінің қоғамдық </w:t>
      </w:r>
      <w:r>
        <w:br/>
      </w:r>
      <w:r>
        <w:rPr>
          <w:rFonts w:ascii="Times New Roman"/>
          <w:b w:val="false"/>
          <w:i w:val="false"/>
          <w:color w:val="000000"/>
          <w:sz w:val="28"/>
        </w:rPr>
        <w:t xml:space="preserve">
                       бiрлестiгiнiң аға үйлестiрушi </w:t>
      </w:r>
    </w:p>
    <w:p>
      <w:pPr>
        <w:spacing w:after="0"/>
        <w:ind w:left="0"/>
        <w:jc w:val="both"/>
      </w:pPr>
      <w:r>
        <w:rPr>
          <w:rFonts w:ascii="Times New Roman"/>
          <w:b w:val="false"/>
          <w:i w:val="false"/>
          <w:color w:val="000000"/>
          <w:sz w:val="28"/>
        </w:rPr>
        <w:t xml:space="preserve">14. Елеусiзов Мэлс   - "Табиғат" Қазақстан </w:t>
      </w:r>
      <w:r>
        <w:br/>
      </w:r>
      <w:r>
        <w:rPr>
          <w:rFonts w:ascii="Times New Roman"/>
          <w:b w:val="false"/>
          <w:i w:val="false"/>
          <w:color w:val="000000"/>
          <w:sz w:val="28"/>
        </w:rPr>
        <w:t xml:space="preserve">
    Хамзаұлы           қауымдастықтары және кәсiпорындары </w:t>
      </w:r>
      <w:r>
        <w:br/>
      </w:r>
      <w:r>
        <w:rPr>
          <w:rFonts w:ascii="Times New Roman"/>
          <w:b w:val="false"/>
          <w:i w:val="false"/>
          <w:color w:val="000000"/>
          <w:sz w:val="28"/>
        </w:rPr>
        <w:t xml:space="preserve">
                       экологиялық одағының төрағасы </w:t>
      </w:r>
    </w:p>
    <w:p>
      <w:pPr>
        <w:spacing w:after="0"/>
        <w:ind w:left="0"/>
        <w:jc w:val="both"/>
      </w:pPr>
      <w:r>
        <w:rPr>
          <w:rFonts w:ascii="Times New Roman"/>
          <w:b w:val="false"/>
          <w:i w:val="false"/>
          <w:color w:val="000000"/>
          <w:sz w:val="28"/>
        </w:rPr>
        <w:t xml:space="preserve">15. Жаппарова Шакета - әлеуметтiк-құқықтық </w:t>
      </w:r>
      <w:r>
        <w:br/>
      </w:r>
      <w:r>
        <w:rPr>
          <w:rFonts w:ascii="Times New Roman"/>
          <w:b w:val="false"/>
          <w:i w:val="false"/>
          <w:color w:val="000000"/>
          <w:sz w:val="28"/>
        </w:rPr>
        <w:t xml:space="preserve">
    Шағатайқызы        дамуға жәрдемдесу орталығының атқарушы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16. Илиева Ұрқыз     - Шығыс әйелдерiнiң </w:t>
      </w:r>
      <w:r>
        <w:br/>
      </w:r>
      <w:r>
        <w:rPr>
          <w:rFonts w:ascii="Times New Roman"/>
          <w:b w:val="false"/>
          <w:i w:val="false"/>
          <w:color w:val="000000"/>
          <w:sz w:val="28"/>
        </w:rPr>
        <w:t xml:space="preserve">
    Злаудунқызы        Халықаралық экологиялық </w:t>
      </w:r>
      <w:r>
        <w:br/>
      </w:r>
      <w:r>
        <w:rPr>
          <w:rFonts w:ascii="Times New Roman"/>
          <w:b w:val="false"/>
          <w:i w:val="false"/>
          <w:color w:val="000000"/>
          <w:sz w:val="28"/>
        </w:rPr>
        <w:t xml:space="preserve">
                       қауымдастығының президентi </w:t>
      </w:r>
    </w:p>
    <w:p>
      <w:pPr>
        <w:spacing w:after="0"/>
        <w:ind w:left="0"/>
        <w:jc w:val="both"/>
      </w:pPr>
      <w:r>
        <w:rPr>
          <w:rFonts w:ascii="Times New Roman"/>
          <w:b w:val="false"/>
          <w:i w:val="false"/>
          <w:color w:val="000000"/>
          <w:sz w:val="28"/>
        </w:rPr>
        <w:t xml:space="preserve">17. Иманғазина       - "Бибi Ана" мүгедек </w:t>
      </w:r>
      <w:r>
        <w:br/>
      </w:r>
      <w:r>
        <w:rPr>
          <w:rFonts w:ascii="Times New Roman"/>
          <w:b w:val="false"/>
          <w:i w:val="false"/>
          <w:color w:val="000000"/>
          <w:sz w:val="28"/>
        </w:rPr>
        <w:t xml:space="preserve">
    Бибигуль           әйелдердiң республикалық </w:t>
      </w:r>
      <w:r>
        <w:br/>
      </w:r>
      <w:r>
        <w:rPr>
          <w:rFonts w:ascii="Times New Roman"/>
          <w:b w:val="false"/>
          <w:i w:val="false"/>
          <w:color w:val="000000"/>
          <w:sz w:val="28"/>
        </w:rPr>
        <w:t xml:space="preserve">
    Қабиқызы           бiрлестiгiнiң президентi </w:t>
      </w:r>
    </w:p>
    <w:p>
      <w:pPr>
        <w:spacing w:after="0"/>
        <w:ind w:left="0"/>
        <w:jc w:val="both"/>
      </w:pPr>
      <w:r>
        <w:rPr>
          <w:rFonts w:ascii="Times New Roman"/>
          <w:b w:val="false"/>
          <w:i w:val="false"/>
          <w:color w:val="000000"/>
          <w:sz w:val="28"/>
        </w:rPr>
        <w:t xml:space="preserve">18. Ешмұхамедова     - "Мөлдiр" әйелдер қауымдастығының </w:t>
      </w:r>
      <w:r>
        <w:br/>
      </w:r>
      <w:r>
        <w:rPr>
          <w:rFonts w:ascii="Times New Roman"/>
          <w:b w:val="false"/>
          <w:i w:val="false"/>
          <w:color w:val="000000"/>
          <w:sz w:val="28"/>
        </w:rPr>
        <w:t xml:space="preserve">
    Ляззат             президентi </w:t>
      </w:r>
      <w:r>
        <w:br/>
      </w:r>
      <w:r>
        <w:rPr>
          <w:rFonts w:ascii="Times New Roman"/>
          <w:b w:val="false"/>
          <w:i w:val="false"/>
          <w:color w:val="000000"/>
          <w:sz w:val="28"/>
        </w:rPr>
        <w:t xml:space="preserve">
    Ескендiрқызы </w:t>
      </w:r>
    </w:p>
    <w:p>
      <w:pPr>
        <w:spacing w:after="0"/>
        <w:ind w:left="0"/>
        <w:jc w:val="both"/>
      </w:pPr>
      <w:r>
        <w:rPr>
          <w:rFonts w:ascii="Times New Roman"/>
          <w:b w:val="false"/>
          <w:i w:val="false"/>
          <w:color w:val="000000"/>
          <w:sz w:val="28"/>
        </w:rPr>
        <w:t xml:space="preserve">19. Қараулова Әсел   - Қазақстандық баспасөз </w:t>
      </w:r>
      <w:r>
        <w:br/>
      </w:r>
      <w:r>
        <w:rPr>
          <w:rFonts w:ascii="Times New Roman"/>
          <w:b w:val="false"/>
          <w:i w:val="false"/>
          <w:color w:val="000000"/>
          <w:sz w:val="28"/>
        </w:rPr>
        <w:t xml:space="preserve">
    Әдiлқызы           клубының президентi </w:t>
      </w:r>
    </w:p>
    <w:p>
      <w:pPr>
        <w:spacing w:after="0"/>
        <w:ind w:left="0"/>
        <w:jc w:val="both"/>
      </w:pPr>
      <w:r>
        <w:rPr>
          <w:rFonts w:ascii="Times New Roman"/>
          <w:b w:val="false"/>
          <w:i w:val="false"/>
          <w:color w:val="000000"/>
          <w:sz w:val="28"/>
        </w:rPr>
        <w:t xml:space="preserve">20. Ким Светлана     - "Тин Челлиндж Қазақстан" </w:t>
      </w:r>
      <w:r>
        <w:br/>
      </w:r>
      <w:r>
        <w:rPr>
          <w:rFonts w:ascii="Times New Roman"/>
          <w:b w:val="false"/>
          <w:i w:val="false"/>
          <w:color w:val="000000"/>
          <w:sz w:val="28"/>
        </w:rPr>
        <w:t xml:space="preserve">
    Чансебовна         қайырымдылық қорының қаржы директоры </w:t>
      </w:r>
    </w:p>
    <w:p>
      <w:pPr>
        <w:spacing w:after="0"/>
        <w:ind w:left="0"/>
        <w:jc w:val="both"/>
      </w:pPr>
      <w:r>
        <w:rPr>
          <w:rFonts w:ascii="Times New Roman"/>
          <w:b w:val="false"/>
          <w:i w:val="false"/>
          <w:color w:val="000000"/>
          <w:sz w:val="28"/>
        </w:rPr>
        <w:t xml:space="preserve">21. Мәлiков Ернар    - "Баспана" қоғамдары </w:t>
      </w:r>
      <w:r>
        <w:br/>
      </w:r>
      <w:r>
        <w:rPr>
          <w:rFonts w:ascii="Times New Roman"/>
          <w:b w:val="false"/>
          <w:i w:val="false"/>
          <w:color w:val="000000"/>
          <w:sz w:val="28"/>
        </w:rPr>
        <w:t xml:space="preserve">
    Денбайұлы          қауымдастығы заңды тұлғалар </w:t>
      </w:r>
      <w:r>
        <w:br/>
      </w:r>
      <w:r>
        <w:rPr>
          <w:rFonts w:ascii="Times New Roman"/>
          <w:b w:val="false"/>
          <w:i w:val="false"/>
          <w:color w:val="000000"/>
          <w:sz w:val="28"/>
        </w:rPr>
        <w:t xml:space="preserve">
                       Бiрлестiгiнiң бас директоры </w:t>
      </w:r>
    </w:p>
    <w:p>
      <w:pPr>
        <w:spacing w:after="0"/>
        <w:ind w:left="0"/>
        <w:jc w:val="both"/>
      </w:pPr>
      <w:r>
        <w:rPr>
          <w:rFonts w:ascii="Times New Roman"/>
          <w:b w:val="false"/>
          <w:i w:val="false"/>
          <w:color w:val="000000"/>
          <w:sz w:val="28"/>
        </w:rPr>
        <w:t xml:space="preserve">22. Молдахмет        - Алматы кәсiподақтар </w:t>
      </w:r>
      <w:r>
        <w:br/>
      </w:r>
      <w:r>
        <w:rPr>
          <w:rFonts w:ascii="Times New Roman"/>
          <w:b w:val="false"/>
          <w:i w:val="false"/>
          <w:color w:val="000000"/>
          <w:sz w:val="28"/>
        </w:rPr>
        <w:t xml:space="preserve">
    Мырзағали          Одағының төрағасы </w:t>
      </w:r>
      <w:r>
        <w:br/>
      </w:r>
      <w:r>
        <w:rPr>
          <w:rFonts w:ascii="Times New Roman"/>
          <w:b w:val="false"/>
          <w:i w:val="false"/>
          <w:color w:val="000000"/>
          <w:sz w:val="28"/>
        </w:rPr>
        <w:t xml:space="preserve">
    Молдахметұлы </w:t>
      </w:r>
    </w:p>
    <w:p>
      <w:pPr>
        <w:spacing w:after="0"/>
        <w:ind w:left="0"/>
        <w:jc w:val="both"/>
      </w:pPr>
      <w:r>
        <w:rPr>
          <w:rFonts w:ascii="Times New Roman"/>
          <w:b w:val="false"/>
          <w:i w:val="false"/>
          <w:color w:val="000000"/>
          <w:sz w:val="28"/>
        </w:rPr>
        <w:t xml:space="preserve">23. Оразбаев Талғат  - Қазақстан денсаулық сақтау </w:t>
      </w:r>
      <w:r>
        <w:br/>
      </w:r>
      <w:r>
        <w:rPr>
          <w:rFonts w:ascii="Times New Roman"/>
          <w:b w:val="false"/>
          <w:i w:val="false"/>
          <w:color w:val="000000"/>
          <w:sz w:val="28"/>
        </w:rPr>
        <w:t xml:space="preserve">
    Мұратұлы           Бiрлестiктерi және ұйымдары </w:t>
      </w:r>
      <w:r>
        <w:br/>
      </w:r>
      <w:r>
        <w:rPr>
          <w:rFonts w:ascii="Times New Roman"/>
          <w:b w:val="false"/>
          <w:i w:val="false"/>
          <w:color w:val="000000"/>
          <w:sz w:val="28"/>
        </w:rPr>
        <w:t xml:space="preserve">
                       Одағының директоры </w:t>
      </w:r>
    </w:p>
    <w:p>
      <w:pPr>
        <w:spacing w:after="0"/>
        <w:ind w:left="0"/>
        <w:jc w:val="both"/>
      </w:pPr>
      <w:r>
        <w:rPr>
          <w:rFonts w:ascii="Times New Roman"/>
          <w:b w:val="false"/>
          <w:i w:val="false"/>
          <w:color w:val="000000"/>
          <w:sz w:val="28"/>
        </w:rPr>
        <w:t xml:space="preserve">24. Пашевич Сергей   - Ауғанстандағы соғысқа </w:t>
      </w:r>
      <w:r>
        <w:br/>
      </w:r>
      <w:r>
        <w:rPr>
          <w:rFonts w:ascii="Times New Roman"/>
          <w:b w:val="false"/>
          <w:i w:val="false"/>
          <w:color w:val="000000"/>
          <w:sz w:val="28"/>
        </w:rPr>
        <w:t xml:space="preserve">
    Владимирович       қатысқан жауынгерлер </w:t>
      </w:r>
      <w:r>
        <w:br/>
      </w:r>
      <w:r>
        <w:rPr>
          <w:rFonts w:ascii="Times New Roman"/>
          <w:b w:val="false"/>
          <w:i w:val="false"/>
          <w:color w:val="000000"/>
          <w:sz w:val="28"/>
        </w:rPr>
        <w:t xml:space="preserve">
                       Қауымдастығының мүшесi </w:t>
      </w:r>
    </w:p>
    <w:p>
      <w:pPr>
        <w:spacing w:after="0"/>
        <w:ind w:left="0"/>
        <w:jc w:val="both"/>
      </w:pPr>
      <w:r>
        <w:rPr>
          <w:rFonts w:ascii="Times New Roman"/>
          <w:b w:val="false"/>
          <w:i w:val="false"/>
          <w:color w:val="000000"/>
          <w:sz w:val="28"/>
        </w:rPr>
        <w:t xml:space="preserve">25. Пiрiмқұлов       - "Қарулы Күштер мүгедектерiне </w:t>
      </w:r>
      <w:r>
        <w:br/>
      </w:r>
      <w:r>
        <w:rPr>
          <w:rFonts w:ascii="Times New Roman"/>
          <w:b w:val="false"/>
          <w:i w:val="false"/>
          <w:color w:val="000000"/>
          <w:sz w:val="28"/>
        </w:rPr>
        <w:t xml:space="preserve">
    Амангелдi          жәрдемдесу  қорының" төрағасы </w:t>
      </w:r>
      <w:r>
        <w:br/>
      </w:r>
      <w:r>
        <w:rPr>
          <w:rFonts w:ascii="Times New Roman"/>
          <w:b w:val="false"/>
          <w:i w:val="false"/>
          <w:color w:val="000000"/>
          <w:sz w:val="28"/>
        </w:rPr>
        <w:t xml:space="preserve">
    Мүдиханұлы </w:t>
      </w:r>
    </w:p>
    <w:p>
      <w:pPr>
        <w:spacing w:after="0"/>
        <w:ind w:left="0"/>
        <w:jc w:val="both"/>
      </w:pPr>
      <w:r>
        <w:rPr>
          <w:rFonts w:ascii="Times New Roman"/>
          <w:b w:val="false"/>
          <w:i w:val="false"/>
          <w:color w:val="000000"/>
          <w:sz w:val="28"/>
        </w:rPr>
        <w:t xml:space="preserve">26. Рахымбеков       - "Фемида" тұтынушылардың </w:t>
      </w:r>
      <w:r>
        <w:br/>
      </w:r>
      <w:r>
        <w:rPr>
          <w:rFonts w:ascii="Times New Roman"/>
          <w:b w:val="false"/>
          <w:i w:val="false"/>
          <w:color w:val="000000"/>
          <w:sz w:val="28"/>
        </w:rPr>
        <w:t xml:space="preserve">
    Сейiнбек           құқықтарын қорғаудың </w:t>
      </w:r>
      <w:r>
        <w:br/>
      </w:r>
      <w:r>
        <w:rPr>
          <w:rFonts w:ascii="Times New Roman"/>
          <w:b w:val="false"/>
          <w:i w:val="false"/>
          <w:color w:val="000000"/>
          <w:sz w:val="28"/>
        </w:rPr>
        <w:t xml:space="preserve">
    Садықұлы           қалалық орталығының төрағасы </w:t>
      </w:r>
    </w:p>
    <w:p>
      <w:pPr>
        <w:spacing w:after="0"/>
        <w:ind w:left="0"/>
        <w:jc w:val="both"/>
      </w:pPr>
      <w:r>
        <w:rPr>
          <w:rFonts w:ascii="Times New Roman"/>
          <w:b w:val="false"/>
          <w:i w:val="false"/>
          <w:color w:val="000000"/>
          <w:sz w:val="28"/>
        </w:rPr>
        <w:t xml:space="preserve">27. Савченко         - "Қазақстан Республикасы </w:t>
      </w:r>
      <w:r>
        <w:br/>
      </w:r>
      <w:r>
        <w:rPr>
          <w:rFonts w:ascii="Times New Roman"/>
          <w:b w:val="false"/>
          <w:i w:val="false"/>
          <w:color w:val="000000"/>
          <w:sz w:val="28"/>
        </w:rPr>
        <w:t xml:space="preserve">
    Светлана Юрьевна   тұтынушылары ұлттық лигасы" қайырымдылық </w:t>
      </w:r>
      <w:r>
        <w:br/>
      </w:r>
      <w:r>
        <w:rPr>
          <w:rFonts w:ascii="Times New Roman"/>
          <w:b w:val="false"/>
          <w:i w:val="false"/>
          <w:color w:val="000000"/>
          <w:sz w:val="28"/>
        </w:rPr>
        <w:t xml:space="preserve">
                       қорының төрайымы </w:t>
      </w:r>
    </w:p>
    <w:p>
      <w:pPr>
        <w:spacing w:after="0"/>
        <w:ind w:left="0"/>
        <w:jc w:val="both"/>
      </w:pPr>
      <w:r>
        <w:rPr>
          <w:rFonts w:ascii="Times New Roman"/>
          <w:b w:val="false"/>
          <w:i w:val="false"/>
          <w:color w:val="000000"/>
          <w:sz w:val="28"/>
        </w:rPr>
        <w:t xml:space="preserve">28. Садықова Айжан   - Қазақстан провизор-дәрiгерлерi </w:t>
      </w:r>
      <w:r>
        <w:br/>
      </w:r>
      <w:r>
        <w:rPr>
          <w:rFonts w:ascii="Times New Roman"/>
          <w:b w:val="false"/>
          <w:i w:val="false"/>
          <w:color w:val="000000"/>
          <w:sz w:val="28"/>
        </w:rPr>
        <w:t xml:space="preserve">
    Бекайдарқызы       Қауымдастығының президентi </w:t>
      </w:r>
    </w:p>
    <w:p>
      <w:pPr>
        <w:spacing w:after="0"/>
        <w:ind w:left="0"/>
        <w:jc w:val="both"/>
      </w:pPr>
      <w:r>
        <w:rPr>
          <w:rFonts w:ascii="Times New Roman"/>
          <w:b w:val="false"/>
          <w:i w:val="false"/>
          <w:color w:val="000000"/>
          <w:sz w:val="28"/>
        </w:rPr>
        <w:t xml:space="preserve">29. Сүлейменова Роза - ақыл-ойы дамуында ақауы </w:t>
      </w:r>
      <w:r>
        <w:br/>
      </w:r>
      <w:r>
        <w:rPr>
          <w:rFonts w:ascii="Times New Roman"/>
          <w:b w:val="false"/>
          <w:i w:val="false"/>
          <w:color w:val="000000"/>
          <w:sz w:val="28"/>
        </w:rPr>
        <w:t xml:space="preserve">
    Айтжанқызы         бар балаларды әлеуметтiк </w:t>
      </w:r>
      <w:r>
        <w:br/>
      </w:r>
      <w:r>
        <w:rPr>
          <w:rFonts w:ascii="Times New Roman"/>
          <w:b w:val="false"/>
          <w:i w:val="false"/>
          <w:color w:val="000000"/>
          <w:sz w:val="28"/>
        </w:rPr>
        <w:t xml:space="preserve">
                       бейiмдеу және кәсiби еңбек бойынша </w:t>
      </w:r>
      <w:r>
        <w:br/>
      </w:r>
      <w:r>
        <w:rPr>
          <w:rFonts w:ascii="Times New Roman"/>
          <w:b w:val="false"/>
          <w:i w:val="false"/>
          <w:color w:val="000000"/>
          <w:sz w:val="28"/>
        </w:rPr>
        <w:t xml:space="preserve">
                       сауықтыру орталығының директоры </w:t>
      </w:r>
    </w:p>
    <w:p>
      <w:pPr>
        <w:spacing w:after="0"/>
        <w:ind w:left="0"/>
        <w:jc w:val="both"/>
      </w:pPr>
      <w:r>
        <w:rPr>
          <w:rFonts w:ascii="Times New Roman"/>
          <w:b w:val="false"/>
          <w:i w:val="false"/>
          <w:color w:val="000000"/>
          <w:sz w:val="28"/>
        </w:rPr>
        <w:t xml:space="preserve">30. Тәнекеев         - Республикалық мүгедектер </w:t>
      </w:r>
      <w:r>
        <w:br/>
      </w:r>
      <w:r>
        <w:rPr>
          <w:rFonts w:ascii="Times New Roman"/>
          <w:b w:val="false"/>
          <w:i w:val="false"/>
          <w:color w:val="000000"/>
          <w:sz w:val="28"/>
        </w:rPr>
        <w:t xml:space="preserve">
    Сейдәлiм           қоғамының төрағасы </w:t>
      </w:r>
      <w:r>
        <w:br/>
      </w:r>
      <w:r>
        <w:rPr>
          <w:rFonts w:ascii="Times New Roman"/>
          <w:b w:val="false"/>
          <w:i w:val="false"/>
          <w:color w:val="000000"/>
          <w:sz w:val="28"/>
        </w:rPr>
        <w:t xml:space="preserve">
    Нысанбайұлы </w:t>
      </w:r>
    </w:p>
    <w:p>
      <w:pPr>
        <w:spacing w:after="0"/>
        <w:ind w:left="0"/>
        <w:jc w:val="both"/>
      </w:pPr>
      <w:r>
        <w:rPr>
          <w:rFonts w:ascii="Times New Roman"/>
          <w:b w:val="false"/>
          <w:i w:val="false"/>
          <w:color w:val="000000"/>
          <w:sz w:val="28"/>
        </w:rPr>
        <w:t xml:space="preserve">31. Тукалевская      - Қазақстан Республикасы </w:t>
      </w:r>
      <w:r>
        <w:br/>
      </w:r>
      <w:r>
        <w:rPr>
          <w:rFonts w:ascii="Times New Roman"/>
          <w:b w:val="false"/>
          <w:i w:val="false"/>
          <w:color w:val="000000"/>
          <w:sz w:val="28"/>
        </w:rPr>
        <w:t xml:space="preserve">
    Наталья            Диабеттiк Қауымдастығының </w:t>
      </w:r>
      <w:r>
        <w:br/>
      </w:r>
      <w:r>
        <w:rPr>
          <w:rFonts w:ascii="Times New Roman"/>
          <w:b w:val="false"/>
          <w:i w:val="false"/>
          <w:color w:val="000000"/>
          <w:sz w:val="28"/>
        </w:rPr>
        <w:t xml:space="preserve">
    Николаевна         президентi </w:t>
      </w:r>
    </w:p>
    <w:p>
      <w:pPr>
        <w:spacing w:after="0"/>
        <w:ind w:left="0"/>
        <w:jc w:val="both"/>
      </w:pPr>
      <w:r>
        <w:rPr>
          <w:rFonts w:ascii="Times New Roman"/>
          <w:b w:val="false"/>
          <w:i w:val="false"/>
          <w:color w:val="000000"/>
          <w:sz w:val="28"/>
        </w:rPr>
        <w:t xml:space="preserve">32. Тұрғанбай Зухра  - "Қамқорлық" дағдарыс </w:t>
      </w:r>
      <w:r>
        <w:br/>
      </w:r>
      <w:r>
        <w:rPr>
          <w:rFonts w:ascii="Times New Roman"/>
          <w:b w:val="false"/>
          <w:i w:val="false"/>
          <w:color w:val="000000"/>
          <w:sz w:val="28"/>
        </w:rPr>
        <w:t xml:space="preserve">
    Құсайынқызы        орталығының директоры </w:t>
      </w:r>
    </w:p>
    <w:p>
      <w:pPr>
        <w:spacing w:after="0"/>
        <w:ind w:left="0"/>
        <w:jc w:val="both"/>
      </w:pPr>
      <w:r>
        <w:rPr>
          <w:rFonts w:ascii="Times New Roman"/>
          <w:b w:val="false"/>
          <w:i w:val="false"/>
          <w:color w:val="000000"/>
          <w:sz w:val="28"/>
        </w:rPr>
        <w:t xml:space="preserve">33. Филатов Владимир - "Тенгри Умай" қайырымдылық қорының </w:t>
      </w:r>
      <w:r>
        <w:br/>
      </w:r>
      <w:r>
        <w:rPr>
          <w:rFonts w:ascii="Times New Roman"/>
          <w:b w:val="false"/>
          <w:i w:val="false"/>
          <w:color w:val="000000"/>
          <w:sz w:val="28"/>
        </w:rPr>
        <w:t xml:space="preserve">
    Аркадьевич         төрағасы </w:t>
      </w:r>
    </w:p>
    <w:p>
      <w:pPr>
        <w:spacing w:after="0"/>
        <w:ind w:left="0"/>
        <w:jc w:val="both"/>
      </w:pPr>
      <w:r>
        <w:rPr>
          <w:rFonts w:ascii="Times New Roman"/>
          <w:b w:val="false"/>
          <w:i w:val="false"/>
          <w:color w:val="000000"/>
          <w:sz w:val="28"/>
        </w:rPr>
        <w:t xml:space="preserve">34. Франц Инесса     - Даму мақсатындағы ынтымақтастық </w:t>
      </w:r>
      <w:r>
        <w:br/>
      </w:r>
      <w:r>
        <w:rPr>
          <w:rFonts w:ascii="Times New Roman"/>
          <w:b w:val="false"/>
          <w:i w:val="false"/>
          <w:color w:val="000000"/>
          <w:sz w:val="28"/>
        </w:rPr>
        <w:t xml:space="preserve">
    Владимировна       институтының президентi </w:t>
      </w:r>
    </w:p>
    <w:p>
      <w:pPr>
        <w:spacing w:after="0"/>
        <w:ind w:left="0"/>
        <w:jc w:val="both"/>
      </w:pPr>
      <w:r>
        <w:rPr>
          <w:rFonts w:ascii="Times New Roman"/>
          <w:b w:val="false"/>
          <w:i w:val="false"/>
          <w:color w:val="000000"/>
          <w:sz w:val="28"/>
        </w:rPr>
        <w:t xml:space="preserve">35. Хабибуллина      - "Мөлдiр" шағын несие </w:t>
      </w:r>
      <w:r>
        <w:br/>
      </w:r>
      <w:r>
        <w:rPr>
          <w:rFonts w:ascii="Times New Roman"/>
          <w:b w:val="false"/>
          <w:i w:val="false"/>
          <w:color w:val="000000"/>
          <w:sz w:val="28"/>
        </w:rPr>
        <w:t xml:space="preserve">
    Ирина Викторовна   ұйымының директоры </w:t>
      </w:r>
    </w:p>
    <w:p>
      <w:pPr>
        <w:spacing w:after="0"/>
        <w:ind w:left="0"/>
        <w:jc w:val="both"/>
      </w:pPr>
      <w:r>
        <w:rPr>
          <w:rFonts w:ascii="Times New Roman"/>
          <w:b w:val="false"/>
          <w:i w:val="false"/>
          <w:color w:val="000000"/>
          <w:sz w:val="28"/>
        </w:rPr>
        <w:t xml:space="preserve">36. Хайруллина Асия  - Балаларды асырап алу жөнiндегi </w:t>
      </w:r>
      <w:r>
        <w:br/>
      </w:r>
      <w:r>
        <w:rPr>
          <w:rFonts w:ascii="Times New Roman"/>
          <w:b w:val="false"/>
          <w:i w:val="false"/>
          <w:color w:val="000000"/>
          <w:sz w:val="28"/>
        </w:rPr>
        <w:t xml:space="preserve">
                       ақпараттық орталығының директоры </w:t>
      </w:r>
    </w:p>
    <w:p>
      <w:pPr>
        <w:spacing w:after="0"/>
        <w:ind w:left="0"/>
        <w:jc w:val="both"/>
      </w:pPr>
      <w:r>
        <w:rPr>
          <w:rFonts w:ascii="Times New Roman"/>
          <w:b w:val="false"/>
          <w:i w:val="false"/>
          <w:color w:val="000000"/>
          <w:sz w:val="28"/>
        </w:rPr>
        <w:t xml:space="preserve">37. Хегай Аркадий    - "Халықаралық құқық қорғау орталығы" </w:t>
      </w:r>
      <w:r>
        <w:br/>
      </w:r>
      <w:r>
        <w:rPr>
          <w:rFonts w:ascii="Times New Roman"/>
          <w:b w:val="false"/>
          <w:i w:val="false"/>
          <w:color w:val="000000"/>
          <w:sz w:val="28"/>
        </w:rPr>
        <w:t xml:space="preserve">
    Юрьевич            қоғамдық бiрлестiгiнiң президентi </w:t>
      </w:r>
    </w:p>
    <w:p>
      <w:pPr>
        <w:spacing w:after="0"/>
        <w:ind w:left="0"/>
        <w:jc w:val="both"/>
      </w:pPr>
      <w:r>
        <w:rPr>
          <w:rFonts w:ascii="Times New Roman"/>
          <w:b w:val="false"/>
          <w:i w:val="false"/>
          <w:color w:val="000000"/>
          <w:sz w:val="28"/>
        </w:rPr>
        <w:t xml:space="preserve">38. Ямбаев Виктор    - Алматы кәсiпкерлер </w:t>
      </w:r>
      <w:r>
        <w:br/>
      </w:r>
      <w:r>
        <w:rPr>
          <w:rFonts w:ascii="Times New Roman"/>
          <w:b w:val="false"/>
          <w:i w:val="false"/>
          <w:color w:val="000000"/>
          <w:sz w:val="28"/>
        </w:rPr>
        <w:t xml:space="preserve">
    Вениаминович       қауымдастығының президентi </w:t>
      </w:r>
    </w:p>
    <w:p>
      <w:pPr>
        <w:spacing w:after="0"/>
        <w:ind w:left="0"/>
        <w:jc w:val="both"/>
      </w:pPr>
      <w:r>
        <w:rPr>
          <w:rFonts w:ascii="Times New Roman"/>
          <w:b w:val="false"/>
          <w:i/>
          <w:color w:val="000000"/>
          <w:sz w:val="28"/>
        </w:rPr>
        <w:t>      Әкiмшiлiк хатшысы                   К. Тәжиева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