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e36f" w14:textId="36ce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"Қалаға сіңірген еңбегі үшін" белгісімен наградталған Екібастұз қаласы азаматтарына әлеуметтік төлем төлеудің Қағидалары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әкімиятының 2004 жылғы 7 сәуірдегі N 177/4 қаулысы. Павлодар облысының әділет департаментінде 2004 жылғы 5 мамырда N 2423 тіркелді. Күші жойылды - Павлодар облысы Екібастұз қаласының әкімдігінің 2009 жылғы 27 шілдедегі N 447/8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
 Есерту. Күші жойылды - Павлодар облысы Екібастұз қаласының әкімдігінің 2009 жылғы 27 шілдедегі N 447/8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жергiлiктi мемлекеттiк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"Қалаға сiңiрген еңбегi үшiн" белгiсiмен наградталған азаматтардың қаланың дамуы мен қалыптасуына қосқан зор үлесiн ескере отырып, қала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"Қалаға сiңiрген еңбегi үшiн" белгiсiмен наградталған азаматтарға әлеуметтiк төлем төлеу туралы Қағида (бұдан былай - Қағида, қоса берiлiп отыр)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"Екiбастұз қаласының халықты әлеуметтiк қорғау басқармасы" мемлекеттiк мекемесi Қағидаларға сәйкес әлеуметтiк төлемдердi төлесiн.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әкiмiнiң орынбасары Ғ.Ш.Балтабековаға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Аталмыш қаулы Қазақстан Республикасының заңнамасына сәйкес мемлекеттiк тiркеуден өткен соң және бұқаралық ақпарат құралдарында жарияланғаннан кейiн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Екiбастұз қаласының әкiмi В.Набитовский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Екiбастұз қаласы әкiмдiгiнiң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7 сәуірдегі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"Қалаға сiңiрген еңбегi үшiн"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белгiсiмен наградталған Екiбастұз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азаматтарына әлеуметтiк төлем төлеудiң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Қағидалары туралы"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177/4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бекiтiлген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"Қалаға сiңiрген еңбегi үшiн"</w:t>
      </w:r>
      <w:r>
        <w:br/>
      </w:r>
      <w:r>
        <w:rPr>
          <w:rFonts w:ascii="Times New Roman"/>
          <w:b/>
          <w:i w:val="false"/>
          <w:color w:val="000000"/>
        </w:rPr>
        <w:t>
белгiсiмен наградталған Екiбастұз қаласы</w:t>
      </w:r>
      <w:r>
        <w:br/>
      </w:r>
      <w:r>
        <w:rPr>
          <w:rFonts w:ascii="Times New Roman"/>
          <w:b/>
          <w:i w:val="false"/>
          <w:color w:val="000000"/>
        </w:rPr>
        <w:t>
азаматтарына әлеуметтiк төлем төлеу туралы</w:t>
      </w:r>
      <w:r>
        <w:br/>
      </w:r>
      <w:r>
        <w:rPr>
          <w:rFonts w:ascii="Times New Roman"/>
          <w:b/>
          <w:i w:val="false"/>
          <w:color w:val="000000"/>
        </w:rPr>
        <w:t>
Қ А Ғ И Д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Қағидалар Қазақстан Республикасының 2001 жылғы 23 қаңтардағы "Қазақстан Республикасындағы жергiлiктi мемлекеттiк басқару туралы" N 148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жергiлiктi өкiлеттi органдардың шешiмi бойынша азаматтарға әлеуметтiк төлемдер төлеудiң тәртiбiн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Әлеуметтiк төлемдердi тағайындау "Қалаға сiңiрген еңбегi үшiн" белгiсiмен наградталған тұлғалардың белгiленген үлгiдегi өтiнiштерi бойынша (1-қосымша) "Екiбастұз қаласының халықты әлеуметтiк қорғау басқармасы" мемлекеттiк мекемесiмен орындалады.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Өтiнiшке: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тұрғылықты жерiнен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наградталғанын растайтын құжат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жеке куәлiгi көшiрмесiмен;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салық төлеушiнiң тiркеу нөмiрi;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банк филиалы көрсетiлген жеке есеп шот нөмiрi қоса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Әлеуметтiк төлемдер өтiнiш берiлген айдан бастап төленедi.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Бiр адамға айына төленетiн әлеуметтiк төлем мөлшерi қалалық көлiктегi жолақысына, телефон байланысы мен коммуналдық қызметiне өткен жылдың 50 пайызы есебiмен айсайын төленетiн болып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Төлем екiншi деңгейдегi банктерде өтiнiш берушiнiң жеке шоттарына ақшалай қаражат аударылу жолымен төленiп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Әлеуметтiк төлемдi қаржыландыру жергiлiктi өкiлеттi атқару органдарымен бекiтiлген жылдық бюджет аясында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"Екiбастұз қаласының халықты әлеуметтiк қорғау басқармасы" мемлекеттiк мекемесi әлеуметтiк төлемдердi қамтамасыз етуге 258-051-000 "Жергiлiктi атқарушы органдардың шешiмi бойынша азаматтардың жекеленген санаттарына әлеуметтiк төлемдер" бюджеттiк бағдарламасы бойынша қажеттi қаражат туралы қаржы басқармасына ай сайын тапсырыс берiп отырады.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"Қалаға сiңiрген еңбегi үшiн"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белгiсiмен наградталған Екiбастұз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азаматтарына әлеуметтiк төлем төлеудiң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Қағидаларына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Халықты әлеуметтiк қорғау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басқармасының бастығы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З.Б.Оспановқа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 мекен-жайда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тұрақты тұратын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СТН___________________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Салым__________________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филиалы_________________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Ө Т I Н I 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"Қалаға сiңiрген еңбегi үшiн" белгiсiмен наградталған тұлға ретiнде айсайын ақшалай төлем тағайындауыңызды сұраймын. Өтiнiшке қоса: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тұрғылықты жерден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наградталғанын растайтын құжат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жеке куәлiктi көшiрмесiмен;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салық төлеушiнiң тiркеу нөмiрi;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банк филиалы көрсетiлген жеке есеп шотты жолдап отырмын.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Күнi_______________________       Қолы____________________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