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668c" w14:textId="a066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әкiмдiгiнiң 2003 жылғы 20 ақпандағы "Әлеуметтiк жұмыс орындарын ұйымдастыру және қаржыландыру қағидалары туралы" N 51/5 қаулысына (облыстың әдiлет басқармасымен 2003 жылғы 21 наурызда N 1693 тiркелген)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Ақсу қалалық әкімиятының 2004 жылғы 26 ақпандағы N 47/3 қаулысы. Павлодар облысының әділет департаментінде 2004 жылғы 24 наурызда N 2364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Мерзімінің өтуіне байланысты күші жойылды - Павлодар облыстық Әділет департаментінің 2009 жылғы 18 наурыздағы N 4-06/1966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жергiлiктi мемлекеттiк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31-бабына, Қазақстан Республикасының 2001 жылғы 23 қаңтардағы "Тұрғындарды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сәйкес,халықтың мақсатты топтарын әлеуметтiк қорғау жөнiндегi қосымша шараларды белгiлеу мақсатында қала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Қала әкiмдiгiнiң 2003 жылғы 20 ақпандағы "Әлеуметтiк жұмыс орындарын ұйымдастыру және қаржыландыру қағидалары туралы" N 51/5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(облыстың әдiлет басқармасымен 2003 жылғы 21 наурызда N 1693 тiркелген, 2003 жылғы 3 сәуiрде қалалық "Ақжол - Новый путь" газетiнде жарияланған) келесi өзгерiстер мен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Қала әкiмдiгiнiң көрсетiлген қаулысының 1-тармағы келесi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Қоса берiлiп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Әлеуметтiк жұмыс орындарын ұйымдастыру және қаржыландыру қағидасы;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Мақсатты топтарға жататын тұлғалардың қосымша тiзбесi бекiтiлсiн.";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Қала әкiмдiгiнiң осы қаулысының қосымшасына сәйкес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Қала әкiмдiгiнiң көрсетiлген қаулысымен бекiтiлген әлеуметтiк жұмыс орындарын ұйымдастыру және қаржыландыру Қағидаларында: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1-тармақтың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"2) мақсатты топтар -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жұмысқа орналасуда қиындықтармен зардап шегушi және әлеуметтiк қорғауды талап етушi ретiнде жергiлiктi атқарушы органмен белгiленген тұлғалардың тобы.".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Қала әкiмдiгiнiң осы қаулысының орындалуын бақылау қала әкiмiнiң орынбасары Ә.Ә. Әбеновке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"Әлеуметтiк 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қағидалары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51/5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(облыстың әдiлет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басқармасымен 2003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наурызда N 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тiркелген) өзгерiстер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енгiзу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әкiмдiгiнiң 2004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 N 47/3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"Әлеуметтiк 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қағидалары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қала әкiмдiгiнiң 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Мақсатты топтарға жататын тұлғалардың қосымша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24 жасқа дейiнгi жастағы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50-ден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ДКК (дәрiгерлiк консультативтiк комиссия) анықтамалары бойынша еңбек етуде шектеулерi бар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Бiрде бiр жұмыс iстейтiнi жоқ аз қамтылған отбасылардың жұмыссыздары.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Бiр жылдан аса жұмыс iстемеген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