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ac6" w14:textId="878f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 Пограничный селолық округінің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91/9 шешімі. Павлодар облысының әділет департаментінде 2005 жылғы 11 қаңтарда N 2861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 тармақшасына, Павлодар облысы Ақсу қаласы мәслихаты мен әкiмдiгiнiң 2004 жылғы 27 қазандағы (III сайланған ХI сессиясы) "Пограничник селолық округiнiң N 1 бөлiмшесiн тарату және оның аумағын Павлодар облысы Ақсу қаласының Пограничник селолық округi Пограничник селосының құрамына қосу туралы" N 66/9 бiрлескен шешiмiне, облыс әкiмдiгiнiң, облыс әкiмдiгiнiң 2004 жылғы 17 қарашадағы "Павлодар облысының Ақсу қаласы Пограничный селолық округiнiң әкiмшiлiк-аумақтық құрылысындағы өзгерiстер туралы" N 273/9 қаулысына сәйкес облыстық Мәслихат пен облыс әкiмдiгi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Ақсу қаласы Пограничный селолық округiнiң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Пограничный селолық округiнiң N 1 бөлiмшесi елдi мекен мәртебесiнен айырылуына байланысты таратылсын және кейiннен есептiк деректерден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аталған бөлiмшенiң аумағы Ақсу қаласы Пограничный селолық округi Пограничник ауылының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