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7997" w14:textId="0be7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 Шәукен селосын есептеу деректерінен шығару және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93/9 шешімі. Павлодар облысының әділет департаментінде 2005 жылғы 11 қаңтарда N 2860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13 бабының 3) тармақшасына, Павлодар қаласының мәслихаты мен әкiмдiгiнiң 2004 жылғы 18 тамыздағы "Шәукен селосын есептеу деректерiнен шығару және тарату туралы" N 70/8 бiрлескен шешiмi, облыс әкiмдiгiнiң 2004 жылғы  23 қарашадағы "Шәукен селосын есептеу деректерiнен шығару және тарату туралы"N 281/9 қаулысы негiзiнде, облыстық Мәслихат пен облыс әкiмдiгi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Шәукен селосы елдi мекен мәртебесiнен айырылуына байланысты  жойылсын және есептеу деректерiнен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