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9eb44" w14:textId="2e9eb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Ертіс ауданының әкімшілік-аумақтық құрылысындағы өзгерістер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мәслихатының 2004 жылғы 24 желтоқсандағы N 87/9 шешімі. Павлодар облысының әділет департаментінде 2005 жылғы 11 қаңтарда N 2856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"Қазақстан Республикасындағы жергiлiктi мемлекеттiк басқару туралы"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Заңының </w:t>
      </w:r>
      <w:r>
        <w:rPr>
          <w:rFonts w:ascii="Times New Roman"/>
          <w:b w:val="false"/>
          <w:i w:val="false"/>
          <w:color w:val="000000"/>
          <w:sz w:val="28"/>
        </w:rPr>
        <w:t>
 6 бабы 1 тармағының 4) тармақшасына, Қазақстан Республикасының "Қазақстан Республикасының әкiмшiлiк-аумақтық құрылысы туралы"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 </w:t>
      </w:r>
      <w:r>
        <w:rPr>
          <w:rFonts w:ascii="Times New Roman"/>
          <w:b w:val="false"/>
          <w:i w:val="false"/>
          <w:color w:val="000000"/>
          <w:sz w:val="28"/>
        </w:rPr>
        <w:t>
 11 бабының 3) тармақшасына, Ертiс ауданы мәслихаты мен әкiмдiгiнiң  2004 жылғы 18 тамыздағы (III сайланған VIII сессиясы) N 39-8-3/18 бiрлескен шешiмiне, облыс әкiмдiгiнiң 2004 жылғы 29 қарашадағы "Ертiс ауданының әкiмшiлiк-аумақтық құрылысындағы өзгерiстер туралы"  N 289/9 қаулысына сәйкес облыстық Мәслихат пен облыс әкiмдiгi ШЕШIМ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Павлодар облысы Ертiс  ауданының  әкiмшiлiк-аумақтық құрылысына мынадай өзгерiстер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Панфилов ауылдық округiнiң Аққұдық ауылы, Луговской ауылдық округiнiң N 1 фермасы, Майқоңыр ауылдық округiнiң N 1 бөлiмшесi, Тоқта ауылдық округiнiң Қызыл-Сарай ауылы, Амангелдi ауылдық округiнiң Ақсу және Шолақсай ауылдары, Қарақұдық ауылдық округiнiң N1 фермасы, Қоскөл ауылдық округiнiң Жарсор ауылы елдi мекен мәртебесiнiң айырылуына байланысты таратылсын және кейiннен есептiк деректерiнен шығарылсын.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Панфилов ауылдық округi Аққұдық ауылының аумағы Панфилов ауылдық округi Панфилов ауылының құрамына, Луговской ауылдық округi N 1 фермасының аумағы Луговской ауылдық округi Луговое ауылының құрамына, Майқоңыр ауылдық округi N 1 бөлiмшесiнiң аумағы Майқоңыр ауылдық округi Майқоңыр ауылының құрамына, Тоқта ауылдық округi Қызыл-Сарай ауылының аумағы Тоқта ауылдық округi Тоқта ауылының құрамына, Амангелдi ауылдық округi Ақсу және Шолақсай ауылдарының аумағы Амангелдi ауылдық округi Амангелдi ауылының құрамына, Қарақұдық ауылдық округi N 1 фермасының аумағы Қарақұдық ауылдық округi Қарақұдық ауылының құрамына, Қоскөл ауылдық округi Жарсор ауылының аумағы Қоскөл ауылдық округi Қоскөл ауылының құрамына енгiзiлсiн.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шешiмнiң орындалуын бақылау облыстық Мәслихаттың азаматтардың құқығы мен заңды мүдделерiн қорғау және ақпараттық саясат жөнiндегi тұрақты комиссиясына жүктелсiн.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Сессия төрағасы А. Гуськов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Облыс әкiмi Қ. Нұрпейiсов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Облыстық Мәслихаттың хатшысы Р. Гафуров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