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5029" w14:textId="ec45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(III сайланған II сессиясы) 2003 жылғы 26 желтоқсандағы "2004 жылға арналған облыстық бюджет туралы" N 168/2 шешімімне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2004 жылғы 24 желтоқсандағы N 70/9 шешімі. Павлодар облысының әділет департаментінде 2004 жылғы 29 желтоқсанда N 2831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Мерзімінің өтуіне байланысты күші жойылды - Павлодар облыстық Әділет департаментінің 2009 жылғы 18 наурыздағы N 4-06/1966 хатымен.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 бабы 1 тармағының 1) тармақшасына және Қазақстан Республикасының 1999 жылғы 1 сәуiрдегi "Бюджет жүйесi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ШЕШIМ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2003 жылғы 26 желтоқсандағы облыстық Мәслихаттың (III сайланған II сессиясы) "2003 жылға арналған облыстық бюджет туралы" (әдiлет басқармасында 2004 жылғы 7 қаңтарда N 2194 арқылы тiркелген, "Сарыарқа самалы" газетiнiң 2004 жылғы 10 қаңтардағы 4-нөмiрiнде, "Звезда Прииртышья" газетiнiң 2004 жылғы 24 қаңтардағы 10-нөмiрiнде жарияланған), 2004 жылғы 10 ақпандағы "Облыстық Мәслихаттың 2003 жылғы 26 желтоқсандағы облыстық Мәслихаттың (III сайланған II сессиясы) "2003 жылға арналған облыстық бюджет туралы" N 168/2 шешiмiне өзгерiстер мен толықтырулар енгiзу туралы" N 2/3 (2004 жылғы 13 ақпандағы МТН 2278, "Сарыарқа самалы" газетiнiң 2004 жылғы 18 наурыздағы 32-нөмiрiнде, "Звезда Прииртышья" газетiнiң 2004 жылғы 24 ақпандағы 23-нөмiрiнде жарияланған), 2004 жылғы 23 сәуiрдегi "Облыстық Мәслихаттың 2003 жылғы 26 желтоқсандағы облыстық Мәслихаттың (III сайланған II сессиясы) "2003 жылға арналған облыстық бюджет туралы" N 168/2 шешiмiне өзгерiстер мен толықтырулар енгiзу туралы" N 19/4 (2004 жылғы 4 мамырдағы МТН 2420, "Сарыарқа самалы" газетiнiң 2004 жылғы 29 мамырдағы 61-нөмiрiнде, "Звезда Прииртышья" газетiнiң 2004 жылғы 29 мамырдағы 60-нөмiрiнде жарияланған), 2004 жылғы 30 маусымдағы "Облыстық Мәслихаттың 2003 жылғы 26 желтоқсандағы облыстық Мәслихаттың (III сайланған II сессиясы) "2003 жылға арналған облыстық бюджет туралы" N 168/2 шешiмiне өзгерiстер мен толықтырулар енгiзу туралы" N 44/6 (2004 жылғы 30 маусымдағы МТН 2630, "Сарыарқа самалы" газетiнiң 2004 жылғы 7 қыркүйектегi 105-нөмiрiнде, "Звезда Прииртышья" газетiнiң 2004 жылғы 3 шiлдедегi 77-нөмiрiнде жарияланған), 2004 жылғы 24 қыркүйектегi "Облыстық Мәслихаттың 2003 жылғы 26 желтоқсандағы облыстық Мәслихаттың (III сайланған II сессиясы) "2003 жылға арналған облыстық бюджет туралы" N 168/2 шешiмiне өзгерiстер енгiзу туралы" N 52/7 (2004 жылғы 28 қыркүйектегi МТН 2736, "Сарыарқа самалы" газетiнiң 2004 жылғы 9 қазандағы 119-нөмiрiнде, "Звезда Прииртышья" газетiнiң 2004 жылғы 9 қазандағы 122-нөмiрiнде жарияланған), 2004 жылғы 21 қазандағы "Облыстық Мәслихаттың 2003 жылғы 26 желтоқсандағы облыстық Мәслихаттың (III сайланған II сессиясы) "2003 жылға арналған облыстық бюджет туралы" N 168/2 шешiмiне өзгерiстер енгiзу туралы" N 65/8 (2004 жылғы 22 қазандағы МТН 2745, "Сарыарқа самалы" газетiнiң 2004 жылғы 16 қарашадағы 134-нөмiрiнде жарияланған) N 168/2 шешiмiне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шешiмнiң 1-тармағы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2004 жылға арналған облыстық бюджет 1 қосымшаға сәйкес мына көлемдер бойынша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түсiмдер - 14886857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кiрiстер - 10859634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алынған ресми трансферттер - 3235328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кредиттердi қайтару - 791895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шығыстар - 15920742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-  15341942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кредиттер - 578800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бюджеттiң тапшылығы (профицитi) - 1033885 мың теңге, бюджет тапшылығын қаржыландыру (профицитiн пайдалану) - 1033885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шешiмнiң 1-қосымшасы осы шешiмнiң қосымшасына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 мемлекеттiк тiркеуден өткен сәттен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 А. Гуськов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              Р. Гафуров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сайланған IX кезектi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24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 2003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желтоқсандағы "2004 жылға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облыстық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сайланған II сессиясы)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168/2 шешiмiне өзгерiстер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туралы" N 70/9 шешiмiне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"2004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(III сайланған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 сессиясы) N 168/2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облыстық бюджет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(өзгерiстермен)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89"/>
        <w:gridCol w:w="510"/>
        <w:gridCol w:w="532"/>
        <w:gridCol w:w="8817"/>
        <w:gridCol w:w="226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 еңге) 
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                  Атауы 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Қосымша класс 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Ерекшелiгi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ТҮСIМДЕР 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14.886.857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КIРIСТЕР 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10.859.634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 түсiмдерi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10.840.181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155.936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155.936 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көзiнен ұсталатын жеке табыс салығы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151.752 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қызметпен айналысатын жеке тұлғалардан алынатын жеке табыс салығы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3.009 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Қызметiн бiржолғы талон бойынша жүзеге асыратын жеке тұлғалардан алынатын жеке табыс салығы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1.175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7.931.299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7.931.299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7.931.299 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Товарларға, жұмыстар мен қызметтерге салынатын iшкi салықтар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2.752.946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2.579.311 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өндiрiлген спирттiң барлық түрлерi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11.359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өндiрiлген арақ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54.661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өндiрiлген сыра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69.828 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Өндiрушiлердiң көтерме саудамен сататын жеке өндiрген (авиациялықты қоспағанда) бензинi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2.163.729 </w:t>
            </w:r>
          </w:p>
        </w:tc>
      </w:tr>
      <w:tr>
        <w:trPr>
          <w:trHeight w:val="5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Өндiрушiлердiң көтерме саудамен сататын жеке өндiрген дизель отыны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252.616 </w:t>
            </w:r>
          </w:p>
        </w:tc>
      </w:tr>
      <w:tr>
        <w:trPr>
          <w:trHeight w:val="5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өндiрiстiк мұқтаждарға пайдаланылатын өндiрушiлердiң бөлшек саудамен жеке өндiрген (авиациялықты қоспағанда) бензинi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4.927 </w:t>
            </w:r>
          </w:p>
        </w:tc>
      </w:tr>
      <w:tr>
        <w:trPr>
          <w:trHeight w:val="5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өндiрiстiк мұқтаждарға пайдаланылатын өндiрушiлердiң бөлшек саудамен сататын жеке өндiрген дизель отыны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5.416 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тұлғалардың көтерме саудамен сатылатын (авиациялықты қоспағанда) бензинi 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15.024 </w:t>
            </w:r>
          </w:p>
        </w:tc>
      </w:tr>
      <w:tr>
        <w:trPr>
          <w:trHeight w:val="5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 жеке өндiрiстiк мұқтаждарына пайдаланатын заңды және жеке тұлғалар сататын дизель отыны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1.751 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173.635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ластағаны үшiн  төленетiн  төлем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173.635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Салыққа жатпайтын түсiмдер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19.453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Кәсiпкерлiк қызмет пен меншiктен түсетiн кiрiстер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1.215 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тұлғалардан және қаржы мекемелерiнен түсетiн салыққа жатпайтын түсiмдер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1.215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мүлкiн жалға беруден түсетiн түсiмдер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1.215 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Несиелер бойынша сыйақылар (мүдделер)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16.238 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жергiлiктi бюджеттен берiлген несиелер бойынша сыйақылар (мүдделер)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16.238 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кәсiпкерлiктi дамыту үшiн берiлген несиелер бойынша сыйақылар (мүдделер)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2.660 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товар өндiрушiлерiне берiлген несиелер бойынша сыйақылар (мүдделер)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7.850 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несиелер бойынша сыйақылар (мүдделер)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5.728 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Салыққа жатпайтын басқа да түсiмдер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2.000 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басқа да түсiмдер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2.000 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бюджетке түсетiн салыққа жатпайтын өзге де түсiмдер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2.000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АЛЫНҒАН РЕСМИ ТРАНСФЕРТТЕР 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3.235.328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3.235.328 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3.235.328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3.235.328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Ағымдағылар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351.868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1.043.270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Мақсатты инвестициялық трансферттер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1.840.190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КРЕДИТТЕРДI ҚАЙТАРУ 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791.895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Кредиттердi қайтару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791.895 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Iшкi кредиттердi қайтару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791.895 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жергiлiктi бюджеттен берiлген кредиттердiң қайтарылуы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791.895 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кәсiпкерлiктi дамыту үшiн берiлген  кредиттердiң қайтарылуы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43.100 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тауар өндiрушiлерiне берiлген кредиттердiң  қайтару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561.300 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кредиттердiң қайтару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187.495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49"/>
        <w:gridCol w:w="750"/>
        <w:gridCol w:w="751"/>
        <w:gridCol w:w="8177"/>
        <w:gridCol w:w="23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дық топ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 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функция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мекеме - бағдарламаның әкiмгерi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  ШЫҒЫСТ АР 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15.920.742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15.341.942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 көрсетулер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564.129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басқарудың жалпы мiндеттерiн атқаратын өкiлдiктi, атқарушы және басқа органдар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391.161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15.076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14.726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Өкiлдiк шығындарға арналған қаражат есебiнен iс-шаралар өткiзу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376.085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376.085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қызметi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172.968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коммуналдық меншiктiң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21.506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коммуналдық меншiктiң атқарушы органының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17.146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меншiктi жекешелендiруiн ұйымдастыру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4.234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атқарушы қаржы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атқарушы қаржы органының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151.462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151.462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Әскери қажеттiлiктер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175.708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10.289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қосып жазу және шақыру жөнiнде iс-шаралар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10.289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10.289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165.419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жұмылдыру дайындығы бойынша шаралар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165.419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төтенше жағдайларды жою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5.856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159.563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265.759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атқарушы iшкi iстер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265.759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атқарушы iшкi iстер органы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265.605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тәртiптi сақтау және қоғамдық қауiпсiздiктi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241.314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Мемлекеттiң, қоғамның, адамның қауiпсiздiгiн қамтамасыз ету жөнiндегi қызмет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24.291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атқарушы iшкi iстер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154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және экстремизмге қарсы және алдын-алу iс-шаралар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154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бастауыш, жалпы негiзгi, жалпы орта бiлiм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2.635.658 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бiлiм беру, мәдениет, спорт пен туризмнiң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969.499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969.499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бiлiм беру жүйесiн ақпараттандыру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576.670 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бiлiм беретiн мемлекеттiк мекемелердiң кiтапханалық қорларын жаңарту үшiн оқулықтарды сатып алу және жеткiзу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72.349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 өспiрiмдерге қосымша бiлiм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147.000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мектептiк олимпиадаларды жүргiзу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170.280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Бастауыш кәсiптiк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3.200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бiлiм беру, мәдениет, спорт пен туризмнiң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497.474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кәсiптiк-техникалық бiлiм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497.474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кәсiптiк бiлiм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497.474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денсаулық сақтаудың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271.077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кәсiптiк бiлiмi бар мамандарды даярлау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17.814 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бiлiм беру, мәдениет, спорт пен туризмнiң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17.814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кәсiптiк бiлiмi бар мамандарды даярлау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253.263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Қосымша кәсiптiк бiлiм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253.263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атқарушы iшкi iстер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42.608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iстер органы кадрлардың бiлiктiлiгiн арттыру және қайта даярлау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13.159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денсаулық сақтаудың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13.159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мекемелер кадрларының бiлiктiлiгiн арттыру және қайта даярлау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1.469 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бiлiм беру, мәдениет, спорт пен туризмнiң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1.469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мекемелер кадрларының бiлiктiлiгiн арттыру және қайта даярлау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27.980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 беру саласындағы басқа қызметтер көрсету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27.980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бiлiм беру, мәдениет, спорт пен туризмнiң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855.000 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өспiрiмдердi психикалық жағынан тексеру жөнiнде тұрғындарға психологиялық - медициналық - педагогикалық тұрғыдан кеңес берiп, көмек көрсету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855.000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объектiлерiн дамыту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9.620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845.380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Көп салалы ауруханалар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2.503.486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денсаулық сақтаудың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689.096 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жәберуiне байланысты стационарлық медициналық көмек көрсету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689.096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Тұрғындардың денсаулығын сақтау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689.096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денсаулық сақтаудың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212.350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қанды (қан ауыстыратын заттарды) өндiру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91.218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салауатты өмiр салтын насихаттау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36.413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45.002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бюджеттен қаржыландырылатын санитарлық-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эпидемиологиялық қадағалаудың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9.803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санитарлық-эпидемиологиялық қадағалау атқарушы органының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121.132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әл-ауқатын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29.229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iндетке қарсы күрес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89.390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2.513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денсаулық сақтаудың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990.344 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үшiн қауiп төндiретiн және әлеуметтiк-елеулi аурулармен ауыратын адамдарға медициналық көмек көрсету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990.344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990.344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денсаулық сақтаудың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154.850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медициналық-санитралық көмек көрсету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154.850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154.850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атқарушы iшкi iстер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80.199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iстер органдарының қызметкерлерiне, олардың отбасыларына стационарлық медициналық көмек көрсету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51.920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денсаулық сақтаудың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51.920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көмектi көрсету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28.279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саласындағы басқа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28.279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денсаулық сақтаудың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376.647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органының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376.647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жүргiзу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29.405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аурулар бойынша халықты дәрiлiк заттармен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10.729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объектiлерiн дамыту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17.208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органы резервiнiң қаражаты есебiнен соттардың шешiмдерi бойынша жергiлiктi атқарушы органдардың мiндеттемелерiн орындау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294.500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инвестициялық жобаларды әзiрлеу мен технико-экономикалық негiздемелерiн сараптау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1.808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қамтамасыз ету және әлеуметтiк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22.997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1.047.766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еңбек және тұрғындарды әлеуметтiк қорғаудың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921.184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808.163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үлгiдегi мүгедектер мен қарттарды әлеуметтiк қамтамсыз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513.799 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бiлiм беру, мәдениет, спорт пен туризмнiң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294.364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113.021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113.021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еңбек және тұрғындарды әлеуметтiк қорғаудың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76.528 </w:t>
            </w:r>
          </w:p>
        </w:tc>
      </w:tr>
      <w:tr>
        <w:trPr>
          <w:trHeight w:val="13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Қайтыс болған ұлы Отан соғысының ардагерлерiн, "Халық қаҺармандарын", Социалистiк Еңбек Ерлерiн, Даңқ орденiнiң үш дәрежесiмен және "Отан" орденiмен наградталған соғысқа қатысқандар мен соғыс ардагерлерiн жерлеу жабдығы қызметiн көрсету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76.528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азаматтардың жекелеген топтарына әлеуметтiк төлемдер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мүгедектердi әлеуметтiк қолдау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61.001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және әлеуметтiк қамтамасыз ету саласында басқа қызметтер көрсету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15.508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еңбек және тұрғындарды әлеуметтiк қорғаудың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50.054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қаржыландырылаттын еңбек және халықты әлеуметтiк қорғау атқарушы органының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50.054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әлуметтiк төлемдердi есептеу, төлеу және жеткiзу жөнiндегi қызмет көрсетулерге төлем жүргiзу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28.681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әйелдер жағдайын жақсарту үшiн жағдайлар жасау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3.510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объектiлерiн дамыту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3.925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Белгiлi тұрағы жоқ адамдардың әлеуметтiк бейiмделуi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6.479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инвестициялық жобаларды әзiрлеу мен технико-экономикалық негiздемелерiн сараптау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7.420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коммуналдық шаруашылығы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1.051.994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тұрғын ұй-коммуналдық, жол шаруашылығы мен көлiктiң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932.750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жекелген категорияларын тұрғын үймен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932.750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жабдықтау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932.750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 мен көлiктiң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119.244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119.244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119.244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750.147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бiлiм беру, мәдениет, спорт пен туризмнiң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340.208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халықтың мәдени демалысын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340.208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мемлекеттiк қайраткерлердi мәңгi есте сақтау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300.939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2.746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мұраларды сақтау, халықтың тарихи, ұлттық және мәдени дәстүрлерi мен салттарын дамытуға жәрдемдесу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29.179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пен туризм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7.344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бiлiм беру, мәдениет, спорт пен туризмнiң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239.050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спорттық iс-шараларды өткiзу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239.050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жөнiндегi iс-шаралар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234.350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4.700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мұрағаттар басқармасының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139.332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мұрағат қоры атқарушы органының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35.183 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баспа өнiмдерiнiң сақталауын қамтамасыз ету және оларды жергiлiктi деңгейде арнайы пайдалану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6.280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бiлiм беру, мәдениет, спорт пен туризмнiң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28.903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ақпаратты жалпы қол жетiмдiлiгiн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55.295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бюджеттен қаржыландырылатын қоғамдық қарым-қатынастар және iшкi саясатты талдау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55.295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мемлекеттiк ақпараттық саясат жүргiзу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48.854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және басқа да тiлдердi дамыту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44.701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Мәдениет, спорт және ақпараттық кеңiстiктi ұйымдастыру бойынша басқа қызметтер көрсету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4.153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бюджеттен қаржыландырылатын қоғамдық қарым-қатынастар және iшкi саясатты талдау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31.557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қоғамдық қатынастар мен iшкi саясатты талдау атқарушы органының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31.557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жастар саясатын жүргiзу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28.024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шаруашылықтары мен қоршаған ортаны қорғау 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3.533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642.673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34.650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25.600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бюджеттен қаржыландырылатын ормандарды және хайуанаттар әлемiн қорғау жөнiндегi ауыл шаруашылығының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25.600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Көктемгi егiс және егiн жинау жұмыстары үшiн екiншi деңгейдегi банктерге комиссиялық сыйақылар төлеу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9.050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9.050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бюджеттен қаржыландырылатын ормандарды және хайуанаттар әлемiн қорғау жөнiндегi ауыл шаруашылығының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67.580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хайуанаттар әлемiн қорғау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67.580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67.580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бюджеттен қаржыландырылатын табиғатты пайдалану және қоршаған ортаны қорғау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жөнiндегi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500.079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табиғатты пайдалану және қоршаған ортаны қорғау жөнiндегi атқарушы органының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500.079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  бюджеттен қаржыландырылатын қоршаған ортаны қорғау жөнiндегi iс-шараларды өткiзу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9.433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167.986 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Ауыл, су, орман, балық шаруашылығы мен қоршаған ортаны қорғау  саласындағы басқа қызметтер көрсету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322.660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бюджеттен қаржыландырылатын ормандарды және хайуанаттар әлемiн қорғау жөнiндегi ауыл шаруашылығының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40.364 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әлемiн қорғау жөнiндегi ауыл шаруашылығының атқарушы органының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40.364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ақпараттық-маркетингтiк жүйесiн дамыту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39.864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меншiкке жатпайтын ауыл шаруашылығы ұйымдарының банкроттық рәсiмдерiн жүргiзу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пен байланыс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Автокөлiк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306.926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 мен көлiктiң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306.926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Көлiктiк инфрақұрылымды дамыту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306.926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Көлiк және байланыс саласындағы өзге де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70.999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 мен көлiктiң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235.927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тасымалын ұйымдастыру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416.414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6.571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Кәсiпкерлiк қызметтi қолдау және бәсекелестiктi қорғау 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6.571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экономика, кiшi және орта бизнестi қолдау, мемлекеттiк сатып алу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6.571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кәсiпкерлiктi қолдауды ұйымдастыру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409.843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66.649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Әкiмдердiң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18.066 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шешiмдерi бойынша жергiлiктi атқарушы органдардың мiндеттемелерiн атқаруы жөнiндегi жергiлiктi орган резервi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10.083 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техногендiк сипаттағы төтенше жағдайлар мен өзгеде көзделмеген шығындарды жою үшiн жергiлiктi атқарушы органның резервi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12.500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мемлекеттiк кәсiпорындардың жарғылық қорына жарналар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26.000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шығындарға арналған қаражат есебiнен iс-шаралар өткiзу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94.593 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бiлiм беру, мәдениет, спорт пен туризмнiң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49.052 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 беру, мәдениет, спорт, туризм атқарушы органының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45.541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инвестициялық жобаларды әзiрлеу мен технико-экономикалық негiздемелерiн сараптау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44.610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экономика, кiшi және орта бизнестi қолдау, мемлекеттiк сатып алу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10.000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 шағын және орта бизнестi қолдау, мемлекеттiк сатып алу атқарушы органының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7.500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Инновациялық қызметiн қолдау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154.251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инвестициялық жобаларды әзiрлеу және технико-экономикалық негiздемелердi сараптау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34.251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инфрақұрылым мен құрылыстың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120.000 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және құрылыс атқарушы органының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32.240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 дамыту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32.240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 мен көлiктiң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34.561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ұй-коммуналдық, жол шаруашылығы және көлiк атқарушы органның қызметiн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34.561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Борышты өтеуге қызмет көрсету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34.561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Борышты өтеуге қызмет көрсету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34.561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атқарушы қаржы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4.946.721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борышына қызмет көрсету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4.946.721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4.946.721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977.240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атқарушы қаржы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3.969.481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бюджеттерден трансферттер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578.800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528.800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Несиелер 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528.800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шаруашылықтары мен қоршаған ортаны қорғау 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528.800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228.800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бюджеттен қаржыландырылатын ормандарды және хайуанаттар әлемiн қорғау жөнiндегi ауыл шаруашылығының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300.000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 өндiрушiлерiн кредиттеу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50.000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 өндiрушiлерiнiң көктемгi егiс және жинау жұмыстарын кредиттеу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50.000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50.000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Кәсiпкерлiк қызметтi қолдау және бәсекелестiктi қорғау 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50.000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экономика, кiшi және орта бизнестi қолдау, мемлекеттiк сатып алу атқарушы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шағын кәсiпкерлiктi дамытуды кредиттеу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1.033.885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  БЮДЖЕТТIҢ  ТАПШЫЛЫҒЫ  (ПРОФИЦИТI) 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839.000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  БЮДЖЕТ ТАПШЫЛЫҒЫН ҚАРЖЫЛАНДЫРУ  (ПРОФИЦИТТI ПАЙДАЛАНУ) 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839.000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ТҮСУI 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839.000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839.000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Iшкi қаржыландыру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839.000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Өзге де iшкi қаржыландыру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-300.000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берiлетiн кредиттер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-300.000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-300.000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-300.000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Негiзгi борышты өтеу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-300.000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бюджеттен қаржыландырылатын атқарушы қаржы органы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494.885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органның борышын өтеу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-480.400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жылы басының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кезiнде бюджеттiк қаражатының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бос қалдықтарын пайдалану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494.885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