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80d2" w14:textId="afe8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2003 жылғы 26 желтоқсандағы (III сайланған II сессия) "2004-2005 жылдарға арналған облыста негізгі азық-түлік товарларына бағаларды тұрақтандырудың бағдарламасы туралы" N 173/2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21 қазандағы N 68/8 шешімі. Павлодар облысының әділет департаментінде 2004 жылғы 7 қарашада N 2785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</w:t>
      </w:r>
      <w:r>
        <w:rPr>
          <w:rFonts w:ascii="Times New Roman"/>
          <w:b w:val="false"/>
          <w:i w:val="false"/>
          <w:color w:val="000000"/>
          <w:sz w:val="28"/>
        </w:rPr>
        <w:t>
 1 тармағының 1) тармақшасына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мәслихатының 2003 жылғы 26 желтоқсандағы (III сайланған, II сессия) "2004-2005 жылдарға арналған облыста негiзгi азық-түлiк товарларына бағаларды тұрақтандырудың бағдарламасы туралы" N 173/2 шешiмiне (облыс әдiлет департаментiнде 2004 жылғы 19 қаңтарда 2208 нөмiр арқылы тiркелген, "Звезда Прииртышья" газетiнiң 2004 жылғы 7 ақпандағы 16 нөмiрiнде, "Сарыарқа Самалы" газетiнiң 2004 жылғы 29 қаңтардағы 12 нөмiрiнде жарияланған)мынадай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шешiммен бекiтiлген 2004-2005 жылдарға арналған облыста негiзгi азық-түлiк товарларына бағаларды тұрақтандырудың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"2004-2005 жылдарға арналған облыста негiзгi азық-түлiк товарларына бағаларды тұрақтандырудың бағдарламасын iске асырудың 2004 жылға арналған iс-шаралар жоспарының" 7 тарауында: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27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"орындалуына (iске асыруына)  жауаптылар" деген 4 бағандағы "облыс Iшкi iстер басқармасы" деген сөздер сөздер "экономикалық және сыбайлас жемқорлықпен күрес жөнiндегi департаментi (қаржы полициясы)"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 (iске асыру) мерзiмi" деген 5 бағанадағы  "1" саны "4"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Павлодар облыстық мәслихатының экономика және бюджет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