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479a" w14:textId="107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әкiмдiгiнiң 2003 жылғы 25 желтоқсандағы "Қылмыс және сыбайлас жемқорлыққа қарсы күрес жөнiндегi үйлестiру кеңесi туралы" N 259/11 қаулысына (2004 жылғы 15 қаңтардағы МТН 2202)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2004 жылғы 19 ақпандағы N 54/3 қаулысы. Павлодар облысының әділет департаментінде 2004 жылғы 23 наурызда N 2357. Күші жойылды - Павлодар облыстық әкімдігінің 2007 жылғы 27 желтоқсандағы N 313/2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Павлодар облыстық әкімдігінің 2007 жылғы 27 желтоқсандағы N 313/2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 әкiмдiгi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әкiмдiгiнiң 2003 жылғы 25 желтоқсандағы "Қылмыс және сыбайлас жемқорлыққа қарсы күрес жөнiндегi үйлестiру кеңесi туралы" N 259/11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(2004 жылғы 15 қаңтардағы МТН 2202)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қосымшасы осы қаулының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Келiсiлдi: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прокуроры М.Ахметжанов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Павлодар облыс бойынша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департаментiнiң бастығы Т.Қожамжаров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бойынша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және сыбайлас жемқорлықты қылмысқа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қарсы күрес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департаментiнiң бастығы Н.Түзелбаев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басқармасының бастығы М.Тұмарбеков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бойынша Ұлттық Қауiпсiздiк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Комитетi департаментiнiң бастығы Ә.Шаяхметов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әкiмдiгiнiң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19 ақпан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әкiмдiгiнiң 2003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"Қылмыс және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сыбайлас жемқорлыққа қарсы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күрес жөнiндегi үйлестiру кеңесi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259/11 қаулысына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(2004 жылғы 15 қаңтардағы МТН 2202)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 енгiзу туралы"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54/3 қаулысына қосымша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Облыс әкiмдiгiнiң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"Қылмыс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қарсы күрес жөнiндегi үйлестiру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кеңесi туралы" N 259/11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Қылмыс пен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күрес жөнiндегi үйлестiру кеңесiнiң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5"/>
        <w:gridCol w:w="7335"/>
      </w:tblGrid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Нұрпейiсов Қайрат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Айтмұхамбетұлы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әкiмi, төраға
</w:t>
            </w:r>
          </w:p>
        </w:tc>
      </w:tr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Әбiкешова Сәуле Серiкқызы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облыс әкiмi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мемлекеттiк-құқықтық бөлiмiнiң меңгерушiсi, хатшы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мүшелерi:
</w:t>
            </w:r>
          </w:p>
        </w:tc>
      </w:tr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Марат Мұратұлы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прокуроры (келiсiм бойынша)
</w:t>
            </w:r>
          </w:p>
        </w:tc>
      </w:tr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Әкiмханов Халел Хайроллаұлы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облыс әкiмi аппаратының басшысы 
</w:t>
            </w:r>
          </w:p>
        </w:tc>
      </w:tr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Қожамжаров Темiрболат Жанайдарұлы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облыс бойынша әдiлет департаментiнiң бастығы (келiсiм бойынша)
</w:t>
            </w:r>
          </w:p>
        </w:tc>
      </w:tr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Түзелбаев Нұрғали Ошпанбайұлы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бойынша экономикалық және сыбайлас қылмыспен күрес жөнiндегi департаменттiң (қаржы полициясы) бастығы (келiсiм бойынша)
</w:t>
            </w:r>
          </w:p>
        </w:tc>
      </w:tr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Тұмарбеков Мұрат Ахметұлы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iшкi iстер басқармасының бастығы (келiсiм бойынша)
</w:t>
            </w:r>
          </w:p>
        </w:tc>
      </w:tr>
      <w:tr>
        <w:trPr>
          <w:trHeight w:val="450" w:hRule="atLeast"/>
        </w:trPr>
        <w:tc>
          <w:tcPr>
            <w:tcW w:w="57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Шаяхметов Әдiл Шаяхметұлы
</w:t>
            </w:r>
          </w:p>
        </w:tc>
        <w:tc>
          <w:tcPr>
            <w:tcW w:w="73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бойынша ұлттық қауiпсiздiк комитетi департаментiнiң бастығы (келiсiм бойынша)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