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c91c" w14:textId="b7dc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әкiмдiгiнiң 2002 жылғы 25 наурыздағы "Жетiм балалар мен ата-аналарының қамқорлығынсыз қалған балалардың құқықтарын қорғау жөнiндегi үйлестiру кеңесi туралы" N 67/4 қаулысына (2002 жылғы 3 сәуiрдегi МТН 1143)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әкімиятының 2004 жылғы 2 ақпандағы N 40/2 қаулысы.
Павлодар облысының Әділет Департаментінде 2004 жылғы 16 ақпанда N 2299 тіркелді. Күші жойылды - Павлодар облыстық әкімдігінің 2005 жылғы 1 наурыздағы N 61/2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Күші жойылды - Павлодар облыстық әкімдігінің 2005 жылғы 1 наурыздағы N 61/2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Жетiм балалар мен ата-аналарының қамқорлығынсыз қалған балалардың құқықтарын қорғау жөнiндегi жұмысты жетiлдiру және жақсарту мақсатында облыс әкiмдiгi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әкiмдiгiнiң 2002 жылғы 25 наурыздағы "Жетiм балалар мен ата-аналарының қамқорлығынсыз қалған балалардың құқықтарын қорғау жөнiндегi үйлестiру кеңесi туралы" N 67/4 қаулысына (2002 жылғы 3 сәуiрдегi МТН 1143)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жетiм балалар мен ата-аналарының қамқорлығынсыз қалған балалардың құқықтарын қорғау жөнiндегi үйлестiру кеңесi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9-тармақтағы "кемiнде тоқсанына бiр рет" сөздерi "қажеттiлiгiне қарай" сөздерiмен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әкiмi Қ. Нұрпейiсов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