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1dd" w14:textId="b3ca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объектiлерiне "Өрт-жарылуға қауiптi" санатын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22 қаңтардағы N 23/2 қаулысы. Павлодар облысының Әділет департаментінде 2004 жылғы 5 ақпанда N 2245 тіркелді. Күші жойылды - Павлодар облыстық әкімдігінің 2013 жылғы 27 қыркүйектегі N 342/10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облыстық әкімдігінің 27.09.2013 N 342/10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кәсiпорын қызметкерлерi мен халықты ықтимал қауiптi объектiлерден сақтауды уақытылы қамтамасыз ету мақсатында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қосымшаға сәйкес облыс объектiлерiне "Өрт-жарылуға қауiптi" санаты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Нұрпейiсов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 объектiлерiне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"Өрт-жарылуға қауiптi"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санатын беру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"Өрт-жарылуға қауiптi" санаты берiлетiн облыс объектiлерiнiң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1"/>
        <w:gridCol w:w="95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 /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i лер ат ау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"Әуежай-Павлодар" жауапкершiлiгi шектеулi серiктестiк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мұнайхимия заводы" жабық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Алюминийi" ашық акционерлiк қоғамының (ЖЭЦ-1) жылу электр 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"Павлодарэнерго" жауапкершiлiгi шектеулi серiктестiгiнiң ЖЭЦ-2) жылу электр 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"Павлодарэнерго" жауапкершiлiгi шектеулi серiктестiгiнiң (ЖЭЦ-3)жылу электр 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"Қазтрансойл" мұнай тасымалдау мұнай компаниясы жабық акционерлiк қоғамы Шығыс филиалының Павлодар мұнай құбырлары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"Қазтрансойл" мұнай тасымалдау мұнай компаниясы жабық акционерлiк қоғамының, өндiрiстiк-техникалық қамтамасыз ету Шығыс филиалының Орталық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"ЛТД-Интержабдықтау" өндiрiстiк-коммерциялық фирмасы жауапкершiлiгi шектеулi серiктестiгiнiң газ толтыру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"Газ-инженерлiк орталығы" жауапкершiлiгi шектеулi серiктестiктiң газ толтыру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"МБК" жауапкершiлiгi шектеулi серiктестiктiң газ толтыру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"Фллид" жауапкершiлiгi шектеулi серiктестiктiң газ толтыру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"Кастинг" жауапкершiлiгi шектеулi серiктестiктiң Павлодар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"АЕS Екiбастұз" жауапкершiлiгi шектеулi серiктестiк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"Екiбастұз ГРЭС-2 станциясы" ашық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"Екiбастұз жылу орталығы" жауапкершiлiгi шектеулi серiктестiгi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"Трассервис" жауапкершiлiгi шектеулi серiктестiктiң газ толтыру пунктi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энергетикалық корпорациясы" ашық үлгiдегi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"Қалқаман элеваторы"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"Қазмұнайөнiм" мемлекеттiк концерн мұнай базасы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"Қазхром" ұлтаралық корпорациясы акционерлiк қоғамы Ақсу ферроқорытпа заводының екiншi аудандық от жағу қазандығы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"Қазхром" ұлтаралық корпорациясы акционерлiк қоғамы Ақсу ферроқорытпа заводының газ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селолық аудандары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элеваторы" жабық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"Ертiс элеваторы" акционерлiк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элеваторы" жауапкершiлiгi шектеулi серiктестiгi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"Мыңкөл элеваторы" ШҚ жауапкершiлiгi шектеулi серiктестiгi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 Мук Өнiмдерi" Рождественский элеваторы "жауапкершiлiгi шектеулi серiктестiгi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