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6ea0" w14:textId="71c6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мемлекеттік орман қорының учаскелерінде орманды пайдаланған үшін төлемдер төлеу есептерін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2004 жылғы 18 наурыздағы № 57 шешімі. Қостанай облысының Әділет департаметінде 2004 жылғы 26 наурызда № 2837 тіркелді. Күші жойылды - Қостанай облысы мәслихатының 2009 жылғы 31 шілдедегі № 222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Қостанай облысы мәслихатының 2009.07.31 № 222 шешімімен, ҚР Үкіметінің 2006.08.25 № 817 қаулысымен бекітілген сәйкес "Заңға тәуелді нормативтік құқықтық актілер мониторингін жүргізу ережелерінің"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473-бабының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Қазақстан Республикасы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мемлекеттік орман қорының учаскелерінде орманды пайдаланғаны үшін төлемдер төлеу есептері бекітілсін (қоса берілген).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облыстық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18 наурыздағы № 57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Қостанай облысының мемлекеттік орман қорының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учаскелерінде орманды пайдаланғаны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төлем төлеу ставкалары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3"/>
        <w:gridCol w:w="2033"/>
        <w:gridCol w:w="1873"/>
      </w:tblGrid>
      <w:tr>
        <w:trPr>
          <w:trHeight w:val="450" w:hRule="atLeast"/>
        </w:trPr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пайдалану түрлері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бірлігі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ставкасы, теңге </w:t>
            </w:r>
          </w:p>
        </w:tc>
      </w:tr>
      <w:tr>
        <w:trPr>
          <w:trHeight w:val="450" w:hRule="atLeast"/>
        </w:trPr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Кесуге арналған орман алқабы ағаштарының шырынын дайындау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25" w:hRule="atLeast"/>
        </w:trPr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Қосымша орман пайдалануы: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мал жаю (ірі қара мал, жылқылар, түйелер) бір ай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шабындық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өнімділігі - 5 ц/га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өнімділігі 5 ц/га-ү ц/га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өнімділігі - 8 ц/га және одан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ара ұяларын, омарталарын орналастыру (орналастыруының барлық кезеңі ішінде)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мемлекеттік орман қорының жерінде ауыл шаруашылық дақылдарын өсіру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бас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омарта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25" w:hRule="atLeast"/>
        </w:trPr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Мәдени-демалыс, емделу, ғылыми зертеу мақсатында орманды тәулік сайын пайдаланғаны үшін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