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e23" w14:textId="9a4b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10 желтоқсандағы N 2/16 шешіміне (Облыстық әділет басқармасында 2003 жылғы 22 желтоқсанда N 1560 болып тіркелген) өзгерістер мен толықтыру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8 желтоқсандағы N 8/128 шешімі. Маңғыстау облыстық Әділет департаментінде 2004 жылғы 20 желтоқсанда N 1799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</w:t>
      </w:r>
      <w:r>
        <w:rPr>
          <w:rFonts w:ascii="Times New Roman"/>
          <w:b w:val="false"/>
          <w:i w:val="false"/>
          <w:color w:val="000000"/>
          <w:sz w:val="28"/>
        </w:rPr>
        <w:t>
 мемлекеттік басқару туралы",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</w:t>
      </w:r>
      <w:r>
        <w:rPr>
          <w:rFonts w:ascii="Times New Roman"/>
          <w:b w:val="false"/>
          <w:i w:val="false"/>
          <w:color w:val="000000"/>
          <w:sz w:val="28"/>
        </w:rPr>
        <w:t>
 жүйесі туралы" Қазақстан Республикасының заңдарына сәйкес,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  облыстық бюджет туралы" облыстық  мәслихаттың 2003 жылғы  10 желтоқсандағы (облыстық әділет басқармасында 2003 жылғы 22 желтоқсанда N 1560 болып тіркелген, "Маңғыстау" газетінің 2003 жылғы 27 желтоқсандағы N 209-210 және "Огни Мангистау" газетінің 2003 жылғы 25 желтоқсандағы N 206-207 санында жарияланған; "2004  жылға арналған облыстық бюджет туралы" облыстық мәслихаттың 2003 жылғы 10 желтоқсандағы N 2/16 шешіміне өзгерістер мен толықтырулар енгізу туралы" облыстық мәслихаттың 2004 жылғы 30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3/38 </w:t>
      </w:r>
      <w:r>
        <w:rPr>
          <w:rFonts w:ascii="Times New Roman"/>
          <w:b w:val="false"/>
          <w:i w:val="false"/>
          <w:color w:val="000000"/>
          <w:sz w:val="28"/>
        </w:rPr>
        <w:t>
, N 1608 болып тіркелген, "Маңғыстау" газетінің 2004 жылғы 14 ақпандағы N 27 және "Огни Мангистау" газетінің 2004 жылғы 14 ақпандағы N 28-29 санында жарияланған; "2004 жылға арналған облыстық бюджет туралы" облыстық мәслихаттың 2003 жылғы 10 желтоқсандағы N 2/16 шешіміне өзгерістер мен толықтырулар енгізу туралы" облыстық мәслихаттың 2004 жылғы 31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4/46 </w:t>
      </w:r>
      <w:r>
        <w:rPr>
          <w:rFonts w:ascii="Times New Roman"/>
          <w:b w:val="false"/>
          <w:i w:val="false"/>
          <w:color w:val="000000"/>
          <w:sz w:val="28"/>
        </w:rPr>
        <w:t>
, N 1651 болып тіркелген, "Маңғыстау" газетінің 2004 жылғы 20 сәуірдегі N 70 және "Огни Мангистау" газетінің 2004 жылғы 20 сәуірдегі N 70 санында жарияланған; "2004  жылға арналған облыстық бюджет туралы" облыстық мәслихаттың 2003 жылғы 10 желтоқсандағы N 2/16 шешіміне өзгерістер мен толықтырулар енгізу туралы" облыстық мәслихаттың 2004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6/78 </w:t>
      </w:r>
      <w:r>
        <w:rPr>
          <w:rFonts w:ascii="Times New Roman"/>
          <w:b w:val="false"/>
          <w:i w:val="false"/>
          <w:color w:val="000000"/>
          <w:sz w:val="28"/>
        </w:rPr>
        <w:t>
, N 1715 болып тіркелген, "Маңғыстау" газетінің 2004 жылғы 24 шілдедегі N 127 және "Огни Мангистау" газетінің 2004 жылғы 24 шілдедегі N 125 санында жарияланған; 2004 жылға арналған облыстық бюджет туралы" облыстық мәслихаттың 2003 жылғы 10 желтоқсандағы N 2/16 шешіміне өзгерістер мен толықтырулар енгізу туралы" облыстық мәслихаттың 2004 жылғы 27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7/108 </w:t>
      </w:r>
      <w:r>
        <w:rPr>
          <w:rFonts w:ascii="Times New Roman"/>
          <w:b w:val="false"/>
          <w:i w:val="false"/>
          <w:color w:val="000000"/>
          <w:sz w:val="28"/>
        </w:rPr>
        <w:t>
, N 1768 болып тіркелген, "Маңғыстау" газетінің 2004 жылғы 6 қарашадағы N 185 және "Огни Мангистау" газетінің 2004 жылғы 6 қарашадағы N 183 санында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2004 жылға арналған облыстық бюджет 1-қосымшаға сәйкес келесі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түсірілімдер - 18 779 105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кірісі бойынша - 17 348 544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бойынша - 1 061 073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бойынша - 369 488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 - 19 619 625 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 - 19 549 625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 бойынша - 70 000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тапшылық - 840 520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тапшылығының  орнын жабу кірістерді қаржы жылының басындағы 840 520 мың теңге мөлшеріндегі бос қалдық сомаға ұлғайту есебінен жүргізіледі".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1-азат жолдағы "850 650" сандары "840 312"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2-азат жолдағы "122 910" сандары "114 560"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3-азат жолдағы "283 990" сандары "282 002" сандарымен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шешімге 6-қосымша "274. Облыстың сәулет, құрылыс, тұрғын үй-коммуналдық және жол шаруашылығы Департаменті" бағдарламасы әкімшісінің "108. Жергілікті инвестициялық жобаларды әзірлеу мен технико-экономикалық негіздемелерін сараптау" бюджеттік бағдарламасымен толықтырылсын.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 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облыстық мәслихаттың 2003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N 2/16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8/128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773"/>
        <w:gridCol w:w="913"/>
        <w:gridCol w:w="5113"/>
        <w:gridCol w:w="1853"/>
        <w:gridCol w:w="1733"/>
        <w:gridCol w:w="1413"/>
      </w:tblGrid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Пкл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 бюджет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 бюджет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4336636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жеке тұлғалардан алынатын  жеке табыс салығы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-12903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кәсіпкерлердің мүліктеріне салынатын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көлік, байланыс, қорғаныс жеріне және ауыл шаруашылығына арналмаған өзге де жерге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 жеке нотариустар мен адвокаттардан ауыл шаруашылығы мақсатындағы жерлеріне салынатын жер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736073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аумағында өндірілген сыра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 ойынын өткізу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бөлшек саудада  өткізетін,  өз өндірісінің(авиациялықты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қоспағанда), сондай-ақ өз өндірістік мұқтаждарына пайдаланылатын бензин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дизель отыны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тіркелгені үшін алынатын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лицензиялық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 тіркегені, азаматтарға АХА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
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 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  меншіктен түсетін кірістер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қаржы мекемелерінен түсетін  салыққа жатпайтын 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 меншіктен түсетін басқа да кірістер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iлеспе саудадан алынатын  басқа да төлемдер мен кірістер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түсетін төлемдер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үшін төленетін айыппұлдар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несиелер бойынша сыйақылар (мүдделер)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ЖАСАЛFАН ОПЕРАЦИЯЛАРДАН АЛЫНАТЫН КІРІСТЕР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жерді пайдалану құқығын сатудан  түсетін түсімдер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АЛЫНFАН РЕСМИ 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КРЕДИТТЕРДІ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несиелер бойынша мерзімі өткен берешектерді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қалалардың жергілікті атқарушы органдарының облыстық бюджеттен берілген несиелерді қайтаруы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алшақтықты жабуға берілген несиелерді қайтару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бюджет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Нақтылан. бюджет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ШЫFЫНДАР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19559963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құрылыстарын күрделі жөндеу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құрылыстарын күрделі жөндеу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  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оларды  қайта даярлау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технико-экономикалық негіздемелерін сараптау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  стационарлық медициналық көмек көрсету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ж?не II топ м?гедектері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топ м?гедектері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есептеу,төлеу және жеткізу жөніндегі қызмет көрсетулерге төлем жүргізу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желілерінің абоненттері болып табылатын әлеуметтік қорғалатын азаматтардың телефон үшін абоненттік төлем тарифінің көтерілуіне өтемақы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ветеринарлық іс-шараларға жәрдемдесу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 мен хайуанаттар әлемін қорғау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органдардың міндеттемелерін атқаруы жөніндегі жергілікті орган резерві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жарналар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бюджеттердегі кассалық айырмашылықты жабуды кредиттеу үшін жергілікті атқарушы органның арнайы резерві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қолдауды ұйымдастыру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технико-экономикалық негіздемелерін сараптау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V.НЕСИЕЛЕР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ТАПШЫЛЫҚ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ҚАРЖЫЛАНДЫРУ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