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9e50" w14:textId="2369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облыстық бюджет туралы" облыстық мәслихаттың 2003 жылғы 10 желтоқсандағы N 2/16 шешіміне (Облыстық әділет басқармасында 2003 жылғы 22 желтоқсанда N 1560 болып тіркелген)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2004 жылғы 27 қазандағы N 7/108 шешімі. Маңғыстау облыстық Әділет департаментінде 2004 жылғы 2 қазанда N 1768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"Бюджет </w:t>
      </w:r>
      <w:r>
        <w:rPr>
          <w:rFonts w:ascii="Times New Roman"/>
          <w:b w:val="false"/>
          <w:i w:val="false"/>
          <w:color w:val="000000"/>
          <w:sz w:val="28"/>
        </w:rPr>
        <w:t>
 жүйесі туралы", Қазақстан Республикасының заңдарына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облыстық мәслихаттың 2003 жылғы 10 желтоқсандағы (облыстық әділет басқармасында 2003 жылғы 22 желтоқсанда N 1560 болып тіркелген, "Маңғыстау" газетінің 2003 жылғы 27 желтоқсандағы N 209-210 және "Огни Мангистау" газетінің 2003 жылғы 25 желтоқсандағы N 206-207 санында жарияланған; "2004 жылға арналған облыстық бюджет туралы" облыстық мәслихаттың 2003 жылғы 10 желтоқсандағы N 2/16 шешіміне өзгерістер мен толықтырулар енгізу туралы" облыстық мәслихаттың 2004 жылғы 30 қаңтардағы 
</w:t>
      </w:r>
      <w:r>
        <w:rPr>
          <w:rFonts w:ascii="Times New Roman"/>
          <w:b w:val="false"/>
          <w:i w:val="false"/>
          <w:color w:val="000000"/>
          <w:sz w:val="28"/>
        </w:rPr>
        <w:t xml:space="preserve"> N 3/38 </w:t>
      </w:r>
      <w:r>
        <w:rPr>
          <w:rFonts w:ascii="Times New Roman"/>
          <w:b w:val="false"/>
          <w:i w:val="false"/>
          <w:color w:val="000000"/>
          <w:sz w:val="28"/>
        </w:rPr>
        <w:t>
, N 1608 болып тіркелген, "Маңғыстау" газетінің 2004 жылғы 14 ақпандағы N 27 және "Огни Мангистау" газетінің 2004 жылғы 14 ақпандағы N 28-29 санында жарияланған; "2004 жылға арналған облыстық бюджет туралы" облыстық мәслихаттың 2003 жылғы 10 желтоқсандағы N 2/16 шешіміне өзгерістер мен толықтырулар енгізу туралы" облыстық мәслихаттың 2004 жылғы 31 наурыздағы 
</w:t>
      </w:r>
      <w:r>
        <w:rPr>
          <w:rFonts w:ascii="Times New Roman"/>
          <w:b w:val="false"/>
          <w:i w:val="false"/>
          <w:color w:val="000000"/>
          <w:sz w:val="28"/>
        </w:rPr>
        <w:t xml:space="preserve"> N 4/46 </w:t>
      </w:r>
      <w:r>
        <w:rPr>
          <w:rFonts w:ascii="Times New Roman"/>
          <w:b w:val="false"/>
          <w:i w:val="false"/>
          <w:color w:val="000000"/>
          <w:sz w:val="28"/>
        </w:rPr>
        <w:t>
, N 1651 болып тіркелген, "Маңғыстау" газетінің 2004 жылғы 20 сәуірдегі N 70 және "Огни Мангистау" газетінің 2004 жылғы 20 сәуірдегі N 70 санында жарияланған; "2004 жылға арналған облыстық бюджет туралы" облыстық мәслихаттың 2003 жылғы 10 желтоқсандағы N 2/16 шешіміне өзгерістер мен толықтырулар енгізу туралы" облыстық мәслихаттың 2004 жылғы 30 маусымдағы 
</w:t>
      </w:r>
      <w:r>
        <w:rPr>
          <w:rFonts w:ascii="Times New Roman"/>
          <w:b w:val="false"/>
          <w:i w:val="false"/>
          <w:color w:val="000000"/>
          <w:sz w:val="28"/>
        </w:rPr>
        <w:t xml:space="preserve"> N 6/78 </w:t>
      </w:r>
      <w:r>
        <w:rPr>
          <w:rFonts w:ascii="Times New Roman"/>
          <w:b w:val="false"/>
          <w:i w:val="false"/>
          <w:color w:val="000000"/>
          <w:sz w:val="28"/>
        </w:rPr>
        <w:t>
, N 1715 болып тіркелген, "Маңғыстау" газетінің 2004 жылғы 24 шілдедегі N 127 және "Огни Мангистау" газетінің 2004 жылғы 24 шілдедегі N 125 санында жарияланған шешімдерімен өзгерістер мен толықтырулар енгізілген)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 редакцияда жазылсын:
</w:t>
      </w:r>
      <w:r>
        <w:br/>
      </w:r>
      <w:r>
        <w:rPr>
          <w:rFonts w:ascii="Times New Roman"/>
          <w:b w:val="false"/>
          <w:i w:val="false"/>
          <w:color w:val="000000"/>
          <w:sz w:val="28"/>
        </w:rPr>
        <w:t>
      "2004 жылға арналған облыстық бюджет 1-қосымшаға сәйкес келесі көлемде бекітілсін:
</w:t>
      </w:r>
      <w:r>
        <w:br/>
      </w:r>
      <w:r>
        <w:rPr>
          <w:rFonts w:ascii="Times New Roman"/>
          <w:b w:val="false"/>
          <w:i w:val="false"/>
          <w:color w:val="000000"/>
          <w:sz w:val="28"/>
        </w:rPr>
        <w:t>
      1) түсірілімдер - 18 789 443 мың теңге, оның ішінде:
</w:t>
      </w:r>
      <w:r>
        <w:br/>
      </w:r>
      <w:r>
        <w:rPr>
          <w:rFonts w:ascii="Times New Roman"/>
          <w:b w:val="false"/>
          <w:i w:val="false"/>
          <w:color w:val="000000"/>
          <w:sz w:val="28"/>
        </w:rPr>
        <w:t>
      кірісі бойынша - 17 348 544  мың теңге;
</w:t>
      </w:r>
      <w:r>
        <w:br/>
      </w:r>
      <w:r>
        <w:rPr>
          <w:rFonts w:ascii="Times New Roman"/>
          <w:b w:val="false"/>
          <w:i w:val="false"/>
          <w:color w:val="000000"/>
          <w:sz w:val="28"/>
        </w:rPr>
        <w:t>
      алынған ресми трансферттер бойынша - 1 071 411  мың теңге;
</w:t>
      </w:r>
      <w:r>
        <w:br/>
      </w:r>
      <w:r>
        <w:rPr>
          <w:rFonts w:ascii="Times New Roman"/>
          <w:b w:val="false"/>
          <w:i w:val="false"/>
          <w:color w:val="000000"/>
          <w:sz w:val="28"/>
        </w:rPr>
        <w:t>
      несиелерді қайтару бойынша - 369 488 мың теңге;
</w:t>
      </w:r>
      <w:r>
        <w:br/>
      </w:r>
      <w:r>
        <w:rPr>
          <w:rFonts w:ascii="Times New Roman"/>
          <w:b w:val="false"/>
          <w:i w:val="false"/>
          <w:color w:val="000000"/>
          <w:sz w:val="28"/>
        </w:rPr>
        <w:t>
      2) шығыс - 19 629 963  мың теңге, оның ішінде:
</w:t>
      </w:r>
      <w:r>
        <w:br/>
      </w:r>
      <w:r>
        <w:rPr>
          <w:rFonts w:ascii="Times New Roman"/>
          <w:b w:val="false"/>
          <w:i w:val="false"/>
          <w:color w:val="000000"/>
          <w:sz w:val="28"/>
        </w:rPr>
        <w:t>
      шығындар бойынша - 19 559 963 мың теңге;
</w:t>
      </w:r>
      <w:r>
        <w:br/>
      </w:r>
      <w:r>
        <w:rPr>
          <w:rFonts w:ascii="Times New Roman"/>
          <w:b w:val="false"/>
          <w:i w:val="false"/>
          <w:color w:val="000000"/>
          <w:sz w:val="28"/>
        </w:rPr>
        <w:t>
      несиелер бойынша - 70 000 мың теңге;
</w:t>
      </w:r>
      <w:r>
        <w:br/>
      </w:r>
      <w:r>
        <w:rPr>
          <w:rFonts w:ascii="Times New Roman"/>
          <w:b w:val="false"/>
          <w:i w:val="false"/>
          <w:color w:val="000000"/>
          <w:sz w:val="28"/>
        </w:rPr>
        <w:t>
      3) тапшылық - 840 520 мың теңге.
</w:t>
      </w:r>
      <w:r>
        <w:br/>
      </w:r>
      <w:r>
        <w:rPr>
          <w:rFonts w:ascii="Times New Roman"/>
          <w:b w:val="false"/>
          <w:i w:val="false"/>
          <w:color w:val="000000"/>
          <w:sz w:val="28"/>
        </w:rPr>
        <w:t>
      Облыстық бюджет тапшылығының орнын жабу кірістерді қаржы жылының басындағы 840 520 мың теңге мөлшеріндегі бос қалдық сомаға ұлғайту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2-тармақта:
</w:t>
      </w:r>
      <w:r>
        <w:br/>
      </w:r>
      <w:r>
        <w:rPr>
          <w:rFonts w:ascii="Times New Roman"/>
          <w:b w:val="false"/>
          <w:i w:val="false"/>
          <w:color w:val="000000"/>
          <w:sz w:val="28"/>
        </w:rPr>
        <w:t>
      3-азат жолдағы "39,2" саны "40,4" санымен ауыстырылсын;
</w:t>
      </w:r>
      <w:r>
        <w:br/>
      </w:r>
      <w:r>
        <w:rPr>
          <w:rFonts w:ascii="Times New Roman"/>
          <w:b w:val="false"/>
          <w:i w:val="false"/>
          <w:color w:val="000000"/>
          <w:sz w:val="28"/>
        </w:rPr>
        <w:t>
      4-азат жолдағы "21,5" саны "22,4" санымен ауыстырылсын;
</w:t>
      </w:r>
      <w:r>
        <w:br/>
      </w:r>
      <w:r>
        <w:rPr>
          <w:rFonts w:ascii="Times New Roman"/>
          <w:b w:val="false"/>
          <w:i w:val="false"/>
          <w:color w:val="000000"/>
          <w:sz w:val="28"/>
        </w:rPr>
        <w:t>
      5-азат жолдағы "30,4" саны "33,2"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4-тармақта:
</w:t>
      </w:r>
      <w:r>
        <w:br/>
      </w:r>
      <w:r>
        <w:rPr>
          <w:rFonts w:ascii="Times New Roman"/>
          <w:b w:val="false"/>
          <w:i w:val="false"/>
          <w:color w:val="000000"/>
          <w:sz w:val="28"/>
        </w:rPr>
        <w:t>
      1-азат жолдағы "491 919" саны "679 583" санымен ауыстырылсын;
</w:t>
      </w:r>
      <w:r>
        <w:br/>
      </w:r>
      <w:r>
        <w:rPr>
          <w:rFonts w:ascii="Times New Roman"/>
          <w:b w:val="false"/>
          <w:i w:val="false"/>
          <w:color w:val="000000"/>
          <w:sz w:val="28"/>
        </w:rPr>
        <w:t>
      2-азат жолдағы "210 701" саны "283 201" санымен ауыстырылсын;
</w:t>
      </w:r>
      <w:r>
        <w:br/>
      </w:r>
      <w:r>
        <w:rPr>
          <w:rFonts w:ascii="Times New Roman"/>
          <w:b w:val="false"/>
          <w:i w:val="false"/>
          <w:color w:val="000000"/>
          <w:sz w:val="28"/>
        </w:rPr>
        <w:t>
      3-азат жолдағы "237 921" саны "269 085" санымен ауыстырылсын;
</w:t>
      </w:r>
      <w:r>
        <w:br/>
      </w:r>
      <w:r>
        <w:rPr>
          <w:rFonts w:ascii="Times New Roman"/>
          <w:b w:val="false"/>
          <w:i w:val="false"/>
          <w:color w:val="000000"/>
          <w:sz w:val="28"/>
        </w:rPr>
        <w:t>
      4-азат жолдағы "43 297" саны "127 297" санымен ауыстырылсын;
</w:t>
      </w:r>
      <w:r>
        <w:br/>
      </w:r>
      <w:r>
        <w:rPr>
          <w:rFonts w:ascii="Times New Roman"/>
          <w:b w:val="false"/>
          <w:i w:val="false"/>
          <w:color w:val="000000"/>
          <w:sz w:val="28"/>
        </w:rPr>
        <w:t>
      4) 7-тармақ мына мазмұндағы жаңа азат жолмен толықтырылсын:
</w:t>
      </w:r>
      <w:r>
        <w:br/>
      </w:r>
      <w:r>
        <w:rPr>
          <w:rFonts w:ascii="Times New Roman"/>
          <w:b w:val="false"/>
          <w:i w:val="false"/>
          <w:color w:val="000000"/>
          <w:sz w:val="28"/>
        </w:rPr>
        <w:t>
      "132 мың теңге - қалалық телекоммуникация желілерінің абоненттері болып табылатын әлеуметтік қорғалатын азаматтарға телефон үшін абоненттік төлем тарифтерін көтеру өтемақысына".
</w:t>
      </w:r>
      <w:r>
        <w:br/>
      </w:r>
      <w:r>
        <w:rPr>
          <w:rFonts w:ascii="Times New Roman"/>
          <w:b w:val="false"/>
          <w:i w:val="false"/>
          <w:color w:val="000000"/>
          <w:sz w:val="28"/>
        </w:rPr>
        <w:t>
      Аталған шешімге 10-қосымша осы шешімнің 10-қосымшасына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8-2 тармағы мынадай мазмұнда толықтырылсын: 
</w:t>
      </w:r>
      <w:r>
        <w:br/>
      </w:r>
      <w:r>
        <w:rPr>
          <w:rFonts w:ascii="Times New Roman"/>
          <w:b w:val="false"/>
          <w:i w:val="false"/>
          <w:color w:val="000000"/>
          <w:sz w:val="28"/>
        </w:rPr>
        <w:t>
      "8-2. 2004 жылға арналған облыстық бюджетте 11 қосымшаға сәйкес 48 600 мың теңге сомасында жалпы білім беретін мектептерге физика, химия және биология кабинеттерін алуға арналған аудандар мен қалалардың бюджеттеріне облыстық бюджеттен нысаналы трансферттер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9-тармақ 7) тармақшамен мынадай мазмұнда толықтырылсын:
</w:t>
      </w:r>
      <w:r>
        <w:br/>
      </w:r>
      <w:r>
        <w:rPr>
          <w:rFonts w:ascii="Times New Roman"/>
          <w:b w:val="false"/>
          <w:i w:val="false"/>
          <w:color w:val="000000"/>
          <w:sz w:val="28"/>
        </w:rPr>
        <w:t>
      "7) облыс әкімияты қаулысымен бекітілген Ережеге сәйкес, Маңғыстау облысында тұратын туберкулезбен сырқаттанғандарға "Тұщыбек" облыстық туберкулезге қарсы санаторийіне және республикалық туберкулезге қарсы санаторийлерге емделуге жолданушыларға әлеуметтік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7) 13-тармақта:
</w:t>
      </w:r>
      <w:r>
        <w:br/>
      </w:r>
      <w:r>
        <w:rPr>
          <w:rFonts w:ascii="Times New Roman"/>
          <w:b w:val="false"/>
          <w:i w:val="false"/>
          <w:color w:val="000000"/>
          <w:sz w:val="28"/>
        </w:rPr>
        <w:t>
      1-азат жолдағы "353 861" саны "375 733" санымен ауыстырылсын;
</w:t>
      </w:r>
      <w:r>
        <w:br/>
      </w:r>
      <w:r>
        <w:rPr>
          <w:rFonts w:ascii="Times New Roman"/>
          <w:b w:val="false"/>
          <w:i w:val="false"/>
          <w:color w:val="000000"/>
          <w:sz w:val="28"/>
        </w:rPr>
        <w:t>
      2-азат жолдағы "114 254" саны "136 126"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Аталған шешімге 6-қосымша осы шешімнің 6-қосымшасына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енгізу туралы"
</w:t>
      </w:r>
      <w:r>
        <w:br/>
      </w:r>
      <w:r>
        <w:rPr>
          <w:rFonts w:ascii="Times New Roman"/>
          <w:b w:val="false"/>
          <w:i w:val="false"/>
          <w:color w:val="000000"/>
          <w:sz w:val="28"/>
        </w:rPr>
        <w:t>
облыстық мәслихаттың 2004 жылғы 27 қазандағы
</w:t>
      </w:r>
      <w:r>
        <w:br/>
      </w:r>
      <w:r>
        <w:rPr>
          <w:rFonts w:ascii="Times New Roman"/>
          <w:b w:val="false"/>
          <w:i w:val="false"/>
          <w:color w:val="000000"/>
          <w:sz w:val="28"/>
        </w:rPr>
        <w:t>
N 7/108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697"/>
        <w:gridCol w:w="717"/>
        <w:gridCol w:w="778"/>
        <w:gridCol w:w="5346"/>
        <w:gridCol w:w="1824"/>
        <w:gridCol w:w="1744"/>
        <w:gridCol w:w="1363"/>
      </w:tblGrid>
      <w:tr>
        <w:trPr>
          <w:trHeight w:val="49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Пкл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
</w:t>
            </w:r>
            <w:r>
              <w:br/>
            </w:r>
            <w:r>
              <w:rPr>
                <w:rFonts w:ascii="Times New Roman"/>
                <w:b w:val="false"/>
                <w:i w:val="false"/>
                <w:color w:val="000000"/>
                <w:sz w:val="20"/>
              </w:rPr>
              <w:t>
ген
</w:t>
            </w:r>
            <w:r>
              <w:br/>
            </w:r>
            <w:r>
              <w:rPr>
                <w:rFonts w:ascii="Times New Roman"/>
                <w:b w:val="false"/>
                <w:i w:val="false"/>
                <w:color w:val="000000"/>
                <w:sz w:val="20"/>
              </w:rPr>
              <w:t>
бюджет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w:t>
            </w:r>
            <w:r>
              <w:br/>
            </w:r>
            <w:r>
              <w:rPr>
                <w:rFonts w:ascii="Times New Roman"/>
                <w:b w:val="false"/>
                <w:i w:val="false"/>
                <w:color w:val="000000"/>
                <w:sz w:val="20"/>
              </w:rPr>
              <w:t>
ған
</w:t>
            </w:r>
            <w:r>
              <w:br/>
            </w:r>
            <w:r>
              <w:rPr>
                <w:rFonts w:ascii="Times New Roman"/>
                <w:b w:val="false"/>
                <w:i w:val="false"/>
                <w:color w:val="000000"/>
                <w:sz w:val="20"/>
              </w:rPr>
              <w:t>
бюджет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2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I.КІРІСТЕР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16918222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17348544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430322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16621845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16972302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350457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4682927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4636752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-46175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4682927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4636752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-46175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4383336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4336636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-46700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199890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99701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97166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салық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9604060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9942518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338458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9604060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9942518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338458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9604060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9942518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338458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Меншікке салынатын салықтар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1590898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1504806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-86092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Мүлікке салынатын салықтар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1120335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1058666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-61669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және кәсіпкерлердің мүліктеріне салынатын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1073568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1018942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мүлкіне салынатын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46767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39724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-7043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332466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322923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-9543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мақсатындағы жерлерге  салынатын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жерлеріне салынатын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көлік, байланыс, қорғаныс жеріне және ауыл шаруашылығына арналмаған өзге де жерге салынатын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215661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208238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-7423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жеке кәсіпкерлерден, жеке нотариустар мен адвокаттардан ауыл шаруашылығы мақсатындағы жерлеріне салынатын жер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110157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салынатын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137433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122829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-14604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көлік құралдарына салынатын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59879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көлік құралдарына салынатын салық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74626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ішкі салықтар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586805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734358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147553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32415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35315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спирттік барлық түрлері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сыра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оқпен және газбен атылатын қару (мемлекеттiк үкiмет органдарының мұқтажы үшiн алынатындарынан басқа)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Құмар ойын бизнесі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Өндірушілер бөлшек саудада  өткізетін,  өз өндірісінің (авиациялықты қоспағанда), сондай-ақ өз өндірістік мұқтаждарына пайдаланылатын бензин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жеке тұлғаларға
</w:t>
            </w:r>
            <w:r>
              <w:br/>
            </w:r>
            <w:r>
              <w:rPr>
                <w:rFonts w:ascii="Times New Roman"/>
                <w:b w:val="false"/>
                <w:i w:val="false"/>
                <w:color w:val="000000"/>
                <w:sz w:val="20"/>
              </w:rPr>
              <w:t>
бөлшек саудада өткізетін, сондай-ақ өз өндірістік мұқтаждарына пайдаланылатын дизель
</w:t>
            </w:r>
            <w:r>
              <w:br/>
            </w:r>
            <w:r>
              <w:rPr>
                <w:rFonts w:ascii="Times New Roman"/>
                <w:b w:val="false"/>
                <w:i w:val="false"/>
                <w:color w:val="000000"/>
                <w:sz w:val="20"/>
              </w:rPr>
              <w:t>
отыны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489727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629725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139998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4044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пайдаланғаны үшін төлем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175788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180366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290137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421513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131376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64663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кәсіпкерлерді мемлекеттік тіркелгені үшін алынатын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 мемлекеттiк тiркегенi үшiн алынатын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Аукциондық сатудан алынатын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көлік құралдарын және тіркемелерді мемлекеттік тіркегені үшін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басқа да салықтық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157155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153868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-3287
</w:t>
            </w:r>
            <w:r>
              <w:rPr>
                <w:rFonts w:ascii="Times New Roman"/>
                <w:b w:val="false"/>
                <w:i w:val="false"/>
                <w:color w:val="000000"/>
                <w:sz w:val="20"/>
              </w:rPr>
              <w:t>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157155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153868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-3287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157155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-3287
</w:t>
            </w:r>
          </w:p>
        </w:tc>
      </w:tr>
      <w:tr>
        <w:trPr>
          <w:trHeight w:val="16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w:t>
            </w:r>
            <w:r>
              <w:br/>
            </w:r>
            <w:r>
              <w:rPr>
                <w:rFonts w:ascii="Times New Roman"/>
                <w:b w:val="false"/>
                <w:i w:val="false"/>
                <w:color w:val="000000"/>
                <w:sz w:val="20"/>
              </w:rPr>
              <w:t>
құжаттардың көшірмелерін (телнұсқаларын)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63292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62314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Нотариаттық іс-қимылдар жасағаны үшін, сондай-ақ нотариат куәландырған құжаттар көшірмелерін (дубликаттарын)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АХА тіркегені, азаматтарға АХА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6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құқығына рұқсат бергені үшін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қаруды (аңшылық суық қаруды,пневматикалық
</w:t>
            </w:r>
            <w:r>
              <w:br/>
            </w:r>
            <w:r>
              <w:rPr>
                <w:rFonts w:ascii="Times New Roman"/>
                <w:b w:val="false"/>
                <w:i w:val="false"/>
                <w:color w:val="000000"/>
                <w:sz w:val="20"/>
              </w:rPr>
              <w:t>
және аэрозольды газды құрылғыларды қоспағанда) тіркегені және қайта тіркегені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азаматтарының паспорттары мен және куәліктерін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41628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 куәліктерін бергені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 мемлекеттік тіркеу туралы куәліктер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тіркеу нөмір белгілерін бергені үшін алынатын мемлекеттік баж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23180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САЛЫҚҚА ЖАТПАЙТЫН ТҮСІМДЕР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138910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159441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20531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қызмет пен  меншіктен түсетін кірістер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29450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35251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5801
</w:t>
            </w:r>
            <w:r>
              <w:rPr>
                <w:rFonts w:ascii="Times New Roman"/>
                <w:b w:val="false"/>
                <w:i w:val="false"/>
                <w:color w:val="000000"/>
                <w:sz w:val="20"/>
              </w:rPr>
              <w:t>
</w:t>
            </w:r>
          </w:p>
        </w:tc>
      </w:tr>
      <w:tr>
        <w:trPr>
          <w:trHeight w:val="51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Ведомстволық кәсiпорындардың тауарлар мен қызметтердi пайдамен сатудан түсетін iс жүзiндегi пайдасы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 пайдасының үлесі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және қаржы мекемелерінен түсетін  салыққа жатпайтын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25193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болып табылатын акциялардың пакетіне дивидендтердің түсуі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мүлкін жалға беруден түсетін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пен меншіктен түсетін басқа да кірістер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учаскесін жалға беру құқығын сатқаны үшін төлем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Әкiмшiлiк алымдар мен төлемдер, коммерциялық емес және iлеспе саудадан алынатын кiрiстер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1431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1863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432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Әкімшілік алымдар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жалақысынан ұсталатын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мүліктің кепілін тіркегені үшін ақы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емес және iлеспе саудадан алынатын  басқа да төлемдер мен кірістер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Айыппұлдар мен санкциялардан түсетін түсімдер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93578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102489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8911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 бойынша түсетін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93578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102489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8911
</w:t>
            </w:r>
          </w:p>
        </w:tc>
      </w:tr>
      <w:tr>
        <w:trPr>
          <w:trHeight w:val="51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айықтырғыштарда орналастырылған адамдардан түсетін төлемдер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1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туралы заңдарды бұзғаны үшін төленетін айыппұлдар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52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44555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43492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алатын басқа да санкциялар мен айыппұлдар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Оған қатысты лицензиялық тәртіп белгіленген казино, тотализаторлар және ойын бизнесінің лицензиясыз қызметінен алынған кірістерді алу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6670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7780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1110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Кредиттер бойынша сыйақылар (мүдделер)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7780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1110
</w:t>
            </w:r>
            <w:r>
              <w:rPr>
                <w:rFonts w:ascii="Times New Roman"/>
                <w:b w:val="false"/>
                <w:i w:val="false"/>
                <w:color w:val="000000"/>
                <w:sz w:val="20"/>
              </w:rPr>
              <w:t>
</w:t>
            </w:r>
          </w:p>
        </w:tc>
      </w:tr>
      <w:tr>
        <w:trPr>
          <w:trHeight w:val="49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заңды тұлғаларға берілген несиелер бойынша сыйақылар (мүдделер)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r>
      <w:tr>
        <w:trPr>
          <w:trHeight w:val="51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 бойынша сыйақылар (мүдделер)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несиелер бойынша сыйақылар (мүдделер)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Салыққа жатпайтын басқа да түсiмдер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7781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12058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4277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басқа да түсiмдер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4277
</w:t>
            </w:r>
          </w:p>
        </w:tc>
      </w:tr>
      <w:tr>
        <w:trPr>
          <w:trHeight w:val="96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9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КАПИТАЛМЕН ЖАСАЛFАН ОПЕРАЦИЯЛАРДАН АЛЫНАТЫН КІРІСТЕР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157467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216801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59334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7988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35002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27014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27014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27014
</w:t>
            </w:r>
          </w:p>
        </w:tc>
      </w:tr>
      <w:tr>
        <w:trPr>
          <w:trHeight w:val="27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149479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181799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32320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149479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181799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32320
</w:t>
            </w:r>
          </w:p>
        </w:tc>
      </w:tr>
      <w:tr>
        <w:trPr>
          <w:trHeight w:val="52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және тұрақты жерді пайдалану құқығын сатудан  түсетін түсімдер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149479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181799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32320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АЛЫНFАН РЕСМИ  ТРАНСФЕРТТЕР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1071279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1071411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
</w:t>
            </w:r>
            <w:r>
              <w:rPr>
                <w:rFonts w:ascii="Times New Roman"/>
                <w:b w:val="false"/>
                <w:i w:val="false"/>
                <w:color w:val="000000"/>
                <w:sz w:val="20"/>
              </w:rPr>
              <w:t>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1071279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1071411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1071279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1071411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22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205629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205761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Мақсатты инвестициялық трансферттер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850650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КРЕДИТТЕРДІ ҚАЙТАРУ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344616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369488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24872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Кредиттерді қайтару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344616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369488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24872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кредиттерді қайтару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344616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369488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24872
</w:t>
            </w:r>
            <w:r>
              <w:rPr>
                <w:rFonts w:ascii="Times New Roman"/>
                <w:b w:val="false"/>
                <w:i w:val="false"/>
                <w:color w:val="000000"/>
                <w:sz w:val="20"/>
              </w:rPr>
              <w:t>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жергілікті бюджеттен берілген несиелерді қайтару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144616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169488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24872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Директивалық несиелер бойынша мерзімі өткен берешектерді қайтару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86988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86988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несиелерді қайтару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57628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қалалардың жергілікті атқарушы органдарының облыстық бюджеттен берілген несиелерді қайтаруы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алшақтықты жабуға берілген несиелерді қайтару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бюджет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бюджет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ШЫFЫНДАР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19104637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19559963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455326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295715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319667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23952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221832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245484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23652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221832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245484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23652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142193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168468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26275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 жөніндегі Департамент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232505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223980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-8525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төтенше жағдайлар жөніндегі басқарма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өртке қарсы қызмет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және қауіпсіздік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898812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958912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60100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898812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958912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843693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903793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779603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782375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2772 
</w:t>
            </w:r>
          </w:p>
        </w:tc>
      </w:tr>
      <w:tr>
        <w:trPr>
          <w:trHeight w:val="49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
</w:t>
            </w:r>
            <w:r>
              <w:br/>
            </w:r>
            <w:r>
              <w:rPr>
                <w:rFonts w:ascii="Times New Roman"/>
                <w:b w:val="false"/>
                <w:i w:val="false"/>
                <w:color w:val="000000"/>
                <w:sz w:val="20"/>
              </w:rPr>
              <w:t>
дікті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841124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874724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33600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816721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850321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46641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57464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59564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82880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98880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жасөспірімдерге қосымша білім беру бағдарламасын іске асыру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39276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129387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137487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3427775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3486479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58704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3205183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3257887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52704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1449055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1471635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22580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537986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533540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805041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844627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39586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149689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153587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4286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23859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жекелеген санаттарын арнаулы балалардың және емдік тағамдардың өнімдерімен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балаларды оңалту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278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186180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192180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112887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118887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481694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466626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-15068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456765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440197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-16568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335313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342513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79090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54090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мүгедектерді әлеуметтік қолдау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халық-әлеуметтік қорғау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33762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есептеу,төлеу және жеткізу жөніндегі қызмет көрсетулерге төлем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желілерінің абоненттері болып табылатын әлеуметтік қорғалатын азаматтардың телефон үшін абоненттік төлем тарифінің көтерілуіне өтемақы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408250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420250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403750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415750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28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405750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ресми трансферттер есебiнен іске асыру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607877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655273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47396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201761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202651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118019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121148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сақтау, халықтың тарихи, ұлттық және мәдени дәстүрлері мен салттарын дамытуға жәрдемдесу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қорықтарды ұстау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029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8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030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қаражаты есебінен іске асыру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267495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302204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34709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204017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241157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000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118878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118878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жарыстарды ұйымдастыру және өткізу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37186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37186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Спорттық жарыстарда спорттық бірнеше түрлері бойынша құрама командаларды дайындау және қатысу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47953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85093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027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028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дамыту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55569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мұрағаттар мен құжаттама бөлімі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25530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25530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108808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120605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11797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73797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11797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101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48797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11797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және қоршаған ортаны қорғау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195016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187757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-7259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ветеринарлық іс-шараларға жәрдемдесу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пайдалану жөніндегі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146537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139278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-7259
</w:t>
            </w:r>
          </w:p>
        </w:tc>
      </w:tr>
      <w:tr>
        <w:trPr>
          <w:trHeight w:val="73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127741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-7259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230000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230000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46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026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657820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671982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14162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418861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440733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21872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өзгеде көзделмеген шығындарды жою үшін жергілікті атқарушы органның резерві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114254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136126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21872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кәсіпорындардың жарғылық қорына жарналар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республикалық деңгейдегі іс-шараларға қатысуы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білім беру органдарының аппараттары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51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13456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22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273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144128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135227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144128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135227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10828049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11064313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236264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10828049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11064313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236264
</w:t>
            </w:r>
          </w:p>
        </w:tc>
      </w:tr>
      <w:tr>
        <w:trPr>
          <w:trHeight w:val="48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бюджеттерге берілетін мақсатты трансферттер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197003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245603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48600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10139127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10139127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491919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679583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187664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V.НЕСИЕЛЕР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Басқалары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дамыту үшін несиелендіру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ТАПШЫЛЫҚ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-840520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-840520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ҚАРЖЫЛАНДЫРУ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840520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840520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Түсім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Өтеу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240" w:hRule="atLeast"/>
        </w:trPr>
        <w:tc>
          <w:tcPr>
            <w:tcW w:w="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қалдықтарының қозғалысы
</w:t>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840520
</w:t>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840520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енгізу туралы"
</w:t>
      </w:r>
      <w:r>
        <w:br/>
      </w:r>
      <w:r>
        <w:rPr>
          <w:rFonts w:ascii="Times New Roman"/>
          <w:b w:val="false"/>
          <w:i w:val="false"/>
          <w:color w:val="000000"/>
          <w:sz w:val="28"/>
        </w:rPr>
        <w:t>
облыстық мәслихаттың 2004 жылғы 27 қазандағы
</w:t>
      </w:r>
      <w:r>
        <w:br/>
      </w:r>
      <w:r>
        <w:rPr>
          <w:rFonts w:ascii="Times New Roman"/>
          <w:b w:val="false"/>
          <w:i w:val="false"/>
          <w:color w:val="000000"/>
          <w:sz w:val="28"/>
        </w:rPr>
        <w:t>
N 7/108 шешіміне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бюджеттің ағымдағы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873"/>
        <w:gridCol w:w="1043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 жөніндегі Департамент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төтенше жағдайлар жөніндегі басқарма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өртке қарсы қызмет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және қауіпсіздік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жасөспірімдерге қосымша білім беру бағдарламасын іске асыру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жекелеген санаттарын арнаулы балалардың және емдік тағамдардың өнімдерімен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балаларды оңалту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мүгедектерді әлеуметтік қолдау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есептеу,төлеу және жеткізу жөніндегі қызмет көрсетулерге төлем жүргізу
</w:t>
            </w:r>
          </w:p>
        </w:tc>
      </w:tr>
      <w:tr>
        <w:trPr>
          <w:trHeight w:val="5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желілерінің абоненттері болып табылатын әлеуметтік қорғалатын азаматтардың телефон үшін абоненттік төлем тарифінің көтерілуіне өтемақы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46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018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сақтау, халықтың тарихи, ұлттық және мәдени дәстүрлері мен салттарын дамытуға жәрдемдесу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қорықтарды ұстау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029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027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мұрағаттар мен құжаттама бөлімі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r>
      <w:tr>
        <w:trPr>
          <w:trHeight w:val="30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және қоршаған ортаны қорғау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ветеринарлық іс-шараларға жәрдемдесу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пайдалану жөніндегі басқармасы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026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өзгеде көзделмеген шығындарды жою үшін жергілікті атқарушы органның резерві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кәсіпорындардың жарғылық қорына жарналар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республикалық деңгейдегі іс-шараларға қатысуы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003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бюджеттерге берілетін мақсатты трансферттер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енгізу туралы"
</w:t>
      </w:r>
      <w:r>
        <w:br/>
      </w:r>
      <w:r>
        <w:rPr>
          <w:rFonts w:ascii="Times New Roman"/>
          <w:b w:val="false"/>
          <w:i w:val="false"/>
          <w:color w:val="000000"/>
          <w:sz w:val="28"/>
        </w:rPr>
        <w:t>
облыстық мәслихаттың 2004 жылғы 27 қазандағы
</w:t>
      </w:r>
      <w:r>
        <w:br/>
      </w:r>
      <w:r>
        <w:rPr>
          <w:rFonts w:ascii="Times New Roman"/>
          <w:b w:val="false"/>
          <w:i w:val="false"/>
          <w:color w:val="000000"/>
          <w:sz w:val="28"/>
        </w:rPr>
        <w:t>
N 7/108 шешіміне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қалалық бюджеттер және бюджет бойынша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бюджеттен 2004 жылға берілген мақсатты трансферттерді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Атауы        !Мемлекеттік жалпы !Жаңадан іске!Патронаттық  
</w:t>
      </w:r>
      <w:r>
        <w:br/>
      </w:r>
      <w:r>
        <w:rPr>
          <w:rFonts w:ascii="Times New Roman"/>
          <w:b w:val="false"/>
          <w:i w:val="false"/>
          <w:color w:val="000000"/>
          <w:sz w:val="28"/>
        </w:rPr>
        <w:t>
N !                !орта білім беру   !қосылатын   !тәрбиешілерге 
</w:t>
      </w:r>
      <w:r>
        <w:br/>
      </w:r>
      <w:r>
        <w:rPr>
          <w:rFonts w:ascii="Times New Roman"/>
          <w:b w:val="false"/>
          <w:i w:val="false"/>
          <w:color w:val="000000"/>
          <w:sz w:val="28"/>
        </w:rPr>
        <w:t>
  !                !мекемелердің үлгі !білім беру  !берілген сәбиді
</w:t>
      </w:r>
      <w:r>
        <w:br/>
      </w:r>
      <w:r>
        <w:rPr>
          <w:rFonts w:ascii="Times New Roman"/>
          <w:b w:val="false"/>
          <w:i w:val="false"/>
          <w:color w:val="000000"/>
          <w:sz w:val="28"/>
        </w:rPr>
        <w:t>
  !                !штаттарын ұстауды !объектілерін!ұстауға арналған
</w:t>
      </w:r>
      <w:r>
        <w:br/>
      </w:r>
      <w:r>
        <w:rPr>
          <w:rFonts w:ascii="Times New Roman"/>
          <w:b w:val="false"/>
          <w:i w:val="false"/>
          <w:color w:val="000000"/>
          <w:sz w:val="28"/>
        </w:rPr>
        <w:t>
  !                !қамтамасыз етуге  !ұстауға     !ақшалай қара-
</w:t>
      </w:r>
      <w:r>
        <w:br/>
      </w:r>
      <w:r>
        <w:rPr>
          <w:rFonts w:ascii="Times New Roman"/>
          <w:b w:val="false"/>
          <w:i w:val="false"/>
          <w:color w:val="000000"/>
          <w:sz w:val="28"/>
        </w:rPr>
        <w:t>
  !                !                  !            !жатты төлеуге
</w:t>
      </w:r>
      <w:r>
        <w:br/>
      </w:r>
      <w:r>
        <w:rPr>
          <w:rFonts w:ascii="Times New Roman"/>
          <w:b w:val="false"/>
          <w:i w:val="false"/>
          <w:color w:val="000000"/>
          <w:sz w:val="28"/>
        </w:rPr>
        <w:t>
-------------------------------------------------------------------
</w:t>
      </w:r>
      <w:r>
        <w:br/>
      </w:r>
      <w:r>
        <w:rPr>
          <w:rFonts w:ascii="Times New Roman"/>
          <w:b w:val="false"/>
          <w:i w:val="false"/>
          <w:color w:val="000000"/>
          <w:sz w:val="28"/>
        </w:rPr>
        <w:t>
 А!        Б       !        1         !      2     !       3
</w:t>
      </w:r>
      <w:r>
        <w:br/>
      </w:r>
      <w:r>
        <w:rPr>
          <w:rFonts w:ascii="Times New Roman"/>
          <w:b w:val="false"/>
          <w:i w:val="false"/>
          <w:color w:val="000000"/>
          <w:sz w:val="28"/>
        </w:rPr>
        <w:t>
-------------------------------------------------------------------
</w:t>
      </w:r>
      <w:r>
        <w:br/>
      </w:r>
      <w:r>
        <w:rPr>
          <w:rFonts w:ascii="Times New Roman"/>
          <w:b w:val="false"/>
          <w:i w:val="false"/>
          <w:color w:val="000000"/>
          <w:sz w:val="28"/>
        </w:rPr>
        <w:t>
1 !Бейнеу ауданы    !      7100
</w:t>
      </w:r>
      <w:r>
        <w:br/>
      </w:r>
      <w:r>
        <w:rPr>
          <w:rFonts w:ascii="Times New Roman"/>
          <w:b w:val="false"/>
          <w:i w:val="false"/>
          <w:color w:val="000000"/>
          <w:sz w:val="28"/>
        </w:rPr>
        <w:t>
2 !Қарақия ауданы   !      6000
</w:t>
      </w:r>
      <w:r>
        <w:br/>
      </w:r>
      <w:r>
        <w:rPr>
          <w:rFonts w:ascii="Times New Roman"/>
          <w:b w:val="false"/>
          <w:i w:val="false"/>
          <w:color w:val="000000"/>
          <w:sz w:val="28"/>
        </w:rPr>
        <w:t>
3 !Маңғыстау ауданы !      6800             5424
</w:t>
      </w:r>
      <w:r>
        <w:br/>
      </w:r>
      <w:r>
        <w:rPr>
          <w:rFonts w:ascii="Times New Roman"/>
          <w:b w:val="false"/>
          <w:i w:val="false"/>
          <w:color w:val="000000"/>
          <w:sz w:val="28"/>
        </w:rPr>
        <w:t>
4 !Түпқараған ауданы!      3400
</w:t>
      </w:r>
      <w:r>
        <w:br/>
      </w:r>
      <w:r>
        <w:rPr>
          <w:rFonts w:ascii="Times New Roman"/>
          <w:b w:val="false"/>
          <w:i w:val="false"/>
          <w:color w:val="000000"/>
          <w:sz w:val="28"/>
        </w:rPr>
        <w:t>
5 !Ақтау қаласы     !     16830            30000          3321
</w:t>
      </w:r>
      <w:r>
        <w:br/>
      </w:r>
      <w:r>
        <w:rPr>
          <w:rFonts w:ascii="Times New Roman"/>
          <w:b w:val="false"/>
          <w:i w:val="false"/>
          <w:color w:val="000000"/>
          <w:sz w:val="28"/>
        </w:rPr>
        <w:t>
6 !Жаңаөзен қаласы  !      9022            24674
</w:t>
      </w:r>
      <w:r>
        <w:br/>
      </w:r>
      <w:r>
        <w:rPr>
          <w:rFonts w:ascii="Times New Roman"/>
          <w:b w:val="false"/>
          <w:i w:val="false"/>
          <w:color w:val="000000"/>
          <w:sz w:val="28"/>
        </w:rPr>
        <w:t>
7 !Облыстық бюджет  !
</w:t>
      </w:r>
    </w:p>
    <w:p>
      <w:pPr>
        <w:spacing w:after="0"/>
        <w:ind w:left="0"/>
        <w:jc w:val="both"/>
      </w:pPr>
      <w:r>
        <w:rPr>
          <w:rFonts w:ascii="Times New Roman"/>
          <w:b w:val="false"/>
          <w:i w:val="false"/>
          <w:color w:val="000000"/>
          <w:sz w:val="28"/>
        </w:rPr>
        <w:t>
Облыс бойынша барлығы!    49152            60098          3321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   Атауы        !Мемлекеттік тапсы-!Шағын       !Полиция  
</w:t>
      </w:r>
      <w:r>
        <w:br/>
      </w:r>
      <w:r>
        <w:rPr>
          <w:rFonts w:ascii="Times New Roman"/>
          <w:b w:val="false"/>
          <w:i w:val="false"/>
          <w:color w:val="000000"/>
          <w:sz w:val="28"/>
        </w:rPr>
        <w:t>
N !                !рыс негізінде орта!қалаларды,  !участкелік
</w:t>
      </w:r>
      <w:r>
        <w:br/>
      </w:r>
      <w:r>
        <w:rPr>
          <w:rFonts w:ascii="Times New Roman"/>
          <w:b w:val="false"/>
          <w:i w:val="false"/>
          <w:color w:val="000000"/>
          <w:sz w:val="28"/>
        </w:rPr>
        <w:t>
  !                !кәсіптік оқу      !соның ішінде!инспекторларының
</w:t>
      </w:r>
      <w:r>
        <w:br/>
      </w:r>
      <w:r>
        <w:rPr>
          <w:rFonts w:ascii="Times New Roman"/>
          <w:b w:val="false"/>
          <w:i w:val="false"/>
          <w:color w:val="000000"/>
          <w:sz w:val="28"/>
        </w:rPr>
        <w:t>
  !                !орындарында оқитып!экономикасы !ақшалай үлесін
</w:t>
      </w:r>
      <w:r>
        <w:br/>
      </w:r>
      <w:r>
        <w:rPr>
          <w:rFonts w:ascii="Times New Roman"/>
          <w:b w:val="false"/>
          <w:i w:val="false"/>
          <w:color w:val="000000"/>
          <w:sz w:val="28"/>
        </w:rPr>
        <w:t>
  !                !студенттердің     !күйзеліске  !және материалдық
</w:t>
      </w:r>
      <w:r>
        <w:br/>
      </w:r>
      <w:r>
        <w:rPr>
          <w:rFonts w:ascii="Times New Roman"/>
          <w:b w:val="false"/>
          <w:i w:val="false"/>
          <w:color w:val="000000"/>
          <w:sz w:val="28"/>
        </w:rPr>
        <w:t>
  !                !стипендияларының  !ұшыраған    !техникалық
</w:t>
      </w:r>
      <w:r>
        <w:br/>
      </w:r>
      <w:r>
        <w:rPr>
          <w:rFonts w:ascii="Times New Roman"/>
          <w:b w:val="false"/>
          <w:i w:val="false"/>
          <w:color w:val="000000"/>
          <w:sz w:val="28"/>
        </w:rPr>
        <w:t>
  !                !мөлшерін арттыруға!қалаларды   !жарақтандырылуын
</w:t>
      </w:r>
      <w:r>
        <w:br/>
      </w:r>
      <w:r>
        <w:rPr>
          <w:rFonts w:ascii="Times New Roman"/>
          <w:b w:val="false"/>
          <w:i w:val="false"/>
          <w:color w:val="000000"/>
          <w:sz w:val="28"/>
        </w:rPr>
        <w:t>
  !                !                  !дамытуға    !ұлғайтуға
</w:t>
      </w:r>
      <w:r>
        <w:br/>
      </w:r>
      <w:r>
        <w:rPr>
          <w:rFonts w:ascii="Times New Roman"/>
          <w:b w:val="false"/>
          <w:i w:val="false"/>
          <w:color w:val="000000"/>
          <w:sz w:val="28"/>
        </w:rPr>
        <w:t>
-------------------------------------------------------------------
</w:t>
      </w:r>
      <w:r>
        <w:br/>
      </w:r>
      <w:r>
        <w:rPr>
          <w:rFonts w:ascii="Times New Roman"/>
          <w:b w:val="false"/>
          <w:i w:val="false"/>
          <w:color w:val="000000"/>
          <w:sz w:val="28"/>
        </w:rPr>
        <w:t>
 А!        Б       !        4         !      5     !       6
</w:t>
      </w:r>
      <w:r>
        <w:br/>
      </w:r>
      <w:r>
        <w:rPr>
          <w:rFonts w:ascii="Times New Roman"/>
          <w:b w:val="false"/>
          <w:i w:val="false"/>
          <w:color w:val="000000"/>
          <w:sz w:val="28"/>
        </w:rPr>
        <w:t>
------------------------------------------------------------------- 
</w:t>
      </w:r>
      <w:r>
        <w:br/>
      </w:r>
      <w:r>
        <w:rPr>
          <w:rFonts w:ascii="Times New Roman"/>
          <w:b w:val="false"/>
          <w:i w:val="false"/>
          <w:color w:val="000000"/>
          <w:sz w:val="28"/>
        </w:rPr>
        <w:t>
1 !Бейнеу ауданы    !
</w:t>
      </w:r>
      <w:r>
        <w:br/>
      </w:r>
      <w:r>
        <w:rPr>
          <w:rFonts w:ascii="Times New Roman"/>
          <w:b w:val="false"/>
          <w:i w:val="false"/>
          <w:color w:val="000000"/>
          <w:sz w:val="28"/>
        </w:rPr>
        <w:t>
2 !Қарақия ауданы   !
</w:t>
      </w:r>
      <w:r>
        <w:br/>
      </w:r>
      <w:r>
        <w:rPr>
          <w:rFonts w:ascii="Times New Roman"/>
          <w:b w:val="false"/>
          <w:i w:val="false"/>
          <w:color w:val="000000"/>
          <w:sz w:val="28"/>
        </w:rPr>
        <w:t>
3 !Маңғыстау ауданы !
</w:t>
      </w:r>
      <w:r>
        <w:br/>
      </w:r>
      <w:r>
        <w:rPr>
          <w:rFonts w:ascii="Times New Roman"/>
          <w:b w:val="false"/>
          <w:i w:val="false"/>
          <w:color w:val="000000"/>
          <w:sz w:val="28"/>
        </w:rPr>
        <w:t>
4 !Түпқараған ауданы!                      15000
</w:t>
      </w:r>
      <w:r>
        <w:br/>
      </w:r>
      <w:r>
        <w:rPr>
          <w:rFonts w:ascii="Times New Roman"/>
          <w:b w:val="false"/>
          <w:i w:val="false"/>
          <w:color w:val="000000"/>
          <w:sz w:val="28"/>
        </w:rPr>
        <w:t>
5 !Ақтау қаласы     ! 
</w:t>
      </w:r>
      <w:r>
        <w:br/>
      </w:r>
      <w:r>
        <w:rPr>
          <w:rFonts w:ascii="Times New Roman"/>
          <w:b w:val="false"/>
          <w:i w:val="false"/>
          <w:color w:val="000000"/>
          <w:sz w:val="28"/>
        </w:rPr>
        <w:t>
6 !Жаңаөзен қаласы  !       2471
</w:t>
      </w:r>
      <w:r>
        <w:br/>
      </w:r>
      <w:r>
        <w:rPr>
          <w:rFonts w:ascii="Times New Roman"/>
          <w:b w:val="false"/>
          <w:i w:val="false"/>
          <w:color w:val="000000"/>
          <w:sz w:val="28"/>
        </w:rPr>
        <w:t>
7 !Облыстық бюджет  !       4375                         19251
</w:t>
      </w:r>
    </w:p>
    <w:p>
      <w:pPr>
        <w:spacing w:after="0"/>
        <w:ind w:left="0"/>
        <w:jc w:val="both"/>
      </w:pPr>
      <w:r>
        <w:rPr>
          <w:rFonts w:ascii="Times New Roman"/>
          <w:b w:val="false"/>
          <w:i w:val="false"/>
          <w:color w:val="000000"/>
          <w:sz w:val="28"/>
        </w:rPr>
        <w:t>
Облыс бойынша барлығы!      6846           15000         19251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N !   Атауы         !Мамандырылған білім беру   !Мемлекеттік тұрғын
</w:t>
      </w:r>
      <w:r>
        <w:br/>
      </w:r>
      <w:r>
        <w:rPr>
          <w:rFonts w:ascii="Times New Roman"/>
          <w:b w:val="false"/>
          <w:i w:val="false"/>
          <w:color w:val="000000"/>
          <w:sz w:val="28"/>
        </w:rPr>
        <w:t>
  !                 !ұйымдарында оқитын,есту    !үй қорының тұрғын
</w:t>
      </w:r>
      <w:r>
        <w:br/>
      </w:r>
      <w:r>
        <w:rPr>
          <w:rFonts w:ascii="Times New Roman"/>
          <w:b w:val="false"/>
          <w:i w:val="false"/>
          <w:color w:val="000000"/>
          <w:sz w:val="28"/>
        </w:rPr>
        <w:t>
  !                 !және көру қабілеті бұзылған!үй құрылысына      
</w:t>
      </w:r>
      <w:r>
        <w:br/>
      </w:r>
      <w:r>
        <w:rPr>
          <w:rFonts w:ascii="Times New Roman"/>
          <w:b w:val="false"/>
          <w:i w:val="false"/>
          <w:color w:val="000000"/>
          <w:sz w:val="28"/>
        </w:rPr>
        <w:t>
  !                 !мүгедек балаларды сурдо-   !  
</w:t>
      </w:r>
      <w:r>
        <w:br/>
      </w:r>
      <w:r>
        <w:rPr>
          <w:rFonts w:ascii="Times New Roman"/>
          <w:b w:val="false"/>
          <w:i w:val="false"/>
          <w:color w:val="000000"/>
          <w:sz w:val="28"/>
        </w:rPr>
        <w:t>
  !                 !және тифлоқұралдармен      !
</w:t>
      </w:r>
      <w:r>
        <w:br/>
      </w:r>
      <w:r>
        <w:rPr>
          <w:rFonts w:ascii="Times New Roman"/>
          <w:b w:val="false"/>
          <w:i w:val="false"/>
          <w:color w:val="000000"/>
          <w:sz w:val="28"/>
        </w:rPr>
        <w:t>
  !                 !қамтамасыз етуге           !
</w:t>
      </w:r>
      <w:r>
        <w:br/>
      </w:r>
      <w:r>
        <w:rPr>
          <w:rFonts w:ascii="Times New Roman"/>
          <w:b w:val="false"/>
          <w:i w:val="false"/>
          <w:color w:val="000000"/>
          <w:sz w:val="28"/>
        </w:rPr>
        <w:t>
-------------------------------------------------------------------
</w:t>
      </w:r>
      <w:r>
        <w:br/>
      </w:r>
      <w:r>
        <w:rPr>
          <w:rFonts w:ascii="Times New Roman"/>
          <w:b w:val="false"/>
          <w:i w:val="false"/>
          <w:color w:val="000000"/>
          <w:sz w:val="28"/>
        </w:rPr>
        <w:t>
 А!        Б        !            7              !           8
</w:t>
      </w:r>
      <w:r>
        <w:br/>
      </w:r>
      <w:r>
        <w:rPr>
          <w:rFonts w:ascii="Times New Roman"/>
          <w:b w:val="false"/>
          <w:i w:val="false"/>
          <w:color w:val="000000"/>
          <w:sz w:val="28"/>
        </w:rPr>
        <w:t>
-------------------------------------------------------------------
</w:t>
      </w:r>
      <w:r>
        <w:br/>
      </w:r>
      <w:r>
        <w:rPr>
          <w:rFonts w:ascii="Times New Roman"/>
          <w:b w:val="false"/>
          <w:i w:val="false"/>
          <w:color w:val="000000"/>
          <w:sz w:val="28"/>
        </w:rPr>
        <w:t>
1 !Бейнеу ауданы    !
</w:t>
      </w:r>
      <w:r>
        <w:br/>
      </w:r>
      <w:r>
        <w:rPr>
          <w:rFonts w:ascii="Times New Roman"/>
          <w:b w:val="false"/>
          <w:i w:val="false"/>
          <w:color w:val="000000"/>
          <w:sz w:val="28"/>
        </w:rPr>
        <w:t>
2 !Қарақия ауданы   !
</w:t>
      </w:r>
      <w:r>
        <w:br/>
      </w:r>
      <w:r>
        <w:rPr>
          <w:rFonts w:ascii="Times New Roman"/>
          <w:b w:val="false"/>
          <w:i w:val="false"/>
          <w:color w:val="000000"/>
          <w:sz w:val="28"/>
        </w:rPr>
        <w:t>
3 !Маңғыстау ауданы !
</w:t>
      </w:r>
      <w:r>
        <w:br/>
      </w:r>
      <w:r>
        <w:rPr>
          <w:rFonts w:ascii="Times New Roman"/>
          <w:b w:val="false"/>
          <w:i w:val="false"/>
          <w:color w:val="000000"/>
          <w:sz w:val="28"/>
        </w:rPr>
        <w:t>
4 !Түпқараған ауданы!
</w:t>
      </w:r>
      <w:r>
        <w:br/>
      </w:r>
      <w:r>
        <w:rPr>
          <w:rFonts w:ascii="Times New Roman"/>
          <w:b w:val="false"/>
          <w:i w:val="false"/>
          <w:color w:val="000000"/>
          <w:sz w:val="28"/>
        </w:rPr>
        <w:t>
5 !Ақтау қаласы     !          7296
</w:t>
      </w:r>
      <w:r>
        <w:br/>
      </w:r>
      <w:r>
        <w:rPr>
          <w:rFonts w:ascii="Times New Roman"/>
          <w:b w:val="false"/>
          <w:i w:val="false"/>
          <w:color w:val="000000"/>
          <w:sz w:val="28"/>
        </w:rPr>
        <w:t>
6 !Жаңаөзен қаласы  !
</w:t>
      </w:r>
      <w:r>
        <w:br/>
      </w:r>
      <w:r>
        <w:rPr>
          <w:rFonts w:ascii="Times New Roman"/>
          <w:b w:val="false"/>
          <w:i w:val="false"/>
          <w:color w:val="000000"/>
          <w:sz w:val="28"/>
        </w:rPr>
        <w:t>
7 !Облыстық бюджет  !                                      132
</w:t>
      </w:r>
    </w:p>
    <w:p>
      <w:pPr>
        <w:spacing w:after="0"/>
        <w:ind w:left="0"/>
        <w:jc w:val="both"/>
      </w:pPr>
      <w:r>
        <w:rPr>
          <w:rFonts w:ascii="Times New Roman"/>
          <w:b w:val="false"/>
          <w:i w:val="false"/>
          <w:color w:val="000000"/>
          <w:sz w:val="28"/>
        </w:rPr>
        <w:t>
Облыс бойынша барлығы!         7296                        132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енгізу туралы"
</w:t>
      </w:r>
      <w:r>
        <w:br/>
      </w:r>
      <w:r>
        <w:rPr>
          <w:rFonts w:ascii="Times New Roman"/>
          <w:b w:val="false"/>
          <w:i w:val="false"/>
          <w:color w:val="000000"/>
          <w:sz w:val="28"/>
        </w:rPr>
        <w:t>
облыстық мәслихаттың 2004 жылғы 27 қазандағы
</w:t>
      </w:r>
      <w:r>
        <w:br/>
      </w:r>
      <w:r>
        <w:rPr>
          <w:rFonts w:ascii="Times New Roman"/>
          <w:b w:val="false"/>
          <w:i w:val="false"/>
          <w:color w:val="000000"/>
          <w:sz w:val="28"/>
        </w:rPr>
        <w:t>
N 7/108 шешіміне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Жалпы білім беретін мектептерге физика, химия және биология кабинеттерін алуға арналған жергілікті бюджеттің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433"/>
        <w:gridCol w:w="2653"/>
        <w:gridCol w:w="3513"/>
        <w:gridCol w:w="191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 саны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Кабинеттер саны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6
</w:t>
            </w:r>
          </w:p>
        </w:tc>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p>
            <w:pPr>
              <w:spacing w:after="20"/>
              <w:ind w:left="20"/>
              <w:jc w:val="both"/>
            </w:pPr>
            <w:r>
              <w:rPr>
                <w:rFonts w:ascii="Times New Roman"/>
                <w:b w:val="false"/>
                <w:i w:val="false"/>
                <w:color w:val="000000"/>
                <w:sz w:val="20"/>
              </w:rPr>
              <w:t>
Қарақия ауданы
</w:t>
            </w:r>
          </w:p>
          <w:p>
            <w:pPr>
              <w:spacing w:after="20"/>
              <w:ind w:left="20"/>
              <w:jc w:val="both"/>
            </w:pPr>
            <w:r>
              <w:rPr>
                <w:rFonts w:ascii="Times New Roman"/>
                <w:b w:val="false"/>
                <w:i w:val="false"/>
                <w:color w:val="000000"/>
                <w:sz w:val="20"/>
              </w:rPr>
              <w:t>
Маңғыстау ауданы
</w:t>
            </w:r>
          </w:p>
          <w:p>
            <w:pPr>
              <w:spacing w:after="20"/>
              <w:ind w:left="20"/>
              <w:jc w:val="both"/>
            </w:pPr>
            <w:r>
              <w:rPr>
                <w:rFonts w:ascii="Times New Roman"/>
                <w:b w:val="false"/>
                <w:i w:val="false"/>
                <w:color w:val="000000"/>
                <w:sz w:val="20"/>
              </w:rPr>
              <w:t>
Түпқараған ауданы
</w:t>
            </w:r>
          </w:p>
          <w:p>
            <w:pPr>
              <w:spacing w:after="20"/>
              <w:ind w:left="20"/>
              <w:jc w:val="both"/>
            </w:pPr>
            <w:r>
              <w:rPr>
                <w:rFonts w:ascii="Times New Roman"/>
                <w:b w:val="false"/>
                <w:i w:val="false"/>
                <w:color w:val="000000"/>
                <w:sz w:val="20"/>
              </w:rPr>
              <w:t>
Ақтау қаласы
</w:t>
            </w:r>
          </w:p>
          <w:p>
            <w:pPr>
              <w:spacing w:after="20"/>
              <w:ind w:left="20"/>
              <w:jc w:val="both"/>
            </w:pPr>
            <w:r>
              <w:rPr>
                <w:rFonts w:ascii="Times New Roman"/>
                <w:b w:val="false"/>
                <w:i w:val="false"/>
                <w:color w:val="000000"/>
                <w:sz w:val="20"/>
              </w:rPr>
              <w:t>
Жаңаөзен қаласы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5400
</w:t>
            </w:r>
          </w:p>
          <w:p>
            <w:pPr>
              <w:spacing w:after="20"/>
              <w:ind w:left="20"/>
              <w:jc w:val="both"/>
            </w:pPr>
            <w:r>
              <w:rPr>
                <w:rFonts w:ascii="Times New Roman"/>
                <w:b w:val="false"/>
                <w:i w:val="false"/>
                <w:color w:val="000000"/>
                <w:sz w:val="20"/>
              </w:rPr>
              <w:t>
16200
</w:t>
            </w:r>
          </w:p>
          <w:p>
            <w:pPr>
              <w:spacing w:after="20"/>
              <w:ind w:left="20"/>
              <w:jc w:val="both"/>
            </w:pPr>
            <w:r>
              <w:rPr>
                <w:rFonts w:ascii="Times New Roman"/>
                <w:b w:val="false"/>
                <w:i w:val="false"/>
                <w:color w:val="000000"/>
                <w:sz w:val="20"/>
              </w:rPr>
              <w:t>
10800
</w:t>
            </w:r>
          </w:p>
          <w:p>
            <w:pPr>
              <w:spacing w:after="20"/>
              <w:ind w:left="20"/>
              <w:jc w:val="both"/>
            </w:pPr>
            <w:r>
              <w:rPr>
                <w:rFonts w:ascii="Times New Roman"/>
                <w:b w:val="false"/>
                <w:i w:val="false"/>
                <w:color w:val="000000"/>
                <w:sz w:val="20"/>
              </w:rPr>
              <w:t>
</w:t>
            </w:r>
            <w:r>
              <w:rPr>
                <w:rFonts w:ascii="Times New Roman"/>
                <w:b/>
                <w:i w:val="false"/>
                <w:color w:val="000000"/>
                <w:sz w:val="20"/>
              </w:rPr>
              <w:t>
48600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