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7832" w14:textId="4747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облыстық бюджет туралы" облыстық мәслихаттың 2003 жылғы 10 желтоқсандаы N 2/16 шешіміне (Облыстық әділет басқармасында 2003 жылғы 22 желтоқсанда N 1560 болып тіркелген) өзгерістер  мен  толықтырулар енгізу туралы</w:t>
      </w:r>
    </w:p>
    <w:p>
      <w:pPr>
        <w:spacing w:after="0"/>
        <w:ind w:left="0"/>
        <w:jc w:val="both"/>
      </w:pPr>
      <w:r>
        <w:rPr>
          <w:rFonts w:ascii="Times New Roman"/>
          <w:b w:val="false"/>
          <w:i w:val="false"/>
          <w:color w:val="000000"/>
          <w:sz w:val="28"/>
        </w:rPr>
        <w:t>Маңғыстау облысы мәслихатының 2004 жылғы 30 маусымдағы N 6/78 шешімі. Маңғыстау облыстық Әділет Департаментінде 2004 жылғы 16 шілдеде N 1715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xml:space="preserve"> Қазақстан </w:t>
      </w:r>
      <w:r>
        <w:rPr>
          <w:rFonts w:ascii="Times New Roman"/>
          <w:b w:val="false"/>
          <w:i w:val="false"/>
          <w:color w:val="000000"/>
          <w:sz w:val="28"/>
        </w:rPr>
        <w:t>
 Республикасындағы жергілікті мемлекеттік басқару туралы", "
</w:t>
      </w:r>
      <w:r>
        <w:rPr>
          <w:rFonts w:ascii="Times New Roman"/>
          <w:b w:val="false"/>
          <w:i w:val="false"/>
          <w:color w:val="000000"/>
          <w:sz w:val="28"/>
        </w:rPr>
        <w:t xml:space="preserve"> Бюджет </w:t>
      </w:r>
      <w:r>
        <w:rPr>
          <w:rFonts w:ascii="Times New Roman"/>
          <w:b w:val="false"/>
          <w:i w:val="false"/>
          <w:color w:val="000000"/>
          <w:sz w:val="28"/>
        </w:rPr>
        <w:t>
 жүйесі туралы", "
</w:t>
      </w:r>
      <w:r>
        <w:rPr>
          <w:rFonts w:ascii="Times New Roman"/>
          <w:b w:val="false"/>
          <w:i w:val="false"/>
          <w:color w:val="000000"/>
          <w:sz w:val="28"/>
        </w:rPr>
        <w:t xml:space="preserve"> 2004 жылға арналған </w:t>
      </w:r>
      <w:r>
        <w:rPr>
          <w:rFonts w:ascii="Times New Roman"/>
          <w:b w:val="false"/>
          <w:i w:val="false"/>
          <w:color w:val="000000"/>
          <w:sz w:val="28"/>
        </w:rPr>
        <w:t>
 республикалық бюджет туралы 
</w:t>
      </w:r>
      <w:r>
        <w:rPr>
          <w:rFonts w:ascii="Times New Roman"/>
          <w:b w:val="false"/>
          <w:i w:val="false"/>
          <w:color w:val="000000"/>
          <w:sz w:val="28"/>
        </w:rPr>
        <w:t xml:space="preserve"> заңға </w:t>
      </w:r>
      <w:r>
        <w:rPr>
          <w:rFonts w:ascii="Times New Roman"/>
          <w:b w:val="false"/>
          <w:i w:val="false"/>
          <w:color w:val="000000"/>
          <w:sz w:val="28"/>
        </w:rPr>
        <w:t>
 өзгерістер мен толықтырулар енгізу туралы" Қазақстан Республикасының заңдарына сәйкес, облыстық мәслихат шешім 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жылға арналған облыстық бюджет туралы" облыстық мәслихаттың 2003 жылдың 10 желтоқсанындағы (облыстық әділет басқармасында 2003 жылғы 22 желтоқсанда N 1560 болып тіркелген, "Маңғыстау" газетінің 2003 жылғы 27 желтоқсандағы N 209-210 және "Огни Мангистау" газетінің 2003 жылғы 25 желтоқсандағы N 206-207 санында жарияланған) N 2-16 
</w:t>
      </w:r>
      <w:r>
        <w:rPr>
          <w:rFonts w:ascii="Times New Roman"/>
          <w:b w:val="false"/>
          <w:i w:val="false"/>
          <w:color w:val="000000"/>
          <w:sz w:val="28"/>
        </w:rPr>
        <w:t xml:space="preserve"> шешіміне </w:t>
      </w:r>
      <w:r>
        <w:rPr>
          <w:rFonts w:ascii="Times New Roman"/>
          <w:b w:val="false"/>
          <w:i w:val="false"/>
          <w:color w:val="000000"/>
          <w:sz w:val="28"/>
        </w:rPr>
        <w:t>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1-тармақ мына редакцияда жазылсын: "2004 жылға арналған облыстық бюджет 1-қосымшаға сәйкес келесі көлемде бекітілсін:
</w:t>
      </w:r>
      <w:r>
        <w:br/>
      </w:r>
      <w:r>
        <w:rPr>
          <w:rFonts w:ascii="Times New Roman"/>
          <w:b w:val="false"/>
          <w:i w:val="false"/>
          <w:color w:val="000000"/>
          <w:sz w:val="28"/>
        </w:rPr>
        <w:t>
      1) түсірілімдер - 18334117 мың теңге, оның ішінде:
</w:t>
      </w:r>
      <w:r>
        <w:br/>
      </w:r>
      <w:r>
        <w:rPr>
          <w:rFonts w:ascii="Times New Roman"/>
          <w:b w:val="false"/>
          <w:i w:val="false"/>
          <w:color w:val="000000"/>
          <w:sz w:val="28"/>
        </w:rPr>
        <w:t>
      кірісі бойынша - 16918222 мың теңге;
</w:t>
      </w:r>
      <w:r>
        <w:br/>
      </w:r>
      <w:r>
        <w:rPr>
          <w:rFonts w:ascii="Times New Roman"/>
          <w:b w:val="false"/>
          <w:i w:val="false"/>
          <w:color w:val="000000"/>
          <w:sz w:val="28"/>
        </w:rPr>
        <w:t>
      алынған ресми трансферттер бойынша - 1071279 мың теңге;
</w:t>
      </w:r>
      <w:r>
        <w:br/>
      </w:r>
      <w:r>
        <w:rPr>
          <w:rFonts w:ascii="Times New Roman"/>
          <w:b w:val="false"/>
          <w:i w:val="false"/>
          <w:color w:val="000000"/>
          <w:sz w:val="28"/>
        </w:rPr>
        <w:t>
      несиелерді қайтару бойынша - 344616 мың теңге;
</w:t>
      </w:r>
      <w:r>
        <w:br/>
      </w:r>
      <w:r>
        <w:rPr>
          <w:rFonts w:ascii="Times New Roman"/>
          <w:b w:val="false"/>
          <w:i w:val="false"/>
          <w:color w:val="000000"/>
          <w:sz w:val="28"/>
        </w:rPr>
        <w:t>
      2) шығыс - 19174637 мың теңге, оның ішінде:
</w:t>
      </w:r>
      <w:r>
        <w:br/>
      </w:r>
      <w:r>
        <w:rPr>
          <w:rFonts w:ascii="Times New Roman"/>
          <w:b w:val="false"/>
          <w:i w:val="false"/>
          <w:color w:val="000000"/>
          <w:sz w:val="28"/>
        </w:rPr>
        <w:t>
      шығындар бойынша - 19104637 мың теңге;
</w:t>
      </w:r>
      <w:r>
        <w:br/>
      </w:r>
      <w:r>
        <w:rPr>
          <w:rFonts w:ascii="Times New Roman"/>
          <w:b w:val="false"/>
          <w:i w:val="false"/>
          <w:color w:val="000000"/>
          <w:sz w:val="28"/>
        </w:rPr>
        <w:t>
      несиелер бойынша - 70000 мың теңге;
</w:t>
      </w:r>
      <w:r>
        <w:br/>
      </w:r>
      <w:r>
        <w:rPr>
          <w:rFonts w:ascii="Times New Roman"/>
          <w:b w:val="false"/>
          <w:i w:val="false"/>
          <w:color w:val="000000"/>
          <w:sz w:val="28"/>
        </w:rPr>
        <w:t>
      3) тапшылық - 840520 мың теңге.
</w:t>
      </w:r>
      <w:r>
        <w:br/>
      </w:r>
      <w:r>
        <w:rPr>
          <w:rFonts w:ascii="Times New Roman"/>
          <w:b w:val="false"/>
          <w:i w:val="false"/>
          <w:color w:val="000000"/>
          <w:sz w:val="28"/>
        </w:rPr>
        <w:t>
      Облыстық бюджет тапшылығының орнын жабу кірістерді қаржы жылының басындағы 840520 мың теңге мөлшеріндегі бос қалдық сомаға ұлғайту есебінен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2-тармақта:
</w:t>
      </w:r>
      <w:r>
        <w:br/>
      </w:r>
      <w:r>
        <w:rPr>
          <w:rFonts w:ascii="Times New Roman"/>
          <w:b w:val="false"/>
          <w:i w:val="false"/>
          <w:color w:val="000000"/>
          <w:sz w:val="28"/>
        </w:rPr>
        <w:t>
      "2-қосымшаға сәйкес" сөзі алынып тасталсын;
</w:t>
      </w:r>
      <w:r>
        <w:br/>
      </w:r>
      <w:r>
        <w:rPr>
          <w:rFonts w:ascii="Times New Roman"/>
          <w:b w:val="false"/>
          <w:i w:val="false"/>
          <w:color w:val="000000"/>
          <w:sz w:val="28"/>
        </w:rPr>
        <w:t>
      2-азат жол алынып тасталсын;
</w:t>
      </w:r>
      <w:r>
        <w:br/>
      </w:r>
      <w:r>
        <w:rPr>
          <w:rFonts w:ascii="Times New Roman"/>
          <w:b w:val="false"/>
          <w:i w:val="false"/>
          <w:color w:val="000000"/>
          <w:sz w:val="28"/>
        </w:rPr>
        <w:t>
      3-азат жолдағы "26,2" саны "39,2" санымен ауыстырылсын;
</w:t>
      </w:r>
      <w:r>
        <w:br/>
      </w:r>
      <w:r>
        <w:rPr>
          <w:rFonts w:ascii="Times New Roman"/>
          <w:b w:val="false"/>
          <w:i w:val="false"/>
          <w:color w:val="000000"/>
          <w:sz w:val="28"/>
        </w:rPr>
        <w:t>
      4-азат жолдағы "19,5" саны "21,5" санымен ауыстырылсын;
</w:t>
      </w:r>
      <w:r>
        <w:br/>
      </w:r>
      <w:r>
        <w:rPr>
          <w:rFonts w:ascii="Times New Roman"/>
          <w:b w:val="false"/>
          <w:i w:val="false"/>
          <w:color w:val="000000"/>
          <w:sz w:val="28"/>
        </w:rPr>
        <w:t>
      5-азат жолдағы "25,2" саны "30,4" санымен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3-тармақта:
</w:t>
      </w:r>
      <w:r>
        <w:br/>
      </w:r>
      <w:r>
        <w:rPr>
          <w:rFonts w:ascii="Times New Roman"/>
          <w:b w:val="false"/>
          <w:i w:val="false"/>
          <w:color w:val="000000"/>
          <w:sz w:val="28"/>
        </w:rPr>
        <w:t>
      "11133594" саны "10139127" санымен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4-тармақта:
</w:t>
      </w:r>
      <w:r>
        <w:br/>
      </w:r>
      <w:r>
        <w:rPr>
          <w:rFonts w:ascii="Times New Roman"/>
          <w:b w:val="false"/>
          <w:i w:val="false"/>
          <w:color w:val="000000"/>
          <w:sz w:val="28"/>
        </w:rPr>
        <w:t>
      1-азат жолдағы "277479" саны "491919" санымен ауыстырылсын;
</w:t>
      </w:r>
      <w:r>
        <w:br/>
      </w:r>
      <w:r>
        <w:rPr>
          <w:rFonts w:ascii="Times New Roman"/>
          <w:b w:val="false"/>
          <w:i w:val="false"/>
          <w:color w:val="000000"/>
          <w:sz w:val="28"/>
        </w:rPr>
        <w:t>
      2-азат жолдағы "135881" саны "210701" санымен ауыстырылсын;
</w:t>
      </w:r>
      <w:r>
        <w:br/>
      </w:r>
      <w:r>
        <w:rPr>
          <w:rFonts w:ascii="Times New Roman"/>
          <w:b w:val="false"/>
          <w:i w:val="false"/>
          <w:color w:val="000000"/>
          <w:sz w:val="28"/>
        </w:rPr>
        <w:t>
      3-азат жолдағы "141598" саны "237921" санымен ауыстырылсын;
</w:t>
      </w:r>
      <w:r>
        <w:br/>
      </w:r>
      <w:r>
        <w:rPr>
          <w:rFonts w:ascii="Times New Roman"/>
          <w:b w:val="false"/>
          <w:i w:val="false"/>
          <w:color w:val="000000"/>
          <w:sz w:val="28"/>
        </w:rPr>
        <w:t>
      келесі мазмұндағы жаңа азат жолмен толықтырылсын: "Бейнеу ауданы - 43297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5) 7 тармақ мына мазмұндағы жаңа азат жолмен толықтырылсын: "7296 мың теңге - жергілікті бюджеттерден қаржыландырылатын мамандандырылған білім беру ұйымдарында оқитын, есту және көру қабілеті бұзылған мүгедек балаларды сурдо және тифлоқұралдармен қамтамасыз етуге";
</w:t>
      </w:r>
    </w:p>
    <w:p>
      <w:pPr>
        <w:spacing w:after="0"/>
        <w:ind w:left="0"/>
        <w:jc w:val="both"/>
      </w:pPr>
      <w:r>
        <w:rPr>
          <w:rFonts w:ascii="Times New Roman"/>
          <w:b w:val="false"/>
          <w:i w:val="false"/>
          <w:color w:val="000000"/>
          <w:sz w:val="28"/>
        </w:rPr>
        <w:t>
</w:t>
      </w:r>
      <w:r>
        <w:rPr>
          <w:rFonts w:ascii="Times New Roman"/>
          <w:b w:val="false"/>
          <w:i w:val="false"/>
          <w:color w:val="000000"/>
          <w:sz w:val="28"/>
        </w:rPr>
        <w:t>
      10-қосымша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8-1 тармақта:
</w:t>
      </w:r>
      <w:r>
        <w:br/>
      </w:r>
      <w:r>
        <w:rPr>
          <w:rFonts w:ascii="Times New Roman"/>
          <w:b w:val="false"/>
          <w:i w:val="false"/>
          <w:color w:val="000000"/>
          <w:sz w:val="28"/>
        </w:rPr>
        <w:t>
      1 азат жол мына редакцияда жазылсын: "2004 жылға арналған облыстық бюджет шығыстарында, республикалық бюджеттің мақсатты трансферттерімен берілген білім беру, денсаулық сақтау және мемлекеттік тұрғын үй қорының тұрғын үй құрылысына жалпы сомасы 850650 мың теңге қаржы қарастырылғанын белгілеу, оның ішінде:";
</w:t>
      </w:r>
      <w:r>
        <w:br/>
      </w:r>
      <w:r>
        <w:rPr>
          <w:rFonts w:ascii="Times New Roman"/>
          <w:b w:val="false"/>
          <w:i w:val="false"/>
          <w:color w:val="000000"/>
          <w:sz w:val="28"/>
        </w:rPr>
        <w:t>
      келесі мазмұндағы жаңа азат жолмен толықтырылсын: "мемлекеттік тұрғын үй қорының тұрғын үй құрылысына - 393750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7) 9-тармақ келесі мазмұндағы 6) тармақшасымен толықтырылсын: "Қалалар мен аудандар әкімдерінің шешімдерімен белгіленетін аз қамсыздандырылған және жәрдемге аса мұқтаж отбасыларға біржолғы материалдық жәрдем";
</w:t>
      </w:r>
    </w:p>
    <w:p>
      <w:pPr>
        <w:spacing w:after="0"/>
        <w:ind w:left="0"/>
        <w:jc w:val="both"/>
      </w:pPr>
      <w:r>
        <w:rPr>
          <w:rFonts w:ascii="Times New Roman"/>
          <w:b w:val="false"/>
          <w:i w:val="false"/>
          <w:color w:val="000000"/>
          <w:sz w:val="28"/>
        </w:rPr>
        <w:t>
</w:t>
      </w:r>
      <w:r>
        <w:rPr>
          <w:rFonts w:ascii="Times New Roman"/>
          <w:b w:val="false"/>
          <w:i w:val="false"/>
          <w:color w:val="000000"/>
          <w:sz w:val="28"/>
        </w:rPr>
        <w:t>
      8) 13 тармақта:
</w:t>
      </w:r>
      <w:r>
        <w:br/>
      </w:r>
      <w:r>
        <w:rPr>
          <w:rFonts w:ascii="Times New Roman"/>
          <w:b w:val="false"/>
          <w:i w:val="false"/>
          <w:color w:val="000000"/>
          <w:sz w:val="28"/>
        </w:rPr>
        <w:t>
      1-азат жолдағы "364037" саны "353861" санымен ауыстырылсын;
</w:t>
      </w:r>
      <w:r>
        <w:br/>
      </w:r>
      <w:r>
        <w:rPr>
          <w:rFonts w:ascii="Times New Roman"/>
          <w:b w:val="false"/>
          <w:i w:val="false"/>
          <w:color w:val="000000"/>
          <w:sz w:val="28"/>
        </w:rPr>
        <w:t>
      2-азат жолдағы "124430" саны "114254" санымен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6, 7 қосымшалар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жарияланған күннен бастап күшіне енеді.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мәслихаттың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жылға арналған облыстық бюджет туралы"  
</w:t>
      </w:r>
      <w:r>
        <w:br/>
      </w:r>
      <w:r>
        <w:rPr>
          <w:rFonts w:ascii="Times New Roman"/>
          <w:b w:val="false"/>
          <w:i w:val="false"/>
          <w:color w:val="000000"/>
          <w:sz w:val="28"/>
        </w:rPr>
        <w:t>
облыстық мәслихаттың 2003 жылғы 10 желтоқсандағы
</w:t>
      </w:r>
      <w:r>
        <w:br/>
      </w:r>
      <w:r>
        <w:rPr>
          <w:rFonts w:ascii="Times New Roman"/>
          <w:b w:val="false"/>
          <w:i w:val="false"/>
          <w:color w:val="000000"/>
          <w:sz w:val="28"/>
        </w:rPr>
        <w:t>
N 2/16 шешіміне өзгерістер мен толықтырулар  
</w:t>
      </w:r>
      <w:r>
        <w:br/>
      </w:r>
      <w:r>
        <w:rPr>
          <w:rFonts w:ascii="Times New Roman"/>
          <w:b w:val="false"/>
          <w:i w:val="false"/>
          <w:color w:val="000000"/>
          <w:sz w:val="28"/>
        </w:rPr>
        <w:t>
енгізу туралы" облыстық мәслихаттың 2004 жылғы 
</w:t>
      </w:r>
      <w:r>
        <w:br/>
      </w:r>
      <w:r>
        <w:rPr>
          <w:rFonts w:ascii="Times New Roman"/>
          <w:b w:val="false"/>
          <w:i w:val="false"/>
          <w:color w:val="000000"/>
          <w:sz w:val="28"/>
        </w:rPr>
        <w:t>
30 маусымдағы N 6/78 шешіміне 1-қосымша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2004 жылға арналған облыстық бюджет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13"/>
        <w:gridCol w:w="493"/>
        <w:gridCol w:w="553"/>
        <w:gridCol w:w="5653"/>
        <w:gridCol w:w="1953"/>
        <w:gridCol w:w="1833"/>
        <w:gridCol w:w="1653"/>
      </w:tblGrid>
      <w:tr>
        <w:trPr>
          <w:trHeight w:val="49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Пкл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Бекітілген бюджет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Нақтылан бюджет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Айырма
</w:t>
            </w:r>
          </w:p>
        </w:tc>
      </w:tr>
      <w:tr>
        <w:trPr>
          <w:trHeight w:val="22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КІРІСТЕР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17188049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16918222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-269827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түсімдері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16946384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16621845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-324539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5288933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4682927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-606006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5288933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4682927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-606006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көзінен ұсталатын жеке табыс салығы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4958772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4383336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-575436
</w:t>
            </w:r>
          </w:p>
        </w:tc>
      </w:tr>
      <w:tr>
        <w:trPr>
          <w:trHeight w:val="46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қызметпен айналысатын жеке тұлғалардан алынатын  жеке табыс салығы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204278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199890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-4388
</w:t>
            </w:r>
          </w:p>
        </w:tc>
      </w:tr>
      <w:tr>
        <w:trPr>
          <w:trHeight w:val="46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Қызметін біржолғы талон бойынша жүзеге асыратын жеке тұлғалардан алынатын жеке табыс салығы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125883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99701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-26182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9347181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9604060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256879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9347181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9604060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256879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9347181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9604060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256879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Меншікке салынатын салықтар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1573429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1590898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17469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Мүлікке салынатын салықтар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1074052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1120335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46283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және кәсіпкерлердің мүліктеріне салынатын салық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1027956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1073568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45612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тұлғалардың мүлкіне салынатын салық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46096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46767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салығы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355517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332466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-23051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шаруашылық мақсатындағы жерлерге  салынатын жер салығы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мекендердің жерлеріне салынатын жер салығы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12332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-7722
</w:t>
            </w:r>
          </w:p>
        </w:tc>
      </w:tr>
      <w:tr>
        <w:trPr>
          <w:trHeight w:val="46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Өнеркәсіптік, көлік, байланыс, қорғаныс жеріне және ауыл шаруашылығына арналмаған өзге де жерге салынатын жер салығы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238413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215661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-22752
</w:t>
            </w:r>
          </w:p>
        </w:tc>
      </w:tr>
      <w:tr>
        <w:trPr>
          <w:trHeight w:val="72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тұлғалардан, жеке кәсіпкерлерден, жеке нотариустар мен адвокаттардан ауыл шаруашылығы мақсатындағы жерлеріне салынатын жер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r>
        <w:trPr>
          <w:trHeight w:val="48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 жерлеріне заңды тұлғалардан, жеке кәсіпкерлерден, жеке нотариустар мен адвокаттардан алынатын жер салығы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104675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112116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7441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құралдарына салынатын салық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143693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137433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-6260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көлік құралдарына салынатын салық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62797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62807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тұлғалардың көлік құралдарына салынатын салық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80896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74626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-6270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Бірыңғай жер салығы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664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497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Бірыңғай жер салығы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664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497
</w:t>
            </w:r>
          </w:p>
        </w:tc>
      </w:tr>
      <w:tr>
        <w:trPr>
          <w:trHeight w:val="46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583355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586805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3450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Акциздер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32002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32415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аумағында өндірілген сыра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11071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8815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-2256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Құмар ойын бизнесі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3562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1238
</w:t>
            </w:r>
          </w:p>
        </w:tc>
      </w:tr>
      <w:tr>
        <w:trPr>
          <w:trHeight w:val="48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Өндірушілер бөлшек саудада  өткізетін,  өз өндірісінің (авиациялықты қоспағанда), сондай-ақ өз өндірістік мұқтаждарына пайдаланылатын бензин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13385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13385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және жеке тұлғаларға бөлшек саудада өткізетін, сондай-ақ өз өндірістік мұқтаждарына пайдаланылатын дизель отыны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3984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5415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1431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492722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489727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-2995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23017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23802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785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учаскелерін пайдаланғаны үшін төлем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179568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175788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-3780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ластағаны үшін төленетін төлем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290137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290137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58631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64663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6032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кәсіпкерлерді мемлекеттік тіркелгені үшін алынатын алым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6348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7472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1124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Жекелеген қызмет түрлерімен айналысу құқығы үшін лицензиялық алым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16783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11211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-5572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 мемлекеттiк тiркегенi үшiн алынатын алым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6327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4863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-1464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Аукциондық сатудан алынатын алым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1127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15728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14601
</w:t>
            </w:r>
          </w:p>
        </w:tc>
      </w:tr>
      <w:tr>
        <w:trPr>
          <w:trHeight w:val="46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Механикалық көлік құралдарын және тіркемелерді мемлекеттік тіркегені үшін алым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2714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2208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
</w:t>
            </w:r>
          </w:p>
        </w:tc>
      </w:tr>
      <w:tr>
        <w:trPr>
          <w:trHeight w:val="48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Жылжымайтын мүлікке және олармен мәміле жасау құқығын мемлекеттік тіркегені үшін алым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19242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16282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-2960
</w:t>
            </w:r>
          </w:p>
        </w:tc>
      </w:tr>
      <w:tr>
        <w:trPr>
          <w:trHeight w:val="73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маңызы бар және елді мекендердегі жалпы пайдаланудағы автомобиль жолдарының белдеуінде бөлінген  сыртқы (көрнекі) жарнамаларды орналастырғаны үшін төлем ақы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6899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809
</w:t>
            </w:r>
          </w:p>
        </w:tc>
      </w:tr>
      <w:tr>
        <w:trPr>
          <w:trHeight w:val="73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Заңдық мәнді іс-әрекеттерді жасағаны үшін және (немесе) оған уәкілеттігі бар мемлекеттік органдардың немесе лауазымды адамдардың құжаттар бергені үшін алынатын міндетті төлемдер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153486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157155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3669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баж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153486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157155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3669
</w:t>
            </w:r>
          </w:p>
        </w:tc>
      </w:tr>
      <w:tr>
        <w:trPr>
          <w:trHeight w:val="168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73730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63292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-10438
</w:t>
            </w:r>
          </w:p>
        </w:tc>
      </w:tr>
      <w:tr>
        <w:trPr>
          <w:trHeight w:val="72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Нотариаттық іс-қимылдар жасағаны үшін, сондай-ақ нотариат куәландырған құжаттар көшірмелерін (дубликаттарын) бергені үшін алынатын мемлекеттік баж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r>
      <w:tr>
        <w:trPr>
          <w:trHeight w:val="9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АХА тіркегені, азаматтарға АХА тіркегені туралы қайта куәліктер бергені үшін, сондай-ақ туу, неке, некені бұзу, өлім туралы актілердің жазбаларын өзгерту, толықтыру, түзету мен қалпына келтіруге байланысты куәліктерді бергені үшін алынатын мемлекеттік баж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2475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73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1469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1964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495
</w:t>
            </w:r>
          </w:p>
        </w:tc>
      </w:tr>
      <w:tr>
        <w:trPr>
          <w:trHeight w:val="72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4674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4088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
</w:t>
            </w:r>
          </w:p>
        </w:tc>
      </w:tr>
      <w:tr>
        <w:trPr>
          <w:trHeight w:val="96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8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құқығына рұқсат бергені үшін алынатын мемлекеттік баж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1885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1967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Аңшылық құқығына рұқсат бергені үшін мемлекеттік баж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r>
      <w:tr>
        <w:trPr>
          <w:trHeight w:val="72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Азаматтық қаруды ( аңшылық суық қаруды, пневматикалық және аэрозольды газды құрылғыларды қоспағанда) тіркегені және қайта тіркегені үшін алынатын мемлекеттік баж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r>
      <w:tr>
        <w:trPr>
          <w:trHeight w:val="48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азаматтарының паспорттары мен және куәліктерін  бергені үшін алынатын мемлекеттік баж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35818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42601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6783
</w:t>
            </w:r>
          </w:p>
        </w:tc>
      </w:tr>
      <w:tr>
        <w:trPr>
          <w:trHeight w:val="73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Жүргізуші куәліктерін бергені алынатын мемлекеттік баж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6856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7938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1082
</w:t>
            </w:r>
          </w:p>
        </w:tc>
      </w:tr>
      <w:tr>
        <w:trPr>
          <w:trHeight w:val="48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құралдарын мемлекеттік тіркеу туралы куәліктер бергені үшін алынатын мемлекеттік баж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7640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9014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1374
</w:t>
            </w:r>
          </w:p>
        </w:tc>
      </w:tr>
      <w:tr>
        <w:trPr>
          <w:trHeight w:val="48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тіркеу нөмір белгілерін бергені үшін алынатын мемлекеттік баж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17915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23180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5265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САЛЫҚҚА ЖАТПАЙТЫН ТYСІМДЕР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119226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138910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19684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қызмет пен  меншіктен түсетін кірістер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18068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29450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11382
</w:t>
            </w:r>
          </w:p>
        </w:tc>
      </w:tr>
      <w:tr>
        <w:trPr>
          <w:trHeight w:val="51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Ведомстволық кәсiпорындардың тауарлар мен қызметтердi пайдамен сатудан түсетін iс жүзiндегi пайдасы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кәсіпорындар пайдасының үлесі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
</w:t>
            </w:r>
          </w:p>
        </w:tc>
      </w:tr>
      <w:tr>
        <w:trPr>
          <w:trHeight w:val="48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тұлғалардан және қаржы мекемелерінен түсетін  салыққа жатпайтын  түсімдер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16605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25193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8588
</w:t>
            </w:r>
          </w:p>
        </w:tc>
      </w:tr>
      <w:tr>
        <w:trPr>
          <w:trHeight w:val="48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 болып табылатын акциялардың пакетіне дивидендтердің түсуі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5959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8011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2052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 мүлкін жалға беруден түсетін түсімдер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10646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17182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6536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қызмет пен меншіктен түсетін басқа да кірістер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3558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3155
</w:t>
            </w:r>
          </w:p>
        </w:tc>
      </w:tr>
      <w:tr>
        <w:trPr>
          <w:trHeight w:val="48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көрсететін қызметтерді сатудан түсетін түсімдер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учаскесін жалға беру құқығын сатқаны үшін төлем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3142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3142
</w:t>
            </w:r>
          </w:p>
        </w:tc>
      </w:tr>
      <w:tr>
        <w:trPr>
          <w:trHeight w:val="48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Әкiмшiлiк алымдар мен төлемдер, коммерциялық емес және iлеспе саудадан алынатын кiрiстер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1527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1431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Әкімшілік алымдар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Түзету жұмыстарына сотталғандардың жалақысынан ұсталатын түсімдер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Коммерциялық емес және iлеспе саудадан алынатын  басқа да төлемдер мен кірістер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631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r>
      <w:tr>
        <w:trPr>
          <w:trHeight w:val="73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631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Айыппұлдар мен санкциялардан түсетін түсімдер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94297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93578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-719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Айыппұлдар мен санкциялар бойынша түсетін түсімдер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94297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93578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-719
</w:t>
            </w:r>
          </w:p>
        </w:tc>
      </w:tr>
      <w:tr>
        <w:trPr>
          <w:trHeight w:val="51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айықтырғыштарда орналастырылған адамдардан түсетін төлемдер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1857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-5643
</w:t>
            </w:r>
          </w:p>
        </w:tc>
      </w:tr>
      <w:tr>
        <w:trPr>
          <w:trHeight w:val="51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туралы заңдарды бұзғаны үшін төленетін айыппұлдар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40260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4740
</w:t>
            </w:r>
          </w:p>
        </w:tc>
      </w:tr>
      <w:tr>
        <w:trPr>
          <w:trHeight w:val="52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мен санкциялар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45088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44555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
</w:t>
            </w:r>
          </w:p>
        </w:tc>
      </w:tr>
      <w:tr>
        <w:trPr>
          <w:trHeight w:val="48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алатын басқа да санкциялар мен айыппұлдар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1449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2166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717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Кредиттер бойынша сыйақылар (мүдделер)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5470
</w:t>
            </w:r>
          </w:p>
        </w:tc>
      </w:tr>
      <w:tr>
        <w:trPr>
          <w:trHeight w:val="49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заңды тұлғаларға берілген несиелер бойынша сыйақылар (мүдделер)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5470
</w:t>
            </w:r>
          </w:p>
        </w:tc>
      </w:tr>
      <w:tr>
        <w:trPr>
          <w:trHeight w:val="51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кәсіпкерлікті дамыту үшін берілген несиелер бойынша сыйақылар (мүдделер)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несиелер бойынша сыйақылар (мүдделер)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4980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Салыққа жатпайтын басқа да түсiмдер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4134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7781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3647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Салыққа жатпайтын басқа да түсiмдер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4134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7781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3647
</w:t>
            </w:r>
          </w:p>
        </w:tc>
      </w:tr>
      <w:tr>
        <w:trPr>
          <w:trHeight w:val="96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Табиғатты пайдаланушылардан келтірілген зиянның орнын толтыру туралы талаптар бойынша алынған төлемдер, аңшылықтың және балық аулаудың тәркіленген құралдарын, заңсыз олжаланған өнімдерді сатудан түскен қаражат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r>
      <w:tr>
        <w:trPr>
          <w:trHeight w:val="48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бюджетке түсетін салыққа жатпайтын басқа да түсімдер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3731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2746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-985
</w:t>
            </w:r>
          </w:p>
        </w:tc>
      </w:tr>
      <w:tr>
        <w:trPr>
          <w:trHeight w:val="48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түсуі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r>
      <w:tr>
        <w:trPr>
          <w:trHeight w:val="49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4304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4304
</w:t>
            </w:r>
          </w:p>
        </w:tc>
      </w:tr>
      <w:tr>
        <w:trPr>
          <w:trHeight w:val="48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КАПИТАЛМЕН ЖАСАЛҒАН ОПЕРАЦИЯЛАРДАН АЛЫНАТЫН КІРІСТЕР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122439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157467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35028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капиталды сату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19846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7988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-11858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капиталды сату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19846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7988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-11858
</w:t>
            </w:r>
          </w:p>
        </w:tc>
      </w:tr>
      <w:tr>
        <w:trPr>
          <w:trHeight w:val="48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19846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7988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-11858
</w:t>
            </w:r>
          </w:p>
        </w:tc>
      </w:tr>
      <w:tr>
        <w:trPr>
          <w:trHeight w:val="27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Жерді және материалдық емес активтерді сату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102593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149479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46886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Жерді және материалдық емес активтерді сату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102593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149479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46886
</w:t>
            </w:r>
          </w:p>
        </w:tc>
      </w:tr>
      <w:tr>
        <w:trPr>
          <w:trHeight w:val="52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учаскелерін және тұрақты жерді пайдалану құқығын сатудан  түсетін түсімдер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102593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149479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46886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АЛЫНҒАН  РЕСМИ  ТРАНСФЕРТТЕР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670233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1071279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401046
</w:t>
            </w:r>
          </w:p>
        </w:tc>
      </w:tr>
      <w:tr>
        <w:trPr>
          <w:trHeight w:val="48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670233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1071279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401046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670233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1071279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401046
</w:t>
            </w:r>
          </w:p>
        </w:tc>
      </w:tr>
      <w:tr>
        <w:trPr>
          <w:trHeight w:val="22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198333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205629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7296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Мақсатты инвестициялық трансферттер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456900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850650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393750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ІІІ. КРЕДИТТЕРДІ ҚАЙТАРУ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344616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344616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Кредиттерді қайтару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344616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344616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кредиттерді қайтару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344616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344616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тұлғаларға жергілікті бюджеттен берілген несиелерді қайтару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144616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144616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Директивалық несиелер бойынша мерзімі өткен берешектерді қайтару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86988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86988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кәсіпкерлікті дамыту үшін берілген несиелерді қайтару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57628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57628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қалалардың жергілікті атқарушы органдарының облыстық бюджеттен берілген несиелерді қайтаруы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Кассалық алшақтықты жабуға берілген несиелерді қайтару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c>
          <w:tcPr>
            <w:tcW w:w="1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793"/>
        <w:gridCol w:w="753"/>
        <w:gridCol w:w="873"/>
        <w:gridCol w:w="5293"/>
        <w:gridCol w:w="1813"/>
        <w:gridCol w:w="1773"/>
        <w:gridCol w:w="1533"/>
      </w:tblGrid>
      <w:tr>
        <w:trPr>
          <w:trHeight w:val="69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Фтоп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Бекітілген бюджет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Нақтылан бюджет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Айырма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ШЫҒЫНДАР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18963918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19104637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140719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мемлекеттік қызметтер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185776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295715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109939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Мәслихат аппараты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18841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27941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Мәслихат қызметін қамтамасыз ету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18841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27941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9100
</w:t>
            </w:r>
          </w:p>
        </w:tc>
      </w:tr>
      <w:tr>
        <w:trPr>
          <w:trHeight w:val="9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органдардың аппараттары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18841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27441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8600
</w:t>
            </w:r>
          </w:p>
        </w:tc>
      </w:tr>
      <w:tr>
        <w:trPr>
          <w:trHeight w:val="9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121593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221832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100239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қызметін қамтамасыз ету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121593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221832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100239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басқару жөніндегі Департамент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16618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17218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48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коммуналдық меншіктің атқарушы органының қызметін қамтамасыз ету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12583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13183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жекешелендіруін ұйымдастыру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2535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меншікке келіп түскен мүлікті есепке алу, сақтау, бағалау және ұстау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қаржы басқармасы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28724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28724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қаржы атқарушы органының қызметін қамтамасыз ету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28724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28724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219484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232505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13021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15185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18585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қызметке қосып жазу және шақыру жөнінде іс-шаралар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15185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18585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төтенше жағдайлар жөніндегі басқарма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жұмылдыру дайындығы бойынша іс-шаралар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мемлекеттік өртке қарсы қызмет басқармасы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172604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177005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4401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төтенше жағдайларды жою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172604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177005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4401
</w:t>
            </w:r>
          </w:p>
        </w:tc>
      </w:tr>
      <w:tr>
        <w:trPr>
          <w:trHeight w:val="25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20025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25245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5220
</w:t>
            </w:r>
          </w:p>
        </w:tc>
      </w:tr>
      <w:tr>
        <w:trPr>
          <w:trHeight w:val="25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төтенше жағдайларды жою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20025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25245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тәртіп және қауіпсіздік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861112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898812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37700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ішкі істер басқармасы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861112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898812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37700
</w:t>
            </w:r>
          </w:p>
        </w:tc>
      </w:tr>
      <w:tr>
        <w:trPr>
          <w:trHeight w:val="48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ішкі істердің атқарушы органының қызметін қамтамасыз ету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810193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843693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33500
</w:t>
            </w:r>
          </w:p>
        </w:tc>
      </w:tr>
      <w:tr>
        <w:trPr>
          <w:trHeight w:val="49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қоғамдық тәртіпті қорғау және қоғамдық қауіпсіздікті қамтамасыз ету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50119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54319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
</w:t>
            </w:r>
          </w:p>
        </w:tc>
      </w:tr>
      <w:tr>
        <w:trPr>
          <w:trHeight w:val="48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823094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841124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18030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басқармасы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798691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816721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18030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жалпы білім беру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41241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41241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орта білім жүйесін ақпараттандыру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57464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57464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беру мемлекеттік мекемелердің кітапхана қорларын жаңарту үшін оқулықтарды сатып алу және жеткізу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82880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балалар мен жасөспірімдерге қосымша білім беру бағдарламасын іске асыру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25592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25842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мектеп олимпиадаларын өткізу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18060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бастапқы кәсіптік білім беру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35953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37276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1323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орта кәсіптік білімді мамандарды даярлау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112870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129387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16517
</w:t>
            </w:r>
          </w:p>
        </w:tc>
      </w:tr>
      <w:tr>
        <w:trPr>
          <w:trHeight w:val="48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 кадрларының біліктілігін арттыру және оларды қайта даярлау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14917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14917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72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жасөспірімдердің психикалық денсаулығын тексеріп байқау жөнінде халыққа психологиялық-медициналық-педагогикалық кеңестер беру көмегін көрсету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2754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2754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406900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406900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ішкі істер басқармасы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22203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22203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 кадрларының біліктілігін арттыру және оларды  қайта даярлау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22203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22203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басқармасы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6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 кадрларының біліктілігін арттыру және оларды қайта даярлау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3262595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3427775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165180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басқармасы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3091503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3205183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113680
</w:t>
            </w:r>
          </w:p>
        </w:tc>
      </w:tr>
      <w:tr>
        <w:trPr>
          <w:trHeight w:val="72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көрсету мамандарының және денсаулық сақтау ұйымдарының жіберуіне байланысты стационарлық медициналық көмек көрсету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1416875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1449055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32180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қанды (ауыстырғыш) өндіру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29174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34374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салауатты өмір сүруді насихаттау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12281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12281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Айналадағылар үшін қауіп төндіретін және әлеуметтік-елеулі аурулармен ауыратын адамдарға медициналық көмек көрсету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534986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537986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772641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805041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32400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142189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149689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көмекті көрсету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20609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26509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5900
</w:t>
            </w:r>
          </w:p>
        </w:tc>
      </w:tr>
      <w:tr>
        <w:trPr>
          <w:trHeight w:val="48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денсаулық сақтау атқарушы органының қызметін қамтамасыз ету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18359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22359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r>
      <w:tr>
        <w:trPr>
          <w:trHeight w:val="48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 жекелеген санаттарын арнаулы балалардың және емдік тағамдардың өнімдерімен қамтамасыз ету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Паталогоанатомиялық союды жүргізу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5089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5089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аурулар бойынша халықты дәрілік заттармен қамтамасыз ету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55500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
</w:t>
            </w:r>
          </w:p>
        </w:tc>
      </w:tr>
      <w:tr>
        <w:trPr>
          <w:trHeight w:val="48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инвестициялық жобаларды әзірлеу мен технико-экономикалық негіздемелерін сараптау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басқармасы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балаларды оңалту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
</w:t>
            </w:r>
            <w:r>
              <w:br/>
            </w:r>
            <w:r>
              <w:rPr>
                <w:rFonts w:ascii="Times New Roman"/>
                <w:b w:val="false"/>
                <w:i w:val="false"/>
                <w:color w:val="000000"/>
                <w:sz w:val="20"/>
              </w:rPr>
              <w:t>
эпидемиологиялық қадағалау Департаменті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136180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186180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r>
      <w:tr>
        <w:trPr>
          <w:trHeight w:val="72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санитарлық- эпидемиологиялық қадағалау атқарушы органының қызметін қамтамасыз ету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70004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70004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әл-ауқатын қамтамасыз ету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62887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112887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індетке қарсы күрес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3289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3289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ішкі істер басқармасы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15312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16812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r>
      <w:tr>
        <w:trPr>
          <w:trHeight w:val="48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қызметкерлеріне, олардың отбасыларына  стационарлық медициналық көмек көрсету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15312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16812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қамсыздандыру және әлеуметтік көмек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462265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481694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19429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еңбек, халықты  жұмыспен қамту және әлеуметтік қорғау басқармасы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454765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456765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мемлекеттік жәрдемақылар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335313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335313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Еңбекпен қамту бағдарламасы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төлемдер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79090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79090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мүгедектерді әлеуметтік қолдау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72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еңбек және халықты әлеуметтік қорғау атқарушы органының қызметін қамтамасыз ету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30662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32662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r>
      <w:tr>
        <w:trPr>
          <w:trHeight w:val="48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Жәрдемақылар мен басқа да әлеуметтік төлемдерді есептеу,төлеу және жеткізу жөніндегі қызмет көрсетулерге төлем жүргізу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басқармасы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8929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1429
</w:t>
            </w:r>
          </w:p>
        </w:tc>
      </w:tr>
      <w:tr>
        <w:trPr>
          <w:trHeight w:val="48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төлемдер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8929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1429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басқармасы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Балаларды әлеуметтік қамтамасыз ету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шаруашылығы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408250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403750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мәдениет басқармасы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2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жекелеген категорияларын тұрғын үймен қамтамасыз ету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сәулет, құрылыс, тұрғын үй-коммуналдық және жол шаруашылығы Департаменті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403750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403750
</w:t>
            </w:r>
          </w:p>
        </w:tc>
      </w:tr>
      <w:tr>
        <w:trPr>
          <w:trHeight w:val="28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тұрғын үй қорын сақтауды ұйымдастыру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r>
        <w:trPr>
          <w:trHeight w:val="28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жекелеген категорияларын тұрғын үймен қамтамасыз ету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393750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393750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кеңістік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534104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607877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73773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мәдениет басқармасы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183123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201761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18638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халықтың мәдени демалысын қамтамасыз ету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108947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118019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9072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тарихи-мәдени құндылықтарды сақтау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14746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17246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r>
      <w:tr>
        <w:trPr>
          <w:trHeight w:val="48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Тарихи-мәдени мұраларды сақтау, халықтың тарихи, ұлттық және мәдени дәстүрлері мен салттарын дамытуға жәрдемдесу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тарихи-мәдени қорықтарды ұстау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21067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18567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r>
      <w:tr>
        <w:trPr>
          <w:trHeight w:val="28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ақпараттың жалпы қол жетімділігін қамтамасыз ету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14163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14621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458
</w:t>
            </w:r>
          </w:p>
        </w:tc>
      </w:tr>
      <w:tr>
        <w:trPr>
          <w:trHeight w:val="28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15308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9108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спорт және дене тәрбиесі басқармасы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231000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267495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36495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спорттық іс-шараларды өткізу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168300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204017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35717
</w:t>
            </w:r>
          </w:p>
        </w:tc>
      </w:tr>
      <w:tr>
        <w:trPr>
          <w:trHeight w:val="25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туристік қызмет жөніндегі іс-шаралар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5478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778
</w:t>
            </w:r>
          </w:p>
        </w:tc>
      </w:tr>
      <w:tr>
        <w:trPr>
          <w:trHeight w:val="25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объектілерін дамыту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облыстық мұрағаттар мен құжаттама бөлімі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27033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29813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2780
</w:t>
            </w:r>
          </w:p>
        </w:tc>
      </w:tr>
      <w:tr>
        <w:trPr>
          <w:trHeight w:val="48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мұрағат қоры атқарушы органының қызметін қамтамасыз ету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4283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4283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9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баспа өнімдерінің сақталуын қамтамасыз ету және оларды жергілікті деңгейде арнайы пайдалану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22750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25530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92948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108808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15860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мемлекеттік ақпараттық саясат жүргізу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r>
      <w:tr>
        <w:trPr>
          <w:trHeight w:val="46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қоғамдық қатынастар мен ішкі саясатты талдау атқарушы органының қызметін қамтамасыз ету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13348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13348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Өңірлік жастар саясатын жүргізу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саяси тұрақтылықты қамтамасыз ету жөніндегі мемлекеттік саясатты жүргізуге қатысу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8860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
</w:t>
            </w:r>
          </w:p>
        </w:tc>
      </w:tr>
      <w:tr>
        <w:trPr>
          <w:trHeight w:val="46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және қоршаған ортаны қорғау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181148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195016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13868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ауыл шаруашылығы басқармасы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35611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48479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12868
</w:t>
            </w:r>
          </w:p>
        </w:tc>
      </w:tr>
      <w:tr>
        <w:trPr>
          <w:trHeight w:val="25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ветеринарлық іс-шараларға жәрдемдесу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5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 мен хайуанаттар әлемін қорғау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13151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14490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1339
</w:t>
            </w:r>
          </w:p>
        </w:tc>
      </w:tr>
      <w:tr>
        <w:trPr>
          <w:trHeight w:val="72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ормандарды және хайуанаттар әлемін қорғау жөніндегі ауыл шаруашылығының атқарушы органының қызметін қамтамасыз ету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12460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23989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11529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табиғатты пайдалану жөніндегі басқармасы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145537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146537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73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табиғатты пайдалану және қоршаған ортаны қорғау жөніндегі атқарушы органының қызметін қамтамасыз ету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10537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11537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48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қоршаған ортаны қорғау жөніндегі іс-шараларды жүргізу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Көлік және байланыс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r>
      <w:tr>
        <w:trPr>
          <w:trHeight w:val="46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сәулет, құрылыс, тұрғын үй-коммуналдық және жол шаруашылығы Департаменті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r>
      <w:tr>
        <w:trPr>
          <w:trHeight w:val="48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қала көшелеріндегі және елді мекендердегі автомобиль жолдарының қызмет етуін қамтамасыз ету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r>
      <w:tr>
        <w:trPr>
          <w:trHeight w:val="25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Өзгелері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629060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657820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28760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429037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418861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-10176
</w:t>
            </w:r>
          </w:p>
        </w:tc>
      </w:tr>
      <w:tr>
        <w:trPr>
          <w:trHeight w:val="48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шешімдері бойынша
</w:t>
            </w:r>
            <w:r>
              <w:br/>
            </w:r>
            <w:r>
              <w:rPr>
                <w:rFonts w:ascii="Times New Roman"/>
                <w:b w:val="false"/>
                <w:i w:val="false"/>
                <w:color w:val="000000"/>
                <w:sz w:val="20"/>
              </w:rPr>
              <w:t>
жергілікті атқарушы
</w:t>
            </w:r>
            <w:r>
              <w:br/>
            </w:r>
            <w:r>
              <w:rPr>
                <w:rFonts w:ascii="Times New Roman"/>
                <w:b w:val="false"/>
                <w:i w:val="false"/>
                <w:color w:val="000000"/>
                <w:sz w:val="20"/>
              </w:rPr>
              <w:t>
органдардың міндеттеме-
</w:t>
            </w:r>
            <w:r>
              <w:br/>
            </w:r>
            <w:r>
              <w:rPr>
                <w:rFonts w:ascii="Times New Roman"/>
                <w:b w:val="false"/>
                <w:i w:val="false"/>
                <w:color w:val="000000"/>
                <w:sz w:val="20"/>
              </w:rPr>
              <w:t>
лерін атқаруы жөніндегі
</w:t>
            </w:r>
            <w:r>
              <w:br/>
            </w:r>
            <w:r>
              <w:rPr>
                <w:rFonts w:ascii="Times New Roman"/>
                <w:b w:val="false"/>
                <w:i w:val="false"/>
                <w:color w:val="000000"/>
                <w:sz w:val="20"/>
              </w:rPr>
              <w:t>
жергілікті орган резерві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39607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39607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72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сипаттағы төтенше жағдайлар мен өзгеде көзделмеген шығындарды жою үшін жергілікті атқарушы органның резерві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124430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114254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-10176
</w:t>
            </w:r>
          </w:p>
        </w:tc>
      </w:tr>
      <w:tr>
        <w:trPr>
          <w:trHeight w:val="25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кәсіпорындардың жарғылық қорына жарналар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Өңірлердің республикалық деңгейдегі іс-шараларға қатысуы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8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Төменгі бюджеттердегі кассалық айырмашылықты жабуды кредиттеу үшін жергілікті атқарушы органның арнайы резерві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басқармасы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18143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18183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48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беру, мәдениет, спорт, туризм атқарушы органының қызметін қамтамасыз ету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18143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18183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мәдениет басқармасы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8153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8623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
</w:t>
            </w:r>
          </w:p>
        </w:tc>
      </w:tr>
      <w:tr>
        <w:trPr>
          <w:trHeight w:val="48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беру, мәдениет, спорт, туризм атқарушы органының қызметін қамтамасыз ету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8153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8623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спорт және дене тәрбиесі басқармасы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11660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11942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w:t>
            </w:r>
          </w:p>
        </w:tc>
      </w:tr>
      <w:tr>
        <w:trPr>
          <w:trHeight w:val="48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беру, мәдениет, спорт, туризм атқарушы органының қызметін қамтамасыз ету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11660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11942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экономика басқармасы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28212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29668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1456
</w:t>
            </w:r>
          </w:p>
        </w:tc>
      </w:tr>
      <w:tr>
        <w:trPr>
          <w:trHeight w:val="72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экономика шағын және орта бизнесті қолдау, мемлекеттік сатып алу атқарушы органының қызметін қамтамасыз ету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28212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29668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1456
</w:t>
            </w:r>
          </w:p>
        </w:tc>
      </w:tr>
      <w:tr>
        <w:trPr>
          <w:trHeight w:val="25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шағын кәсіпкерлікті қолдау басқармасы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12559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12959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r>
      <w:tr>
        <w:trPr>
          <w:trHeight w:val="72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экономика шағын және орта бизнесті қолдау, мемлекеттік сатып алу атқарушы органының қызметін қамтамасыз ету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9959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10359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шағын кәсіпкерлікті қолдауды ұйымдастыру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құрылыс, тұрғын үй-коммуналдық және жол шаруашылығы Департаменті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11296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13456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2160
</w:t>
            </w:r>
          </w:p>
        </w:tc>
      </w:tr>
      <w:tr>
        <w:trPr>
          <w:trHeight w:val="51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тұрғын үй-коммуналдық, жол шаруашылығы және көлік атқарушы органның қызметін қамтамасыз ету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11296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13456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2160
</w:t>
            </w:r>
          </w:p>
        </w:tc>
      </w:tr>
      <w:tr>
        <w:trPr>
          <w:trHeight w:val="22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сәулет, құрылыс, тұрғын үй-коммуналдық және жол шаруашылығы Департаменті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144128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34128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 объектілерін дамыту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144128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34128
</w:t>
            </w:r>
          </w:p>
        </w:tc>
      </w:tr>
      <w:tr>
        <w:trPr>
          <w:trHeight w:val="25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Ресми трансферттер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11600780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10828049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-772731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қаржы басқармасы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11600780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10828049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-772731
</w:t>
            </w:r>
          </w:p>
        </w:tc>
      </w:tr>
      <w:tr>
        <w:trPr>
          <w:trHeight w:val="48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бюджеттерге берілетін мақсатты трансферттер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189707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197003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7296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алулар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11133594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10139127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-994467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277479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491919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214440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V.НЕСИЕЛЕР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79500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79500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шағын кәсіпкерлікті қолдау басқармасы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79500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-9500
</w:t>
            </w:r>
          </w:p>
        </w:tc>
      </w:tr>
      <w:tr>
        <w:trPr>
          <w:trHeight w:val="255"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шағын кәсіпкерлікті дамыту үшін несиелендіру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79500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-9500
</w:t>
            </w:r>
          </w:p>
        </w:tc>
      </w:tr>
      <w:tr>
        <w:trPr>
          <w:trHeight w:val="18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ТАПШЫЛЫҚ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-840520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-840520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18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ҚАРЖЫЛАНДЫРУ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840520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840520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Түсім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Өтеу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 қаражаты қалдықтарының қозғалысы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840520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840520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жылға арналған облыстық бюджет туралы"  
</w:t>
      </w:r>
      <w:r>
        <w:br/>
      </w:r>
      <w:r>
        <w:rPr>
          <w:rFonts w:ascii="Times New Roman"/>
          <w:b w:val="false"/>
          <w:i w:val="false"/>
          <w:color w:val="000000"/>
          <w:sz w:val="28"/>
        </w:rPr>
        <w:t>
облыстық мәслихаттың 2003 жылғы 10 желтоқсандағы
</w:t>
      </w:r>
      <w:r>
        <w:br/>
      </w:r>
      <w:r>
        <w:rPr>
          <w:rFonts w:ascii="Times New Roman"/>
          <w:b w:val="false"/>
          <w:i w:val="false"/>
          <w:color w:val="000000"/>
          <w:sz w:val="28"/>
        </w:rPr>
        <w:t>
N 2/16 шешіміне өзгерістер мен толықтырулар  
</w:t>
      </w:r>
      <w:r>
        <w:br/>
      </w:r>
      <w:r>
        <w:rPr>
          <w:rFonts w:ascii="Times New Roman"/>
          <w:b w:val="false"/>
          <w:i w:val="false"/>
          <w:color w:val="000000"/>
          <w:sz w:val="28"/>
        </w:rPr>
        <w:t>
енгізу туралы" облыстық мәслихаттың 2004 жылғы 
</w:t>
      </w:r>
      <w:r>
        <w:br/>
      </w:r>
      <w:r>
        <w:rPr>
          <w:rFonts w:ascii="Times New Roman"/>
          <w:b w:val="false"/>
          <w:i w:val="false"/>
          <w:color w:val="000000"/>
          <w:sz w:val="28"/>
        </w:rPr>
        <w:t>
30 маусымдағы N 6/78 шешіміне 6-қосымша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2004 жылға арналған облыстық бюджеттің ағымдағы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бағдарламаларының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33"/>
        <w:gridCol w:w="753"/>
        <w:gridCol w:w="11113"/>
      </w:tblGrid>
      <w:tr>
        <w:trPr>
          <w:trHeight w:val="49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Фтоп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мемлекеттік қызметтер
</w:t>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Мәслихат аппараты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Мәслихат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басқару жөніндегі Департамент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коммуналдық меншіктің атқарушы органының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жекешелендіруін ұйымдастыру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меншікке келіп түскен мүлікті есепке алу, сақтау, бағалау және ұстау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қаржы басқармасы
</w:t>
            </w:r>
          </w:p>
        </w:tc>
      </w:tr>
      <w:tr>
        <w:trPr>
          <w:trHeight w:val="52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қаржы атқарушы органының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қызметке қосып жазу және шақыру жөнінде іс-шаралар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төтенше жағдайлар жөніндегі басқарма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жұмылдыру дайындығы бойынша іс-шаралар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мемлекеттік өртке қарсы қызмет басқармасы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төтенше жағдайларды жою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төтенше жағдайларды жою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тәртіп және қауіпсіздік
</w:t>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ішкі істер басқармасы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ішкі істердің атқарушы органының қызметін қамтамасыз ету
</w:t>
            </w:r>
          </w:p>
        </w:tc>
      </w:tr>
      <w:tr>
        <w:trPr>
          <w:trHeight w:val="2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қоғамдық тәртіпті қорғау және қоғамдық қауіпсіздікті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басқармасы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жалпы білім беру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орта білім жүйесін ақпараттандыру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беру мемлекеттік мекемелердің кітапхана қорларын жаңарту үшін оқулықтарды сатып алу және жеткізу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балалар мен жасөспірімдерге қосымша білім беру бағдарламасын іске асыру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мектеп олимпиадаларын өткізу
</w:t>
            </w:r>
          </w:p>
        </w:tc>
      </w:tr>
      <w:tr>
        <w:trPr>
          <w:trHeight w:val="2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бастапқы кәсіптік білім беру
</w:t>
            </w:r>
          </w:p>
        </w:tc>
      </w:tr>
      <w:tr>
        <w:trPr>
          <w:trHeight w:val="28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 кадрларының біліктілігін арттыру және оларды қайта даярлау
</w:t>
            </w:r>
          </w:p>
        </w:tc>
      </w:tr>
      <w:tr>
        <w:trPr>
          <w:trHeight w:val="51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жасөспірімдердің психикалық денсаулығын тексеріп байқау жөнінде халыққа психологиялық-медициналық-педагогикалық кеңестер беру көмегін көрсету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ішкі істер басқармасы
</w:t>
            </w:r>
          </w:p>
        </w:tc>
      </w:tr>
      <w:tr>
        <w:trPr>
          <w:trHeight w:val="2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 кадрларының біліктілігін арттыру және оларды  қайта даярлау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басқармасы
</w:t>
            </w:r>
          </w:p>
        </w:tc>
      </w:tr>
      <w:tr>
        <w:trPr>
          <w:trHeight w:val="2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 кадрларының біліктілігін арттыру және оларды қайта даярлау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басқармасы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көрсету мамандарының және денсаулық сақтау ұйымдарының жіберуіне байланысты стационарлық медициналық көмек көрсету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қанды (ауыстырғыш) өндіру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салауатты өмір сүруді насихаттау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Айналадағылар үшін қауіп төндіретін және әлеуметтік-елеулі аурулармен ауыратын адамдарға медициналық көмек көрсету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көмекті көрсету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денсаулық сақтау атқарушы органының қызметін қамтамасыз ету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 жекелеген санаттарын арнаулы балалардың және емдік тағамдардың өнімдерімен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Паталогоанатомиялық союды жүргізу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аурулар бойынша халықты дәрілік заттармен қамтамасыз ету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инвестициялық жобаларды әзірлеу мен технико-экономикалық негіздемелерін сараптау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басқармасы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балаларды оңалту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Департаменті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санитарлық-эпидемиологиялық қадағалау атқарушы органының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әл-ауқатын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індетке қарсы күрес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облысының ішкі істер басқармасы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қызметкерлеріне, олардың отбасыларына  стационарлық медициналық көмек көрсету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Әлеуметтік қамсыздандыру және әлеуметтік көмек
</w:t>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еңбек, халықты  жұмыспен қамту және әлеуметтік қорғау басқармасы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мемлекеттік жәрдемақылар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Еңбекпен қамту бағдарламасы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төлемдер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мүгедектерді әлеуметтік қолдау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еңбек және халықты әлеуметтік қорғау атқарушы органының қызметін қамтамасыз ету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Жәрдемақылар мен басқа да әлеуметтік төлемдерді есептеу,төлеу және жеткізу жөніндегі қызмет көрсетулерге төлем жүргізу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басқармасы
</w:t>
            </w:r>
          </w:p>
        </w:tc>
      </w:tr>
      <w:tr>
        <w:trPr>
          <w:trHeight w:val="46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төлемдер
</w:t>
            </w:r>
          </w:p>
        </w:tc>
      </w:tr>
      <w:tr>
        <w:trPr>
          <w:trHeight w:val="2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басқармасы
</w:t>
            </w:r>
          </w:p>
        </w:tc>
      </w:tr>
      <w:tr>
        <w:trPr>
          <w:trHeight w:val="2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Балаларды әлеуметтік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шаруашылығы
</w:t>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мәдениет басқармасы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жекелеген категорияларын тұрғын үймен қамтамасыз ету
</w:t>
            </w:r>
          </w:p>
        </w:tc>
      </w:tr>
      <w:tr>
        <w:trPr>
          <w:trHeight w:val="2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құрылыс, тұрғын үй-коммуналдық және жол шаруашылығы Департаменті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тұрғын үй қорын сақтауды ұйымдастыру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Азаматтардың жекелеген категорияларын тұрғын үймен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кеңістік
</w:t>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мәдениет басқармасы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халықтың мәдени демалысын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тарихи-мәдени құндылықтарды сақтау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Тарихи-мәдени мұраларды сақтау, халықтың тарихи, ұлттық және мәдени дәстүрлері мен салттарын дамытуға жәрдемдесу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тарихи-мәдени қорықтарды ұстау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ақпараттың жалпы қол жетімділігін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спорт және дене тәрбиесі басқармасы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спорттық іс-шараларды өткізу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туристік қызмет жөніндегі іс-шаралар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облыстық мұрағаттар мен құжаттама бөлімі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мұрағат қоры атқарушы органының қызметін қамтамасыз ету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баспа өнімдерінің сақталуын қамтамасыз ету және оларды жергілікті деңгейде арнайы пайдалану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мемлекеттік ақпараттық саясат жүргізу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қоғамдық қатынастар мен ішкі саясатты талдау атқарушы органының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Өңірлік жастар саясатын жүргізу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саяси тұрақтылықты қамтамасыз ету жөніндегі мемлекеттік саясатты жүргізуге қатысу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шаруашылығы және қоршаған ортаны қорғау
</w:t>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ауыл шаруашылығы басқармасы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ветеринарлық іс-шараларға жәрдемдесу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 мен хайуанаттар әлемін қорғау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ормандарды және хайуанаттар әлемін қорғау жөніндегі ауыл шаруашылығының атқарушы органының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табиғатты пайдалану жөніндегі басқармасы
</w:t>
            </w:r>
          </w:p>
        </w:tc>
      </w:tr>
      <w:tr>
        <w:trPr>
          <w:trHeight w:val="51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табиғатты пайдалану және қоршаған ортаны қорғау жөніндегі атқарушы органының қызметін қамтамасыз ету 
</w:t>
            </w:r>
            <w:r>
              <w:br/>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қоршаған ортаны қорғау жөніндегі іс-шараларды жүргізу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Көлік және байланыс
</w:t>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құрылыс, тұрғын үй-коммуналдық және жол шаруашылығы Департаменті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деңгейдегі, қала көшелеріндегі және елді мекендердегі автомобиль жолдарының қызмет етуін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Өзгелері
</w:t>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аппараты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шешімдері бойынша жергілікті атқарушы органдардың міндеттемелерін атқаруы жөніндегі жергілікті орган резерві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техногендік сипаттағы төтенше жағдайлар мен өзгеде көзделмеген шығындарды жою үшін жергілікті атқарушы органның резерві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мемлекеттік кәсіпорындардың жарғылық қорына жарналар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Өңірлердің республикалық деңгейдегі іс-шараларға қатысуы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Төменгі бюджеттердегі кассалық айырмашылықты жабуды кредиттеу үшін жергілікті атқарушы органның арнайы резерві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басқармасы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беру, мәдениет, спорт, туризм атқарушы органының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мәдениет басқармасы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беру, мәдениет, спорт, туризм атқарушы органының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спорт және дене тәрбиесі басқармасы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білім беру, мәдениет, спорт, туризм атқарушы органының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экономика басқармасы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экономика шағын және орта бизнесті қолдау, мемлекеттік сатып алу атқарушы органының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шағын кәсіпкерлікті қолдау басқармасы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экономика шағын және орта бизнесті қолдау, мемлекеттік сатып алу атқарушы органының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шағын кәсіпкерлікті қолдауды ұйымдастыру
</w:t>
            </w:r>
          </w:p>
        </w:tc>
      </w:tr>
      <w:tr>
        <w:trPr>
          <w:trHeight w:val="25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сәулет, құрылыс, тұрғын үй-коммуналдық және жол шаруашылығы Департаменті
</w:t>
            </w:r>
          </w:p>
        </w:tc>
      </w:tr>
      <w:tr>
        <w:trPr>
          <w:trHeight w:val="48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бюджеттен қаржыландырылатын тұрғын үй-коммуналдық, жол шаруашылығы және көлік атқарушы органның қызметін қамтамасыз ету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Ресми трансферттер
</w:t>
            </w:r>
            <w:r>
              <w:rPr>
                <w:rFonts w:ascii="Times New Roman"/>
                <w:b w:val="false"/>
                <w:i w:val="false"/>
                <w:color w:val="000000"/>
                <w:sz w:val="20"/>
              </w:rPr>
              <w:t>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қаржы басқармасы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бюджеттерге берілетін мақсатты трансферттер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алулар
</w:t>
            </w:r>
          </w:p>
        </w:tc>
      </w:tr>
      <w:tr>
        <w:trPr>
          <w:trHeight w:val="24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жылға арналған облыстық бюджет туралы"  
</w:t>
      </w:r>
      <w:r>
        <w:br/>
      </w:r>
      <w:r>
        <w:rPr>
          <w:rFonts w:ascii="Times New Roman"/>
          <w:b w:val="false"/>
          <w:i w:val="false"/>
          <w:color w:val="000000"/>
          <w:sz w:val="28"/>
        </w:rPr>
        <w:t>
облыстық мәслихаттың 2003 жылғы 10 желтоқсандағы
</w:t>
      </w:r>
      <w:r>
        <w:br/>
      </w:r>
      <w:r>
        <w:rPr>
          <w:rFonts w:ascii="Times New Roman"/>
          <w:b w:val="false"/>
          <w:i w:val="false"/>
          <w:color w:val="000000"/>
          <w:sz w:val="28"/>
        </w:rPr>
        <w:t>
N 2/16 шешіміне өзгерістер мен толықтырулар  
</w:t>
      </w:r>
      <w:r>
        <w:br/>
      </w:r>
      <w:r>
        <w:rPr>
          <w:rFonts w:ascii="Times New Roman"/>
          <w:b w:val="false"/>
          <w:i w:val="false"/>
          <w:color w:val="000000"/>
          <w:sz w:val="28"/>
        </w:rPr>
        <w:t>
 енгізу туралы" облыстық мәслихаттың 2004 жылғы 
</w:t>
      </w:r>
      <w:r>
        <w:br/>
      </w:r>
      <w:r>
        <w:rPr>
          <w:rFonts w:ascii="Times New Roman"/>
          <w:b w:val="false"/>
          <w:i w:val="false"/>
          <w:color w:val="000000"/>
          <w:sz w:val="28"/>
        </w:rPr>
        <w:t>
 30 маусымдағы N 6/78 шешіміне 7-қосымша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2004 жылға арналған облыстық бюджетінің бюджеттік даму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бағдарламаларының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753"/>
        <w:gridCol w:w="11053"/>
      </w:tblGrid>
      <w:tr>
        <w:trPr>
          <w:trHeight w:val="49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Фтоп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Білім беру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басқармасы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орта кәсіптік білімді мамандарды даярлау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денсаулық сақтау басқармасы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кеңістік
</w:t>
            </w:r>
            <w:r>
              <w:rPr>
                <w:rFonts w:ascii="Times New Roman"/>
                <w:b w:val="false"/>
                <w:i w:val="false"/>
                <w:color w:val="000000"/>
                <w:sz w:val="20"/>
              </w:rPr>
              <w:t>
</w:t>
            </w:r>
          </w:p>
        </w:tc>
      </w:tr>
      <w:tr>
        <w:trPr>
          <w:trHeight w:val="43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мәдениет басқармасы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спорт және дене тәрбиесі басқармасы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объектілерін дамыту
</w:t>
            </w:r>
          </w:p>
        </w:tc>
      </w:tr>
      <w:tr>
        <w:trPr>
          <w:trHeight w:val="43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Өзгелері
</w:t>
            </w:r>
            <w:r>
              <w:rPr>
                <w:rFonts w:ascii="Times New Roman"/>
                <w:b w:val="false"/>
                <w:i w:val="false"/>
                <w:color w:val="000000"/>
                <w:sz w:val="20"/>
              </w:rPr>
              <w:t>
</w:t>
            </w:r>
          </w:p>
        </w:tc>
      </w:tr>
      <w:tr>
        <w:trPr>
          <w:trHeight w:val="48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сәулет, құрылыс, тұрғын үй-коммуналдық және жол шаруашылығы Департаменті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 объектілерін дамыту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шағын кәсіпкерлікті қолдау басқармасы
</w:t>
            </w:r>
          </w:p>
        </w:tc>
      </w:tr>
      <w:tr>
        <w:trPr>
          <w:trHeight w:val="24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1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деңгейде шағын кәсіпкерлікті дамыту үшін несиелендіру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жылға арналған облыстық бюджет туралы"  
</w:t>
      </w:r>
      <w:r>
        <w:br/>
      </w:r>
      <w:r>
        <w:rPr>
          <w:rFonts w:ascii="Times New Roman"/>
          <w:b w:val="false"/>
          <w:i w:val="false"/>
          <w:color w:val="000000"/>
          <w:sz w:val="28"/>
        </w:rPr>
        <w:t>
облыстық мәслихаттың 2003 жылғы 10 желтоқсандағы
</w:t>
      </w:r>
      <w:r>
        <w:br/>
      </w:r>
      <w:r>
        <w:rPr>
          <w:rFonts w:ascii="Times New Roman"/>
          <w:b w:val="false"/>
          <w:i w:val="false"/>
          <w:color w:val="000000"/>
          <w:sz w:val="28"/>
        </w:rPr>
        <w:t>
N 2/16 шешіміне өзгерістер мен толықтырулар  
</w:t>
      </w:r>
      <w:r>
        <w:br/>
      </w:r>
      <w:r>
        <w:rPr>
          <w:rFonts w:ascii="Times New Roman"/>
          <w:b w:val="false"/>
          <w:i w:val="false"/>
          <w:color w:val="000000"/>
          <w:sz w:val="28"/>
        </w:rPr>
        <w:t>
енгізу туралы" облыстық мәслихаттың 2004 жылғы 
</w:t>
      </w:r>
      <w:r>
        <w:br/>
      </w:r>
      <w:r>
        <w:rPr>
          <w:rFonts w:ascii="Times New Roman"/>
          <w:b w:val="false"/>
          <w:i w:val="false"/>
          <w:color w:val="000000"/>
          <w:sz w:val="28"/>
        </w:rPr>
        <w:t>
30 маусымдағы N 6/78 шешіміне 10-қосымша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Аудандық, қалалық бюджеттер және бюджет бойынша республикалық бюджеттен 2004 жылға берілген мақсатты трансферттерді бөлу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Атауы        !Мемлекеттік жалпы !Жаңадан іске!Патронаттық  
</w:t>
      </w:r>
      <w:r>
        <w:br/>
      </w:r>
      <w:r>
        <w:rPr>
          <w:rFonts w:ascii="Times New Roman"/>
          <w:b w:val="false"/>
          <w:i w:val="false"/>
          <w:color w:val="000000"/>
          <w:sz w:val="28"/>
        </w:rPr>
        <w:t>
N !                !орта білім беру   !қосылатын   !тәрбиешілерге 
</w:t>
      </w:r>
      <w:r>
        <w:br/>
      </w:r>
      <w:r>
        <w:rPr>
          <w:rFonts w:ascii="Times New Roman"/>
          <w:b w:val="false"/>
          <w:i w:val="false"/>
          <w:color w:val="000000"/>
          <w:sz w:val="28"/>
        </w:rPr>
        <w:t>
  !                !мекемелердің үлгі !білім беру  !берілген сәбиді
</w:t>
      </w:r>
      <w:r>
        <w:br/>
      </w:r>
      <w:r>
        <w:rPr>
          <w:rFonts w:ascii="Times New Roman"/>
          <w:b w:val="false"/>
          <w:i w:val="false"/>
          <w:color w:val="000000"/>
          <w:sz w:val="28"/>
        </w:rPr>
        <w:t>
  !                !штаттарын ұстауды !объектілерін!ұстауға арналған
</w:t>
      </w:r>
      <w:r>
        <w:br/>
      </w:r>
      <w:r>
        <w:rPr>
          <w:rFonts w:ascii="Times New Roman"/>
          <w:b w:val="false"/>
          <w:i w:val="false"/>
          <w:color w:val="000000"/>
          <w:sz w:val="28"/>
        </w:rPr>
        <w:t>
  !                !қамтамасыз етуге  !ұстауға     !ақшалай қара-
</w:t>
      </w:r>
      <w:r>
        <w:br/>
      </w:r>
      <w:r>
        <w:rPr>
          <w:rFonts w:ascii="Times New Roman"/>
          <w:b w:val="false"/>
          <w:i w:val="false"/>
          <w:color w:val="000000"/>
          <w:sz w:val="28"/>
        </w:rPr>
        <w:t>
  !                !                  !            !жатты төлеуге
</w:t>
      </w:r>
      <w:r>
        <w:br/>
      </w:r>
      <w:r>
        <w:rPr>
          <w:rFonts w:ascii="Times New Roman"/>
          <w:b w:val="false"/>
          <w:i w:val="false"/>
          <w:color w:val="000000"/>
          <w:sz w:val="28"/>
        </w:rPr>
        <w:t>
-------------------------------------------------------------------
</w:t>
      </w:r>
      <w:r>
        <w:br/>
      </w:r>
      <w:r>
        <w:rPr>
          <w:rFonts w:ascii="Times New Roman"/>
          <w:b w:val="false"/>
          <w:i w:val="false"/>
          <w:color w:val="000000"/>
          <w:sz w:val="28"/>
        </w:rPr>
        <w:t>
 А!        Б       !        1         !      2     !       3
</w:t>
      </w:r>
      <w:r>
        <w:br/>
      </w:r>
      <w:r>
        <w:rPr>
          <w:rFonts w:ascii="Times New Roman"/>
          <w:b w:val="false"/>
          <w:i w:val="false"/>
          <w:color w:val="000000"/>
          <w:sz w:val="28"/>
        </w:rPr>
        <w:t>
-------------------------------------------------------------------
</w:t>
      </w:r>
      <w:r>
        <w:br/>
      </w:r>
      <w:r>
        <w:rPr>
          <w:rFonts w:ascii="Times New Roman"/>
          <w:b w:val="false"/>
          <w:i w:val="false"/>
          <w:color w:val="000000"/>
          <w:sz w:val="28"/>
        </w:rPr>
        <w:t>
1 !Бейнеу ауданы    !      7100
</w:t>
      </w:r>
      <w:r>
        <w:br/>
      </w:r>
      <w:r>
        <w:rPr>
          <w:rFonts w:ascii="Times New Roman"/>
          <w:b w:val="false"/>
          <w:i w:val="false"/>
          <w:color w:val="000000"/>
          <w:sz w:val="28"/>
        </w:rPr>
        <w:t>
2 !Қарақия ауданы   !      6000
</w:t>
      </w:r>
      <w:r>
        <w:br/>
      </w:r>
      <w:r>
        <w:rPr>
          <w:rFonts w:ascii="Times New Roman"/>
          <w:b w:val="false"/>
          <w:i w:val="false"/>
          <w:color w:val="000000"/>
          <w:sz w:val="28"/>
        </w:rPr>
        <w:t>
3 !Маңғыстау ауданы !      6800             5424
</w:t>
      </w:r>
      <w:r>
        <w:br/>
      </w:r>
      <w:r>
        <w:rPr>
          <w:rFonts w:ascii="Times New Roman"/>
          <w:b w:val="false"/>
          <w:i w:val="false"/>
          <w:color w:val="000000"/>
          <w:sz w:val="28"/>
        </w:rPr>
        <w:t>
4 !Түпқараған ауданы!      3400
</w:t>
      </w:r>
      <w:r>
        <w:br/>
      </w:r>
      <w:r>
        <w:rPr>
          <w:rFonts w:ascii="Times New Roman"/>
          <w:b w:val="false"/>
          <w:i w:val="false"/>
          <w:color w:val="000000"/>
          <w:sz w:val="28"/>
        </w:rPr>
        <w:t>
5 !Ақтау қаласы     !     16830            30000          3321
</w:t>
      </w:r>
      <w:r>
        <w:br/>
      </w:r>
      <w:r>
        <w:rPr>
          <w:rFonts w:ascii="Times New Roman"/>
          <w:b w:val="false"/>
          <w:i w:val="false"/>
          <w:color w:val="000000"/>
          <w:sz w:val="28"/>
        </w:rPr>
        <w:t>
6 !Жаңаөзен қаласы  !      9022            24674
</w:t>
      </w:r>
      <w:r>
        <w:br/>
      </w:r>
      <w:r>
        <w:rPr>
          <w:rFonts w:ascii="Times New Roman"/>
          <w:b w:val="false"/>
          <w:i w:val="false"/>
          <w:color w:val="000000"/>
          <w:sz w:val="28"/>
        </w:rPr>
        <w:t>
7 !Облыстық бюджет  !
</w:t>
      </w:r>
    </w:p>
    <w:p>
      <w:pPr>
        <w:spacing w:after="0"/>
        <w:ind w:left="0"/>
        <w:jc w:val="both"/>
      </w:pPr>
      <w:r>
        <w:rPr>
          <w:rFonts w:ascii="Times New Roman"/>
          <w:b w:val="false"/>
          <w:i w:val="false"/>
          <w:color w:val="000000"/>
          <w:sz w:val="28"/>
        </w:rPr>
        <w:t>
Облыс бойынша барлығы!    49152            60098          3321
</w:t>
      </w:r>
      <w:r>
        <w:br/>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
</w:t>
      </w:r>
      <w:r>
        <w:br/>
      </w:r>
      <w:r>
        <w:rPr>
          <w:rFonts w:ascii="Times New Roman"/>
          <w:b w:val="false"/>
          <w:i w:val="false"/>
          <w:color w:val="000000"/>
          <w:sz w:val="28"/>
        </w:rPr>
        <w:t>
  !   Атауы        !Мемлекеттік тапты-!Шағын       !Полиция  
</w:t>
      </w:r>
      <w:r>
        <w:br/>
      </w:r>
      <w:r>
        <w:rPr>
          <w:rFonts w:ascii="Times New Roman"/>
          <w:b w:val="false"/>
          <w:i w:val="false"/>
          <w:color w:val="000000"/>
          <w:sz w:val="28"/>
        </w:rPr>
        <w:t>
N !                !рыс негізінде орта!қалаларды,  !участкелік
</w:t>
      </w:r>
      <w:r>
        <w:br/>
      </w:r>
      <w:r>
        <w:rPr>
          <w:rFonts w:ascii="Times New Roman"/>
          <w:b w:val="false"/>
          <w:i w:val="false"/>
          <w:color w:val="000000"/>
          <w:sz w:val="28"/>
        </w:rPr>
        <w:t>
  !                !кәсіптік оқу      !соның ішінде!инспекторларының
</w:t>
      </w:r>
      <w:r>
        <w:br/>
      </w:r>
      <w:r>
        <w:rPr>
          <w:rFonts w:ascii="Times New Roman"/>
          <w:b w:val="false"/>
          <w:i w:val="false"/>
          <w:color w:val="000000"/>
          <w:sz w:val="28"/>
        </w:rPr>
        <w:t>
  !                !орындарында оқитып!экономикасы !ақшалай үлесін
</w:t>
      </w:r>
      <w:r>
        <w:br/>
      </w:r>
      <w:r>
        <w:rPr>
          <w:rFonts w:ascii="Times New Roman"/>
          <w:b w:val="false"/>
          <w:i w:val="false"/>
          <w:color w:val="000000"/>
          <w:sz w:val="28"/>
        </w:rPr>
        <w:t>
  !                !студенттердің     !күйзеліске  !және материалдық
</w:t>
      </w:r>
      <w:r>
        <w:br/>
      </w:r>
      <w:r>
        <w:rPr>
          <w:rFonts w:ascii="Times New Roman"/>
          <w:b w:val="false"/>
          <w:i w:val="false"/>
          <w:color w:val="000000"/>
          <w:sz w:val="28"/>
        </w:rPr>
        <w:t>
  !                !стипендияларының  !ұшыраған    !техникалық
</w:t>
      </w:r>
      <w:r>
        <w:br/>
      </w:r>
      <w:r>
        <w:rPr>
          <w:rFonts w:ascii="Times New Roman"/>
          <w:b w:val="false"/>
          <w:i w:val="false"/>
          <w:color w:val="000000"/>
          <w:sz w:val="28"/>
        </w:rPr>
        <w:t>
  !                !мөлшерін арттыруға!қалаларды   !жарақтандырылуын
</w:t>
      </w:r>
      <w:r>
        <w:br/>
      </w:r>
      <w:r>
        <w:rPr>
          <w:rFonts w:ascii="Times New Roman"/>
          <w:b w:val="false"/>
          <w:i w:val="false"/>
          <w:color w:val="000000"/>
          <w:sz w:val="28"/>
        </w:rPr>
        <w:t>
  !                !                  !дамытуға    !ұлғайтуға
</w:t>
      </w:r>
      <w:r>
        <w:br/>
      </w:r>
      <w:r>
        <w:rPr>
          <w:rFonts w:ascii="Times New Roman"/>
          <w:b w:val="false"/>
          <w:i w:val="false"/>
          <w:color w:val="000000"/>
          <w:sz w:val="28"/>
        </w:rPr>
        <w:t>
-------------------------------------------------------------------
</w:t>
      </w:r>
      <w:r>
        <w:br/>
      </w:r>
      <w:r>
        <w:rPr>
          <w:rFonts w:ascii="Times New Roman"/>
          <w:b w:val="false"/>
          <w:i w:val="false"/>
          <w:color w:val="000000"/>
          <w:sz w:val="28"/>
        </w:rPr>
        <w:t>
 А!        Б       !        4         !      5     !       6
</w:t>
      </w:r>
      <w:r>
        <w:br/>
      </w:r>
      <w:r>
        <w:rPr>
          <w:rFonts w:ascii="Times New Roman"/>
          <w:b w:val="false"/>
          <w:i w:val="false"/>
          <w:color w:val="000000"/>
          <w:sz w:val="28"/>
        </w:rPr>
        <w:t>
------------------------------------------------------------------- 
</w:t>
      </w:r>
      <w:r>
        <w:br/>
      </w:r>
      <w:r>
        <w:rPr>
          <w:rFonts w:ascii="Times New Roman"/>
          <w:b w:val="false"/>
          <w:i w:val="false"/>
          <w:color w:val="000000"/>
          <w:sz w:val="28"/>
        </w:rPr>
        <w:t>
1 !Бейнеу ауданы    !
</w:t>
      </w:r>
      <w:r>
        <w:br/>
      </w:r>
      <w:r>
        <w:rPr>
          <w:rFonts w:ascii="Times New Roman"/>
          <w:b w:val="false"/>
          <w:i w:val="false"/>
          <w:color w:val="000000"/>
          <w:sz w:val="28"/>
        </w:rPr>
        <w:t>
2 !Қарақия ауданы   !
</w:t>
      </w:r>
      <w:r>
        <w:br/>
      </w:r>
      <w:r>
        <w:rPr>
          <w:rFonts w:ascii="Times New Roman"/>
          <w:b w:val="false"/>
          <w:i w:val="false"/>
          <w:color w:val="000000"/>
          <w:sz w:val="28"/>
        </w:rPr>
        <w:t>
3 !Маңғыстау ауданы !
</w:t>
      </w:r>
      <w:r>
        <w:br/>
      </w:r>
      <w:r>
        <w:rPr>
          <w:rFonts w:ascii="Times New Roman"/>
          <w:b w:val="false"/>
          <w:i w:val="false"/>
          <w:color w:val="000000"/>
          <w:sz w:val="28"/>
        </w:rPr>
        <w:t>
4 !Түпқараған ауданы!                      15000
</w:t>
      </w:r>
      <w:r>
        <w:br/>
      </w:r>
      <w:r>
        <w:rPr>
          <w:rFonts w:ascii="Times New Roman"/>
          <w:b w:val="false"/>
          <w:i w:val="false"/>
          <w:color w:val="000000"/>
          <w:sz w:val="28"/>
        </w:rPr>
        <w:t>
5 !Ақтау қаласы     ! 
</w:t>
      </w:r>
      <w:r>
        <w:br/>
      </w:r>
      <w:r>
        <w:rPr>
          <w:rFonts w:ascii="Times New Roman"/>
          <w:b w:val="false"/>
          <w:i w:val="false"/>
          <w:color w:val="000000"/>
          <w:sz w:val="28"/>
        </w:rPr>
        <w:t>
6 !Жаңаөзен қаласы  !       2471
</w:t>
      </w:r>
      <w:r>
        <w:br/>
      </w:r>
      <w:r>
        <w:rPr>
          <w:rFonts w:ascii="Times New Roman"/>
          <w:b w:val="false"/>
          <w:i w:val="false"/>
          <w:color w:val="000000"/>
          <w:sz w:val="28"/>
        </w:rPr>
        <w:t>
7 !Облыстық бюджет  !       4375                         19251
</w:t>
      </w:r>
    </w:p>
    <w:p>
      <w:pPr>
        <w:spacing w:after="0"/>
        <w:ind w:left="0"/>
        <w:jc w:val="both"/>
      </w:pPr>
      <w:r>
        <w:rPr>
          <w:rFonts w:ascii="Times New Roman"/>
          <w:b w:val="false"/>
          <w:i w:val="false"/>
          <w:color w:val="000000"/>
          <w:sz w:val="28"/>
        </w:rPr>
        <w:t>
Облыс бойынша барлығы!      6846           15000         19251
</w:t>
      </w:r>
      <w:r>
        <w:br/>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
</w:t>
      </w:r>
      <w:r>
        <w:br/>
      </w:r>
      <w:r>
        <w:rPr>
          <w:rFonts w:ascii="Times New Roman"/>
          <w:b w:val="false"/>
          <w:i w:val="false"/>
          <w:color w:val="000000"/>
          <w:sz w:val="28"/>
        </w:rPr>
        <w:t>
N !   Атауы         !Мамандырылған білім беру   !Мемлекеттік тұрғын
</w:t>
      </w:r>
      <w:r>
        <w:br/>
      </w:r>
      <w:r>
        <w:rPr>
          <w:rFonts w:ascii="Times New Roman"/>
          <w:b w:val="false"/>
          <w:i w:val="false"/>
          <w:color w:val="000000"/>
          <w:sz w:val="28"/>
        </w:rPr>
        <w:t>
  !                 !ұйымдарында оқитын,есту    !үй қорының тұрғын
</w:t>
      </w:r>
      <w:r>
        <w:br/>
      </w:r>
      <w:r>
        <w:rPr>
          <w:rFonts w:ascii="Times New Roman"/>
          <w:b w:val="false"/>
          <w:i w:val="false"/>
          <w:color w:val="000000"/>
          <w:sz w:val="28"/>
        </w:rPr>
        <w:t>
  !                 !және көру қабілеті бұзылған!үй құрылысына      
</w:t>
      </w:r>
      <w:r>
        <w:br/>
      </w:r>
      <w:r>
        <w:rPr>
          <w:rFonts w:ascii="Times New Roman"/>
          <w:b w:val="false"/>
          <w:i w:val="false"/>
          <w:color w:val="000000"/>
          <w:sz w:val="28"/>
        </w:rPr>
        <w:t>
  !                 !мүгедек балаларды сурдо-   !  
</w:t>
      </w:r>
      <w:r>
        <w:br/>
      </w:r>
      <w:r>
        <w:rPr>
          <w:rFonts w:ascii="Times New Roman"/>
          <w:b w:val="false"/>
          <w:i w:val="false"/>
          <w:color w:val="000000"/>
          <w:sz w:val="28"/>
        </w:rPr>
        <w:t>
  !                 !және тифлоқұралдармен      !
</w:t>
      </w:r>
      <w:r>
        <w:br/>
      </w:r>
      <w:r>
        <w:rPr>
          <w:rFonts w:ascii="Times New Roman"/>
          <w:b w:val="false"/>
          <w:i w:val="false"/>
          <w:color w:val="000000"/>
          <w:sz w:val="28"/>
        </w:rPr>
        <w:t>
  !                 !қамтамасыз етуге           !
</w:t>
      </w:r>
      <w:r>
        <w:br/>
      </w:r>
      <w:r>
        <w:rPr>
          <w:rFonts w:ascii="Times New Roman"/>
          <w:b w:val="false"/>
          <w:i w:val="false"/>
          <w:color w:val="000000"/>
          <w:sz w:val="28"/>
        </w:rPr>
        <w:t>
-------------------------------------------------------------------
</w:t>
      </w:r>
      <w:r>
        <w:br/>
      </w:r>
      <w:r>
        <w:rPr>
          <w:rFonts w:ascii="Times New Roman"/>
          <w:b w:val="false"/>
          <w:i w:val="false"/>
          <w:color w:val="000000"/>
          <w:sz w:val="28"/>
        </w:rPr>
        <w:t>
 А!        Б        !            7              !           8
</w:t>
      </w:r>
      <w:r>
        <w:br/>
      </w:r>
      <w:r>
        <w:rPr>
          <w:rFonts w:ascii="Times New Roman"/>
          <w:b w:val="false"/>
          <w:i w:val="false"/>
          <w:color w:val="000000"/>
          <w:sz w:val="28"/>
        </w:rPr>
        <w:t>
-------------------------------------------------------------------
</w:t>
      </w:r>
      <w:r>
        <w:br/>
      </w:r>
      <w:r>
        <w:rPr>
          <w:rFonts w:ascii="Times New Roman"/>
          <w:b w:val="false"/>
          <w:i w:val="false"/>
          <w:color w:val="000000"/>
          <w:sz w:val="28"/>
        </w:rPr>
        <w:t>
1 !Бейнеу ауданы    !
</w:t>
      </w:r>
      <w:r>
        <w:br/>
      </w:r>
      <w:r>
        <w:rPr>
          <w:rFonts w:ascii="Times New Roman"/>
          <w:b w:val="false"/>
          <w:i w:val="false"/>
          <w:color w:val="000000"/>
          <w:sz w:val="28"/>
        </w:rPr>
        <w:t>
2 !Қарақия ауданы   !
</w:t>
      </w:r>
      <w:r>
        <w:br/>
      </w:r>
      <w:r>
        <w:rPr>
          <w:rFonts w:ascii="Times New Roman"/>
          <w:b w:val="false"/>
          <w:i w:val="false"/>
          <w:color w:val="000000"/>
          <w:sz w:val="28"/>
        </w:rPr>
        <w:t>
3 !Маңғыстау ауданы !
</w:t>
      </w:r>
      <w:r>
        <w:br/>
      </w:r>
      <w:r>
        <w:rPr>
          <w:rFonts w:ascii="Times New Roman"/>
          <w:b w:val="false"/>
          <w:i w:val="false"/>
          <w:color w:val="000000"/>
          <w:sz w:val="28"/>
        </w:rPr>
        <w:t>
4 !Түпқараған ауданы!
</w:t>
      </w:r>
      <w:r>
        <w:br/>
      </w:r>
      <w:r>
        <w:rPr>
          <w:rFonts w:ascii="Times New Roman"/>
          <w:b w:val="false"/>
          <w:i w:val="false"/>
          <w:color w:val="000000"/>
          <w:sz w:val="28"/>
        </w:rPr>
        <w:t>
5 !Ақтау қаласы     !          7296
</w:t>
      </w:r>
      <w:r>
        <w:br/>
      </w:r>
      <w:r>
        <w:rPr>
          <w:rFonts w:ascii="Times New Roman"/>
          <w:b w:val="false"/>
          <w:i w:val="false"/>
          <w:color w:val="000000"/>
          <w:sz w:val="28"/>
        </w:rPr>
        <w:t>
6 !Жаңаөзен қаласы  !
</w:t>
      </w:r>
      <w:r>
        <w:br/>
      </w:r>
      <w:r>
        <w:rPr>
          <w:rFonts w:ascii="Times New Roman"/>
          <w:b w:val="false"/>
          <w:i w:val="false"/>
          <w:color w:val="000000"/>
          <w:sz w:val="28"/>
        </w:rPr>
        <w:t>
7 !Облыстық бюджет  !                                   393750
</w:t>
      </w:r>
    </w:p>
    <w:p>
      <w:pPr>
        <w:spacing w:after="0"/>
        <w:ind w:left="0"/>
        <w:jc w:val="both"/>
      </w:pPr>
      <w:r>
        <w:rPr>
          <w:rFonts w:ascii="Times New Roman"/>
          <w:b w:val="false"/>
          <w:i w:val="false"/>
          <w:color w:val="000000"/>
          <w:sz w:val="28"/>
        </w:rPr>
        <w:t>
Облыс бойынша барлығы!         7296                     393750
</w:t>
      </w:r>
      <w:r>
        <w:br/>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