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06400" w14:textId="82064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Бастауыш және орта кәсіптік білім беру оқу орындарында мамандарды даярлаудың 2004-2005 оқу жылына арналған мемлекеттік білім беру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әкімиятының 2004 жылғы 29 сәуірдегі N 109 қаулысы. Маңғыстау облыстық Әділет Департаментінде 2004 жылғы 28 мамырда N 1697 тіркелді. Күші жойылды - Маңғыстау облысы әкімдігінің 2012 жылғы 11 шілдедегі № 01-30-1018 хатымен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Қолданылу мерзімінің аяқталуына байланысты қаулының күші жойылды - Маңғыстау облысы әкімдігінің 2012.07.11  № 01-30-1018 хатымен.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 </w:t>
      </w:r>
      <w:r>
        <w:rPr>
          <w:rFonts w:ascii="Times New Roman"/>
          <w:b w:val="false"/>
          <w:i w:val="false"/>
          <w:color w:val="000000"/>
          <w:sz w:val="28"/>
        </w:rPr>
        <w:t xml:space="preserve">Білім </w:t>
      </w:r>
      <w:r>
        <w:rPr>
          <w:rFonts w:ascii="Times New Roman"/>
          <w:b w:val="false"/>
          <w:i w:val="false"/>
          <w:color w:val="000000"/>
          <w:sz w:val="28"/>
        </w:rPr>
        <w:t>туралы", "Қазақстан Республикасындағы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жергілікті </w:t>
      </w:r>
      <w:r>
        <w:rPr>
          <w:rFonts w:ascii="Times New Roman"/>
          <w:b w:val="false"/>
          <w:i w:val="false"/>
          <w:color w:val="000000"/>
          <w:sz w:val="28"/>
        </w:rPr>
        <w:t>мемлекеттік басқару туралы" Қазақстан Республикасының Заңдарына,  "Қазақстан Республикасында орта кәсіптік білім беруді одан әрі дамыту жөніндегі шаралар туралы" Қазақстан Республикасы Үкіметінің  2000 жылғы 15 мамырдағы N 721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облыс әкімиятының "Бағдарламалар әкімшісі - облыстық білім басқармасының 2004 жылғы бюджеттік бағдарламаларының паспорттарын бекіту туралы" 2003 жылғы 18 желтоқсандағы N 281 қаулысына сәйкес облыс әкімияты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Бастауыш және орта кәсіптік білім беру оқу орындарында мамандарды даярлаудың 2004-2005 оқу жылына арналған мемлекеттік білім беру тапсырысы қосымшаға сәйкес бекітілсін. 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Облыстық қаржы басқармасы (Х.Х.Нұрғалиева) кадрлар даярлауға көзделген қаржыландыру жоспары шегінде бағдарламаның әкімшісі - облыстық білім басқармасын қаржыландыруды қамтамасыз етсін.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Облыстық білім басқармасы (З.К.Жұмашев) "Мемлекеттік сатып алу туралы" қолданыстағы Заңға сәйкес бастауыш және орта кәсіптік білім беру оқу орындарында мамандарды даярлаудың 2004-2005 оқу жылына арналған мемлекеттік тапсырысын орналастыруды қамтамасыз етсін.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Жаңаөзен қаласының (Ж.Б.Бабаханов), Бейнеу ауданының (Б.А.Әзирханов) және Маңғыстау ауданының (Қ.Сейілханов) әкімдері мемлекеттік білім беру тапсырысы шегінде кәсіптік оқу орындарын қаржыландыруды қамтамасыз етсін.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қаулының орындалуын бақылау облыс әкімінің орынбасары  С.А.Макежановқа жүктелсін.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Облыс әкімі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Қосымша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Бекітілді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Маңғыстау әкімиятының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 сәуірде 2004ж. N 109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"Бастауыш және орта кәсіптік білім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беру оқу орындарында мамандарды даярлаудың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2004-2005 оқу жылына арналған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білім беру тапсырысын бекіту туралы"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Қосымшада 9-тармақ жаңа редакцияда - Маңғыстау облысы әкімиятының 2004 жылғы 27 тамыздағы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186 </w:t>
      </w:r>
      <w:r>
        <w:rPr>
          <w:rFonts w:ascii="Times New Roman"/>
          <w:b w:val="false"/>
          <w:i w:val="false"/>
          <w:color w:val="ff0000"/>
          <w:sz w:val="28"/>
        </w:rPr>
        <w:t xml:space="preserve">; 2005 жылғы 27 сәуірдегі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144 </w:t>
      </w:r>
      <w:r>
        <w:rPr>
          <w:rFonts w:ascii="Times New Roman"/>
          <w:b w:val="false"/>
          <w:i w:val="false"/>
          <w:color w:val="ff0000"/>
          <w:sz w:val="28"/>
        </w:rPr>
        <w:t xml:space="preserve">  қаулыларымен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2004-2005 оқу жылына Маңғыстау облысының бастауыш  және орта </w:t>
      </w:r>
      <w:r>
        <w:br/>
      </w:r>
      <w:r>
        <w:rPr>
          <w:rFonts w:ascii="Times New Roman"/>
          <w:b/>
          <w:i w:val="false"/>
          <w:color w:val="000000"/>
        </w:rPr>
        <w:t xml:space="preserve">
кәсiптiк бiлiм беретiн оқу орындарында мамандар даярлауға </w:t>
      </w:r>
      <w:r>
        <w:br/>
      </w:r>
      <w:r>
        <w:rPr>
          <w:rFonts w:ascii="Times New Roman"/>
          <w:b/>
          <w:i w:val="false"/>
          <w:color w:val="000000"/>
        </w:rPr>
        <w:t xml:space="preserve">
мемлекеттiк тапсырыс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382"/>
        <w:gridCol w:w="5613"/>
        <w:gridCol w:w="1753"/>
        <w:gridCol w:w="1793"/>
        <w:gridCol w:w="1493"/>
        <w:gridCol w:w="1493"/>
      </w:tblGrid>
      <w:tr>
        <w:trPr>
          <w:trHeight w:val="5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Кәсіптер мен мамандықтардың коды мен аты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Оқушылар саны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Базалық бiлiмi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Оқыту тiлi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мерзiмi 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Жаңаөзен қаласы  N 3 кәсіпт ік мектебі  
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2010011 Мұнай және газ өндіру операторы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2ж.10а.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3924001 Мұнай өңдеу операторы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2ж.10а.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2001001 Мұнай барлау және пайдалану ұңғымаларын бұрғылаушысы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2ж.10а.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2504001 Бақылау - өлшеу аспаптары және автоматика слесары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2ж.10а.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2916001 Электрмен және газбен дәнекерлеуші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2ж.10а.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4305001 Әрлеу  құрылыс жұмыстары шебері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2ж.10а.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4311011 Автомобиль краны машинисі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2ж.10а.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Шетпе поселкесі N 3 кәсіптік мектебі  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4401031 Ауыл шаруашылығы өндiрiсiнiң тракторист-машинисi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2ж.10а.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2916021 Газоэлектрмен пiсiрушi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2ж.10а.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4315011 Газоэлектрмен пiсiрушi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а.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2010011 Мұнай және газ өндiру операторы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а.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3001021 Автомобиль жүргiзушiсі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а.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Ақтау қаласы N 6 лицейі 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0821001 Тамақтандыру кәсiпорындарының мамандары 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сынып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орысша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2ж.10а.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2ж.10а.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0807001 Электр жабдықтарын жөндеу электрик - слесары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2ж.10а.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2504001 Бақылау - өлшеу аспаптары және автоматика слесары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2ж.10а.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3807001 Желілік имараттар электр байланыс пен өткiзгiштi тарату электромонтері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сынып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орысша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2ж.10а.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2ж.10а. 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4120001 Әмбебап тігінші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2ж.10а.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Бейнеу кәсiпті к техникалық мектебi 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2504001 Бақылау - өлшеу аспаптары және автоматика слесары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2ж.10а.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3001001   Автомеханик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2ж.10а.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4234002 Тамақтандыру кәсіпорындары тағамдарын өндіру технологиясы және оны ұйымдастыру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2ж.10а.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2001001   Мұнай мен газды барлау және пайдалану ұңғымаларын бұрғылаушысы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2ж.10а.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ГМ 172 жанындағы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018 кәсiптік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мектебi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орысша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Бастауыш кәсi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птiк 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лiм берет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 оқу орындары бойынша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810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 энергетикалық колледжi 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2201002 Жылу электр станциялары жылу энергетикалық қондырғылары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3ж.6а.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2509002 Машина жасау өнеркәсiбi жабдықтарына техникалық  қызмет көрсету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3ж. 6а.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2ж. 6а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3914002 Органикалық емес заттардың  химиялық технологиясы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2ж. 6а </w:t>
            </w:r>
          </w:p>
        </w:tc>
      </w:tr>
      <w:tr>
        <w:trPr>
          <w:trHeight w:val="1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3604002 Электр  жүйелерiн автоматты басқару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3ж. 6а.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2103002 Электр станциялары мен кiшiгiрiм станцияларының электр жабдықтары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3ж. 6а.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 политехникалық колледжi 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3914002 Органикалық емес заттардың  химиялық технологиясы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3ж.10а.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2004002 Мұнай және газ ұңғымаларын бұрғылау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3ж.10а.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2919002 Пiсiру өндірiсiнiң технологиясы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3ж. 6а.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3002002 Автокөлiкке  техникалық көрсету. пайдалану және жөндеу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2ж.10а.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4303002 ғимараттар мен имараттар салу және пайдалану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3ж.6а.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3704002 Ақпараттық өңдеу мен басқарудың (салалар бойынша) автоматтандырылған жүйелерi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3ж.10а.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2002002 Мұнай және газ кен орындарын пайдалану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3ж.10а.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Баутин поселкесіндегі Маңғыстау политехникалық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колледжiнiң   филиалы 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2919002 Пісіру өндiрiсi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3ж. 6а.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3002002 Автокөлiкке техникалық қызмет көрсету, пайдалану және жөндеу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9сынып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3ж. 6а.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4303002 Ғимараттар мен имараттарды салу және пайдалану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3ж.6а.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2002002 Мұнай және газ кен орындарын пайдалану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3ж. 6а.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 өнер колледжi 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0604002 Аспаптық орындаушылық өнер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сынып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орысша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3ж.10а.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3ж.10а.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0606002 Ән салу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сынып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орысша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3ж.10а.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3ж.10а.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0607002 Хорда дирижерлiк ету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сынып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орысша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3ж.10а.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3ж.10а.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0615002 Кескiндеме (живопись)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сынып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орысша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3ж.10а.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2ж.10а.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Жаңаөз е н мұнай және газ колледжi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2002002 Мұнай және газ кен орындарын пайдалану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сынып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қазақша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3ж.10а.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2ж.10а.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1814002 Мұнай және газ кен орындарының геологиясы және барлау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сынып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қазақша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3ж.10а.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2ж.10а.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3925002 Мұнай және газ өңдеу технологиясы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3ж.10а.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 Жиыны: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 облыстық медицина колледжi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0401002 Емдеу ісі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2ж.10а.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0402002 Акушерлiк ісі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2ж.10а.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0407002 Медбике iсi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2ж.10а.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0408002 Зертханалық диагностика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2ж.10а.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 Жиыны: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 гуманитарлық колледжi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0310002 Дене тәрбиесі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3ж.10а.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0314002 Бастауыш сыныптарда оқыту: 0314012-05 мамандану "Шағын комплектiлi мектепте оқыту"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2ж.10а.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06160012 Шетел тiлi 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сынып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орысша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3ж.10а.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3ж.10а.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0601012 Кiтапхана ісі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3ж.10а.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Орта кәсiптiк бiлiм беретін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оқу орындары бойынша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865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 бойынша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1675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