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21a6" w14:textId="1922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үздiк жыл мұрағатшысы" облыстық конкурсын ұйымдастыру және өткiзу жөнiндегi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2004 жылғы 26 наурыздағы N 75 қаулысы. Маңғыстау облыстық Әділет Департаментінде 2004 жылғы 6 мамырда N 1688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Республикасындағы жергiлiктi мемлекеттiк басқару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Ұлттық </w:t>
      </w:r>
      <w:r>
        <w:rPr>
          <w:rFonts w:ascii="Times New Roman"/>
          <w:b w:val="false"/>
          <w:i w:val="false"/>
          <w:color w:val="000000"/>
          <w:sz w:val="28"/>
        </w:rPr>
        <w:t>
 мұрағат қоры және мұрағаттар туралы" Заңдарына сәйкес, сондай-ақ облыстық мұрағат iсiн әрi қарай дамытуға және қолдау мақсатында облыс әкiмияты 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"Маңғыстау облысының үздiк жыл мұрағатшысы" облыстық конкурсын ұйымдастыру және өткiзу жөнiндегi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аппарат басшысы Р.Т.Мұстапаевқа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Маңғыстау облысы әкiмиятының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наурыздағы N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"Маңғыстау облысының үздiк жыл мұрағатшысы" облыстық конкурсын ұйымдастыру және өткiзу 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үздiк жыл мұрағатшысы" облыстық конкурсын (әрi қарай - Конкурс) ұйымдастыру және өткiзу жөнiндегi Ережесi Маңғыстау облысының мұрағат iсiн қолдау және дамыту Аймақтық бағдарламасын жүзеге асыру мақсатында жасалған.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Конкурсты дайындау, жариялау және өткiзу тәртiбiн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Конкурстың мақсаты облыстық мемлекеттiк мұрағатының үздiк мұрағатшыларын, ведомстволық және жеке мұрағаттарының үздiк қызметкерлерiн, сонымен қатар облыстық мұрағат iсiнiң дамуына ықпал етiп отырған ұйымдарды ынталандыру және анықтау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Конкурс өлшемдерi ұпайы есептелiп бекiтiлген номинация бойынша 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Номинация тiзбесi және өлшемдер тiзбесi, сонымен қатар әр номинация бойынша өтiнiш - сауалнамасы, облыс әкiмiнiң Конкурс өткiзудi жариялау туралы шешiмiмен бекiтiледi.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Конкурстың жұмысшы органының функциясы облыстық мұрағаттар мен құжаттама бөлiмiне жүктеледi.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Конкурсты өткiзуге дайындық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Конкурсты өткiзудiң жалпы дайындығын ұйымдастыру комитетi жүзеге асырады (әрi қарай - Ұйымдастыру комитетi).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Ұйымдастыру комитетiнiң құрамы облыс әкiмiнiң Конкурс өткiзудi жариялау туралы  шешiмiмен бекiтiледi.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Конкурсқа қатысу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Конкурсқа қатысуға мемлекеттiк мұрағат мамандары, ұйымдардың ведомстволық және жеке мұрағат қызметкерлерi (әрi қарай - конкурсанттар), сондай-ақ облыстың мұрағат iсiнiң дамуына үлес қосып отырған ұйымдар жiберiледi.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Конкурсқа қатысу үшiн белгiленген номинация бойынша конкурсанттар өз қызметi туралы ақпараттан тұратын өтiнiм - сауалнамасын толтыру қажет, және конкурстық комиссияға өтiнiш - сауалнамасында көрсетiлген барлық ақпараттың дұрыс екендiгiн растайтын қосымша құжаттар беруге тиiстi.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Конкурсты өткiзу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Облыстық Конкурс екi кезеңде 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Конкурстың бiрiншi кезеңiн тиiстi әкiмдер құрған қалалық, аудандық комиссиясы өткiзедi.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Қосымша ақпараты мен өтiнiм - сауалнамасын тапсыру мерзiмi "Маңғыстау облысының үздiк жыл мұрағатшысы" облыстық конкурс Комиссиясымен анықталады (әрi қарай - Облыстық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Қалалық, аудандық комиссия Облыстық комиссия анықтаған мерзiм iшiнде тапсырылған материалдарды қарап, баяндалған ақпараттардың анықтығын тексерiп, әр номинация бойынша Конкурстың бiрiншi кезеңiнiң жеңiмпаздарын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Конкурстың бiрiншi кезеңiнiң жеңiмпаздары Облыстық комиссия анықтаған мерзiмнен кешiктiрмей, қалалық, аудандық комиссия арқылы жеңiмпаздар бойынша материалдарды Облыстық комиссияға екiншi кезеңге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Конкурстың екiншi кезеңi Облыстық комиссиясымен 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Облыстық комиссиясы қажет болған жағдайда, бiрiншi кезеңiнiң жеңiмпаздарынан қосымша ақпараттар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Облыстық комиссияның қорытындысымен "Маңғыстау облысының үздiк жыл мұрағатшысы" Конкурсының әр номинация бойынша жеңімпаздарды анықталады.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Конкурстық комиссиялардың жұмыс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Конкурсты өткiзу бойынша жалпы ұйымдастыру және үйлестiру мәселелерiн Облыстық комиссия жүзеге асырады. Облыстық комиссияның құрамы облыс әкiмiнiң Конкурс өткiзудi жариялау туралы шешiмiмен бекiтiледi.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Қала және аудан әкiмдерi мұрағат мекемелерi мен қоғамдық ұйымдардың қызметкерлерiнiң қатысуымен, төрағалар басқаратын Конкурсты өткiзу жөнiндегi қалалық, аудандық комиссиялар құрып, Конкурстың бiрiншi кезеңiн өткiзу туралы бұқаралық ақпарат құралдары арқылы хабарлайды.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Облыстық және қалалық (аудандық) комиссиялардың сандық құрамы тақ болуы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Кез келген деңгейдегi комиссияның мәжiлiсi, оның 2/3 құрамының мүшелерi қатысқан жағдайда, құқықты болып саналады. Комиссияның шешiмi ашық жай көпшiлiк дауыс беру арқылы қабылданады. Дауыстар тең болған жағдайда, оған төраға дауыс берген шешiм қабылданған деп саналады.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Конкурстың бiрiншi және екiншi кезеңдерiнiң қорытындысы, тиiстi комиссияларымен хаттама арқылы ресiмделедi.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Қорытынды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 қатысушылары қала және аудан әкiмияттарында не болмаса облыстық мұрағаттар мен құжаттама бөлiмiнде және оның ведомствосына қарасты мекемелерде өтiнiм - сауалнама бланкiлерiмен қамтамасыз етiледi.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Облыстық конкурс жеңiмпаздары Ақтау қаласындағы салтанатты рәсiмге Облыстық комиссия арқылы шақырылып, арнайы жүлделермен марапатталады.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Барлық деңгейдегi комиссиялар мерзiмiнде ұсынылмаған, толық емес, не болмаса түсiнiксiз толтырылған өтiнiм - сауалнамаларына және қосымша материалдарға жауапкершiлiк артпайды.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