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a588" w14:textId="b33a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"2004 жылға арналған облыстық бюджет туралы" облыстық мәслихаттың 2003 жылғы 10 желтоқсандағы N 2/16 шешіміне (Облыстық әділет басқармасында 2003 жылғы 22 желтоқсанда N 1560 болып тіркелген)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2004 жылғы 31 наурыздағы N 4/46 шешімі. Маңғыстау облыстық Әділет департаментінде 2004 жылғы 7 сәуірде N 1651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туралы", "Бюджет жүйесі туралы", "2004 жылға арналған республикалық бюджет туралы", Қазақстан Республикасының заңдарына сәйкес облыстық мәслихат шешім етті: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"2004 жылға арналған облыстық бюджет туралы" (облыстық әділет басқармасында 2003 жылғы 22 желтоқсанда N 1560 болып тіркелген, "Маңғыстау" газетінде 2003 жылғы 27 желтоқсандағы N 209-210 және "Огни Мангистау" газетінде 2003 жылғы 25 желтоқсандағы N 206-207 жарияланған) 2003 жылғы 10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 мына редакцияда жазылсын: "2004 жылға арналған облыстық бюджет 1-қосымшаға сәйкес мына көлемде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түсірілімдер - 18202898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кірісі бойынша - 17188049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алынған ресми трансферттер бойынша - 670233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кредиттерді қайтару бойынша - 344616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 - 19043418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бойынша - 18963918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несиелер бойынша - 79500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тапшылық - 840520 мың теңге.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 тапшылығының орнын жабу кірістерді қаржы жылының басындағы 840520 мың теңге мөлшеріндегі бос қалдық сомаға ұлғайту есебінен жүргізіледі";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7-тармақ мынадай мазмұнда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"2004 жылға арналған облыстық бюджет шығыстарында республикалық бюджеттен мақсатты трансферттермен берілген қаржы қаралғанын ескеру: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49152 мың теңге - мемлекеттік жалпы орта білім беру мекемелерінің үлгі штаттарын ұстауды қамтамасыз етуге;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60098 мың теңге - жаңадан іске қосылатын білім беру объектілерін ұстауға;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3321 мың теңге - патронаттық тәрбиешілерге берілген сәбиді (балаларды) ұстауға арналған ақшалай қаражатты төлеуге;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6846 мың теңге - жергілікті атқарушы органдардың мемлекеттік тапсырысы негізінде орта кәсіптік оқу орындарында оқитын студенттердің стипендияларының мөлшерін арттыруға;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15000 мың теңге - шағын қалаларды, соның ішінде экономикасы күйзеліске ұшыраған қалаларды дамытуға, атап айтқанда Форт-Шевченко қаласының сумен жабдықтау желілерінің құрылысын бастауға;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19251 мың теңге - полицияның учаскелік инспекторларының ақшалай үлесін және материалдық-техникалық жарақтандырылуын ұлғайтуға;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сомалардың бөлінуі облыстық бюджет, қалалар мен аудандар бюджеттерінің ауқымында 10-қосымшаға сәйкес жүзеге асады".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9-тармақтың 3) тармақшасы екінші азат жолындағы "және жасына байланысты зейнетақы" сөздері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 мынадай редакцияда жазылсын: "Қазақстан Республикасының 22.11.1999 жылғы N 484-І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күші таралатын селолық жерлерде тұратын және жұмыс істейтін денсаулық сақтау, білім беру, әлеуметтік қамсыздандыру, мәдениет мемлекеттік ұйымдарының мамандарына, сонымен қатар Қазақстан Республикасының "Денсаулық сақтау жүйесі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күші таралатын кенттерде тұратын және жұмыс істейтін денсаулық сақтау мемлекеттік ұйымдардың мамандарына отын сатып алуға әлеуметтік көмек 5000 теңге мөлшерінде.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Кенттерде тұратын және жұмыс істейтін мемлекеттік денсаулық сақтау ұйымдардың мамандарына отын сатып алуға әлеуметтік көмектің тағайындалуы мен төленуі облыстық мәслихат бекіткен 2002 жылғы 12 сәуірдегі N 18/175 шешімінің 2-қосымшасына сәйкес жүргізілетінін ескеру";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мынадай мазмұндағы жаңа 9-1 тармақпен толықтырылсын: "2004 жылғы 1 шілдеден бастап денсаулық сақтау ұйымдарының медициналық қызметкерлеріне жүрмелі қызметіне байланысты жергілікті атқарушы орган белгілеген тізбе бойынша қоғамдық көліктегі көлік шығынын өтеуге құқық беру";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13-тармақта: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1-азат жолдағы "244538" саны "364037"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2-азат жолдағы "189910" саны "124430"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3-азат жолдағы "54628" саны "39607"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 мазмұндағы 4 азат жолмен толықтырылсын: "төменгі бюджеттердегі кассалық айырмашылықты жабуды кредиттеу үшін жергілікті атқарушы органның арнайы резерві - 200000 мың теңге";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6-қосымша жаңа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жарияланған күннен бастап күшіне енеді.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Сессия төрағасы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 хатшысы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"2004 жылға арналған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бюджет туралы" облыстық мәслихаттың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2003 жылғы 10 желтоқсандағы N 2/16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облыстық мәслихатының 2004 жылғы 31 наурыздағы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4/46 шешіміне 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2004 жылға арналған облыстық бюджет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13"/>
        <w:gridCol w:w="713"/>
        <w:gridCol w:w="673"/>
        <w:gridCol w:w="5593"/>
        <w:gridCol w:w="1733"/>
        <w:gridCol w:w="1753"/>
        <w:gridCol w:w="1553"/>
      </w:tblGrid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Пкл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Бекітіл. бюджет 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Нақтыл. бюджет 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Айырма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17188049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17188049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16946384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16946384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5288933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5288933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5288933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5288933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ұсталатын жеке табыс салығы 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4958772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4958772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қызметпен айналысатын жеке тұлғалардан алынатын  жеке табыс салығы 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біржолғы талон бойынша жүзеге асыратын жеке тұлғалардан алынатын жеке табыс салығы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9347181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9347181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9347181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9347181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9347181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9347181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1573429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1573429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1074052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1074052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және кәсіпкерлердің мүліктеріне салынатын салық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1027956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1027956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355517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355517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салынатын жер салығы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көлік, байланыс, қорғаныс жеріне және ауыл шаруашылығына арналмаған өзге де жерге салынатын жер салығы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 жеке нотариустар мен адвокаттардан ауыл шаруашылығы мақсатындағы жерлеріне салынатын жер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заңды тұлғалардан, жеке кәсіпкерлерден, жеке нотариустар мен адвокаттардан алынатын жер салығы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көлік құралдарына салынатын салық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62797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көлік құралдарына салынатын салық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  қызметтер көрсетуге  салынатын ішкі салықтар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583355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583355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сыра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бизнесі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 бөлшек саудада  өткізетін,  өз өндірісінің (авиациялықты қоспағанда), сондай-ақ өз өндірістік мұқтаждарына пайдаланылатын бензин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және жеке тұлғаларға бөлшек саудада өткізетін, сондай-ақ өз өндірістік мұқтаждарына пайдаланылатын дизель отыны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492722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492722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бетіне жақын көздердегі су ресурстарын пайдаланғаны үшін төлем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ластағаны үшін төленетін төлем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290137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58631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кәсіпкерлерді мемлекеттік тіркелгені үшін алынатын алым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қызмет түрлерімен айналысу құқығы үшін лицензиялық алым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 мемлекеттiк тiркегенi үшiн алынатын алым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Аукциондық сатудан алынатын алым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көлік құралдарын және тіркемелерді мемлекеттік тіркегені үшін алым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мүлікке және олармен мәміле жасау құқығын мемлекеттік тіркегені үшін алым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19242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және елді мекендердегі жалпы пайдаланудағы автомобиль жолдарының белдеуінде бөлінген  сыртқы (көрнекі) жарнамаларды орналастырғаны үшін төлем ақы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органдардың немесе лауазымды адамдардың құжаттар бергені үшін алынатын міндетті төлемдер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Сотқа берілетін талап арыздардан, ерекше өндірістегі істер бойынша арыздардан (шағымдардан), жүгіну шағымдарынан, атқару парағының көшірмесін беру туралы мәселе бойынша сот анықтамасына жеке шағымдардан, сот бұйрығын шығару туралы арыздардан, сондай-ақ соттың шет ел соттары мен төрелік соттарының шешімдері бойынша атқару парақтарын, құжаттардың көшірмелерін (телнұсқаларын) бергені үшін алынатын мемлекеттік баж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іс-қимылдар жасағаны үшін, сондай-ақ нотариат куәландырған құжаттар көшірмелерін (дубликаттарын) бергені үшін алынатын мемлекеттік баж 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 тіркегені, азаматтарға АХА тіркегені туралы қайта куәліктер бергені үшін, сондай-ақ туу, неке, некені бұзу, өлім туралы актілердің жазбаларын өзгерту, толықтыру, түзету мен қалпына келтіруге байланысты куәліктерді бергені үшін алынатын мемлекеттік баж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баруға және Қазақстан Республикасына басқа мемлекеттерден адамдарды шақыруға құқық беретін құжаттарды ресімдегені үшін, сондай-ақ осы құжаттарға өзгерістер енгізгені үшін алынатын мемлекеттік баж 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алу,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құқығына рұқсат бергені үшін алынатын мемлекеттік баж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құқығына рұқсат бергені үшін мемлекеттік баж 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қаруды (аңшылық суық қаруды, пневматикалық және аэрозольды газды құрылғыларды қоспағанда) тіркегені және қайта тіркегені үшін алынатын мемлекеттік баж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азаматтарының паспорттары мен және куәліктерін  бергені үшін алынатын мемлекеттік баж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 және оның оқтары сақтауға немесе сақтау мен алып жүруге тасымалдауға, Қазақстан Республикасының аумағына әкелуге және Қазақстан Республикасынан әкетуге рұқсат бергені үшін мемлекеттік баж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 куәліктерін бергені алынатын мемлекеттік баж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 мемлекеттік тіркеу туралы куәліктер бергені үшін алынатын мемлекеттік баж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тіркеу нөмір белгілерін бергені үшін алынатын мемлекеттік баж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САЛЫҚҚА ЖАТПАЙТЫН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 пен  меншіктен түсетін кірістер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кәсiпорындардың тауарлар мен қызметтердi пайдамен сатудан түсетін iс жүзiндегi пайдасы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 пайдасының үлесі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және қаржы мекемелерінен түсетін  салыққа жатпайтын  түсімдер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болып табылатын акциялардың пакетіне дивидендтердің түсуі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мүлкін жалға беруден түсетін түсімдер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 пен меншіктен түсетін басқа да кірістер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көрсететін қызметтерді сатудан түсетін түсімдер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алымдар мен төлемдер, коммерциялық емес және iлеспе саудадан алынатын кiрiстер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алымдар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қамауға алынған адамдар орындаған жұмыстар,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көрсеткен қызметтері үшін ұйымдардан түсетін түсімдер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жұмыстарына сотталғандардың жалақысынан ұсталатын түсімдер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мүліктің кепілін тіркегені үшін ақы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емес және iлеспе саудадан алынатын  басқа да төлемдер мен кірістер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 мен санкциялардан түсетін түсімдер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94297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 мен санкциялар бойынша түсетін түсімдер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94297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айықтырғыштарда орналастырылған адамдардан түсетін төлемдер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туралы заңдарды бұзғаны үшін төленетін айыппұлдар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органдар салатын әкімшілік айыппұлдар мен санкциялар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алатын басқа да санкциялар мен айыппұлдар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 (мүдделер)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заңды тұлғаларға берілген несиелер бойынша сыйақылар (мүдделер)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кәсіпкерлікті дамыту үшін берілген несиелер бойынша сыйақылар (мүдделер)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Салыққа жатпайтын басқа да түсiмдер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Салыққа жатпайтын басқа да түсiмдер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пайдаланушылардан келтірілген зиянның орнын толтыру туралы талаптар бойынша алынған төлемдер, аңшылықтың және балық аулаудың тәркіленген құралдарын, заңсыз олжаланған өнімдерді сатудан түскен қаражат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салыққа жатпайтын басқа да түсімдер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КАПИТАЛМЕН ЖАСАЛҒАН ОПЕРАЦИЯЛАРДАН АЛЫНАТЫН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122439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және тұрақты жерді пайдалану құқығын сатудан  түсетін түсімдер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АЛЫНҒАН РЕСМИ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516565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516565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153668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516565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516565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153668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516565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516565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153668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138668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-441900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инвестициялық трансферттер  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ІІІ. КРЕДИТТЕРДІ ҚАЙТАРУ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344616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344616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кредиттерді қайтару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344616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берілген несиелерді қайтару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Директивалық несиелер бойынша мерзімі өткен берешектерді қайтару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кәсіпкерлікті дамыту үшін берілген несиелерді қайтару 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қалалардың жергілікті атқарушы органдарының облыстық бюджеттен берілген несиелерді қайтаруы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Кассалық алшақтықты жабуға берілген несиелерді қайтару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813"/>
        <w:gridCol w:w="813"/>
        <w:gridCol w:w="613"/>
        <w:gridCol w:w="5433"/>
        <w:gridCol w:w="1753"/>
        <w:gridCol w:w="1793"/>
        <w:gridCol w:w="1353"/>
      </w:tblGrid>
      <w:tr>
        <w:trPr>
          <w:trHeight w:val="9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Фтоп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Бекілг. бюджет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Нақтыл. бюджет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Айырма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18619751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18963918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344167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сипаттағы мемлекеттік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185776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185776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аппараты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қызметін қамтамасыз ету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121593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қызметін қамтамасыз ету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121593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 жөніндегі Департамент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коммуналдық меншіктің атқарушы органының қызметін қамтамасыз ету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жекешелендіруін ұйымдастыру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келіп түскен мүлікті есепке алу, сақтау, бағалау және ұстау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қаржы басқармасы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қаржы атқарушы органының қызметін қамтамасыз ету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218784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әскери комиссариат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қызметке қосып жазу және шақыру жөнінде іс-шаралар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төтенше жағдайлар жөніндегі басқарма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жұмылдыру дайындығы бойынша іс-шаралар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өртке қарсы қызмет басқармасы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172604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төтенше жағдайларды жою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172604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төтенше жағдайларды жою  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19325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Қоғамдық тәртіп және қауіпсіздік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826861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861112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ішкі істер басқармасы 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826861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861112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ішкі істердің атқарушы органының қызметін қамтамасыз ету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775942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810193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
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қоғамдық тәртіпті қорғау және қоғамдық қауіпсіздікті қамтамасыз ету   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50119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50119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790719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823094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білім басқармасы 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766316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798691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жалпы білім беру 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білім жүйесін ақпараттандыру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57464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мемлекеттік мекемелердің кітапхана қорларын жаңарту үшін оқулықтарды сатып алу және жеткізу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
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балалар мен жасөспірімдерге қосымша білім беру бағдарламасын іске асыру 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мектеп олимпиадаларын өткізу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бастапқы кәсіптік білім беру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35953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кәсіптік білімді мамандарды даярлау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кадрларының біліктілігін арттыру және оларды қайта даярлау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тексеріп байқау жөнінде халыққа психологиялық-медициналық-педагогикалық кеңестер беру көмегін көрсету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ішкі істер басқармасы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 кадрларының біліктілігін арттыру және оларды  қайта даярлау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денсаулық сақтау басқармасы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кадрларының біліктілігін арттыру және оларды қайта даярлау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3262595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3262595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денсаулық сақтау басқармасы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3091503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3091503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көрсету мамандарының және денсаулық сақтау ұйымдарының жіберуіне байланысты стационарлық медициналық көмек көрсету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1416875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1416875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қанды (ауыстырғыш) өндіру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29174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салауатты өмір сүруді насихаттау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Айналадағылар үшін қауіп төндіретін және әлеуметтік-елеулі аурулармен ауыратын адамдарға медициналық көмек көрсету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534986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534986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772641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772641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142189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142189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көмекті көрсету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органының қызметін қамтамасыз ету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жекелеген санаттарын арнаулы балалардың және емдік тағамдардың өнімдерімен қамтамасыз ету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 жүргізу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аурулар бойынша халықты дәрілік заттармен қамтамасыз ету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инвестициялық жобаларды әзірлеу мен технико-экономикалық негіздемелерін сараптау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денсаулық сақтау басқармасы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балаларды оңалту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Департаменті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санитарлық-эпидемиологиялық қадағалау атқарушы органының қызметін қамтамасыз ету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70004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 әл-ауқатын қамтамасыз ету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62887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62887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індетке қарсы күрес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ішкі істер басқармасы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қызметкерлеріне, олардың отбасыларына  стационарлық медициналық көмек көрсету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Әлеуметтік қамсыздандыру және әлеуметтік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462265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462265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еңбек, халықты  жұмыспен қамту және әлеуметтік қорғау басқармасы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454765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454765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мемлекеттік жәрдемақылар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335313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  әлеуметтік төлемдер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мүгедектерді әлеуметтік қолдау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 және халықты әлеуметтік қорғау атқарушы органының қызметін қамтамасыз ету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әлеуметтік төлемдерді есептеу,төлеу және жеткізу жөніндегі қызмет көрсетулерге төлем жүргізу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денсаулық сақтау басқармасы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  әлеуметтік төлемдер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мәдениет басқармасы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категорияларын тұрғын үймен қамтамасыз ету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 және ақпараттық кеңістік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511104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534104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мәдениет басқармасы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183123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халықтың мәдени демалысын қамтамасыз ету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108947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108947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тарихи-мәдени құндылықтарды сақтау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мұраларды сақтау, халықтың тарихи, ұлттық және мәдени дәстүрлері мен салттарын дамытуға жәрдемдесу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тарихи-мәдени қорықтарды ұстау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ақпараттың жалпы қол жетімділігін қамтамасыз ету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және дене тәрбиесі басқармасы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іс-шараларды өткізу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туристік қызмет жөніндегі іс-шаралар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облыстық мұрағаттар мен құжаттама бөлімі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27033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мұрағат қоры атқарушы органының қызметін қамтамасыз ету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баспа өнімдерінің сақталуын қамтамасыз ету және оларды жергілікті деңгейде арнайы пайдалану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69948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92948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ақпараттық саясат жүргізу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қоғамдық қатынастар мен ішкі саясатты талдау атқарушы органының қызметін қамтамасыз ету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жастар саясатын жүргізу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саяси тұрақтылықты қамтамасыз ету жөніндегі мемлекеттік саясатты жүргізуге қатысу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балық шаруашылығы және қоршаған ортаны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179348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181148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ауыл шаруашылығы басқармасы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ветеринарлық іс-шараларға жәрдемдесу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 мен хайуанаттар әлемін қорғау 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</w:tc>
      </w:tr>
      <w:tr>
        <w:trPr>
          <w:trHeight w:val="7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ормандарды және хайуанаттар әлемін қорғау жөніндегі ауыл шаруашылығының атқарушы органының қызметін қамтамасыз ету 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табиғатты пайдалану жөніндегі басқармасы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145537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145537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табиғатты пайдалану және қоршаған ортаны қорғау жөніндегі атқарушы органының қызметін қамтамасыз ету 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жөніндегі іс-шараларды жүргізу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Көлік және байланыс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сәулет, құрылыс, тұрғын үй-коммуналдық және жол шаруашылығы Департаменті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деңгейдегі, қала көшелеріндегі және елді мекендердегі автомобиль жолдарының қызмет етуін қамтамасыз ету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Өзгелері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507061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629060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121999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304538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429037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124499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шешімдері бойынша жергілікті атқарушы органдардың міндеттемелерін атқаруы жөніндегі жергілікті орган резерві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54628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39607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-15021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 мен өзгеде көзделмеген шығындарды жою үшін жергілікті атқарушы органның резерві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-65480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жарғылық қорына жарналар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республикалық деңгейдегі іс-шараларға қатысуы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Төмендегі бюджеттердегі кассалық айырмашылықты жабуды кредиттеу үшін жергілікті атқарушы органның арнайы резерві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білім басқармасы 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 беру, мәдениет, спорт, туризм атқарушы органының қызметін қамтамасыз ету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мәдениет басқармасы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 беру, мәдениет, спорт, туризм атқарушы органының қызметін қамтамасыз ету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және дене тәрбиесі басқармасы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 беру, мәдениет, спорт, туризм атқарушы органының қызметін қамтамасыз ету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экономика басқармасы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экономика шағын және орта бизнесті қолдау, мемлекеттік сатып алу атқарушы органының қызметін қамтамасыз ету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шағын кәсіпкерлікті қолдау басқармасы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экономика шағын және орта бизнесті қолдау, мемлекеттік сатып алу атқарушы органының қызметін қамтамасыз ету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шағын кәсіпкерлікті қолдауды ұйымдастыру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-2500
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сәулет, құрылыс, тұрғын үй-коммуналдық және жол шаруашылығы Департаменті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 және көлік атқарушы органның қызметін қамтамасыз ету 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сәулет, құрылыс, тұрғын үй-коммуналдық және жол шаруашылығы Департаменті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дамыту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11470738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11600780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130042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қаржы басқармасы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11470738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11600780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130042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бюджеттерге берілетін мақсатты трансферттер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189707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130042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11133594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11133594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277479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277479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V.НЕСИЕЛЕР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шағын кәсіпкерлікті қолдау басқармасы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шағын кәсіпкерлікті дамыту үшін несиелендіру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ТАПШЫЛЫҚ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-840521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-840520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ҚАРЖЫЛАНДЫРУ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840521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840520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840521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840520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"2004 жылға арналған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бюджет туралы" облыстық мәслихаттың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2003 жылғы 10 желтоқсандағы N 2/16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облыстық мәслихатының 2004 жылғы 31 наурыздағы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4/46 шешіміне 6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2004 жылға арналған облыстық бюджеттің ағымдағы бюджеттік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бағдарламаларының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53"/>
        <w:gridCol w:w="893"/>
        <w:gridCol w:w="873"/>
        <w:gridCol w:w="953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топ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ф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сипаттағы мемлекеттік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аппараты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әкімшілік шығындар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әкімшілік шығындар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 жөніндегі Департамент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  коммуналдық меншіктің атқарушы органының қызметің қамтамасыз ету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жекешелендіруді ұйымдастыру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келіп түскен мүлікті есепке алу, сақтау, бағалау және ұстау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қаржы басқармасы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қаржы атқарушы органының қызметің қамтамасыз ету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қызметке қосып жазу және шақыру жөніндегі іс-шаралар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төтенше жағдайлар жөніндегі басқарма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жұмылдыру дайындығы бойынша іс-шаралар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өртке қарсы қызмет басқармасы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төтенше жағдайларды жою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төтенше жағдайларды жою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Қоғамдық тәртіп және қауіпсіздік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ішкі істер басқармасы 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ішкі істердің атқарушы органының қызметін қамтамасыз ету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қоғамдық тәртіпті қорғау және қоғамдық қауіпсіздік қамтамасыз ету   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білім басқармасы 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жалпы білім беру 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балалар мен жасөспірімдерге қосымша білім беру бағдарламасын іске асыру 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мектеп олимпиадаларын өткізу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бастапқы кәсіптік білім беру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кадрлардың біліктілігін арттыру және қайта даярлау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тексеру жөніндегі халыққа психологиялық медициналық педагогикалық консультациялық көмек көрсету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ішкі істер басқармасы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 кадрларының біліктілігін арттыру және қайта даярлау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денсаулық сақтау басқармасы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кадрлардың біліктілігін арттыру және қайта даярлау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денсаулық сақтау басқармасы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көрсету мамандарының және денсаулық сақтау ұйымдарының жіберуіне байланысты стационарлық медициналық көмек көрсету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қанды (ауыстырғыш) өндіру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салауатты өмір сүруді насихаттау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Айналадағылар үшін қауіп төндіретін және әлеуметтік-елеулі аурулармен ауыратын адамдарға медициналық көмек көрсету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органының қызметін қамтамасыз ету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жекелеген санаттарын арнаулы балалардың және емдік тағамдардың өнімдерімен қамтамасыз ету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 жүргізу 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медициналық көмек көрсету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 көрсету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аурулар бойынша халықты дәрілік заттармен қамтамасыз ету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денсаулық сақтау басқармасы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балаларды оңалту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Департаменті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санитарлық-эпидемиологиялық қадағалау атқарушы органының қызметін қамтамасыз ету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 әл-ауқатын қамтамасыз ету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міндетке қарсы күрес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ішкі істер басқармасы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қызметкерлеріне, олардың отбасыларына стационарлық медициналық көмек көрсету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Әлеуметтік қамсыздандыру және әлеуметтік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еңбек, халықты  жұмыспен қамту және әлеуметтік қорғау басқармасы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мемлекеттік жәрдемақылар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шешімімен азаматтардың жеке санаттарына берілетін әлеуметтік төлемдер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мүгедектерді әлеуметтік қолдау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  және халыққа әлеуметтік қорғау атқарушы органының қызметін қамтамасыз ету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және беру бойынша қызмет көрсетуге ақы төлеу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денсаулық сақтау басқармасы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шешімімен азаматтардың жеке санаттарына берілетін әлеуметтік төлемдер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мәдениет басқармасы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категорияларын тұрғын үймен қамтамасыз ету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 және ақпараттың кеңістік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мәдениет басқармасы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халықтың тынығуын қамтамасыз ету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тарихи-мәдени құндылықтарды сақтау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мұраларды сақтау, халықтың тарихи, ұлттық және мәдени дәстүрлері мен салттарын дамытуға жәрдемдесу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тарихи-мәдени қорықтарды ұстау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ақпараттың жалпы қол жетімділігін қамтамасыз ету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және дене тәрбиесі басқармасы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 іс-шараларын өткізу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туристік қызмет жөніндегі іс-шаралар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мемлекеттік ақпараттық саясат жүргізу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қоғамдық қатынастар мен ішкі саясатты талдау  атқарушы органының қызметін қамтамасыз ету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саяси тұрақтылықты қамтамасыз ету жөніндегі мемлекеттік саясатты жүргізуге қатысу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жастар саясатын жүргізу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облыстық мұрағаттар мен құжаттама бөлімі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мұрағат қоры атқарушы органының қызметін қамтамасыз ету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қорының, мерзімді басылымдардың сақталуын қамтамасыз ету және оларды жергілікті деңгейде арнайы пайдалану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балық шаруашылығы және қоршаған ортаны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ауыл шаруашылығы басқармасы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ветеринарлық іс-шараларға жәрдемдесу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Ормандармен хайуанаттар әлемін қорғау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   табиғатты пайдалану және қоршаған ортаны қорғау жөніндегі атқарушы органының қызметін қамтамасыз ету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табиғатты пайдалану жөніндегі басқармасы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   ормандарды және хайуанаттар әлемін қорғау жөніндегі ауыл шаруашылығының атқарушы органының қызметін қамтамасыз ету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жөніндегі іс-шараларды өткізу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Көлік және байланыс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сәулет, құрылыс, тұрғын үй-коммуналдық және жол шаруашылығы Департаменті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деңгейдегі, қала көшелеріндегі және елді мекендердегі автомобиль жолдарының қызмет етуін қамтамасыз ету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Өзгелері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шешімдері бойынша жергілікті атқарушы органдарының міндеттемелерін орындау жөніндегі облыс жергілікті атқарушы органының резерві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жою және өзге де күтпеген шығыстар үшін облыстық жергілікті атқарушы органының резерві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республикалық деңгейдегі іс-шараларға қатысуы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бюджеттердегі кассалық айырмашылықты жабуды кредиттеу үшін жергілікті атқарушы органның арнайы резерві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білім басқармасы 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   білім беру, мәдениет, спорт, туризм атқарушы органының қызметін қамтамасыз ету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мәдениет басқармасы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   білім беру, мәдениет, спорт, туризм атқарушы органының қызметін қамтамасыз ету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және дене тәрбиесі басқармасы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   білім беру, мәдениет, спорт, туризм атқарушы органының қызметін қамтамасыз ету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экономика басқармасы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   экономика шағын және орта бизнесті қолдау,мемлекеттік сатып атқарушы органының қызметін қамтамасыз ету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шағын кәсіпкерлікті қолдау басқармасы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   экономика шағын және орта бизнесті қолдау,мемлекеттік сатып атқарушы органының қызметін қамтамасыз ету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шағын кәсіпкерлікті қолдауды ұйымдастыру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сәулет, құрылыс, тұрғын үй-коммуналдық және жол шаруашылығы Департаменті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   тұрғын үй-коммуналдық, жол шаруашылығы және көлік атқарушы органының қызметін қамтамасыз ету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қаржы басқармасы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бюджеттерге берілетін мақсатты трансферттер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"2004 жылға арналған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туралы" облыстық мәслихаттың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10 желтоқсандағы N 2/16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 2004 жылғы 31 наурыздағы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4/46 шешіміне 10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Аудандық, қалалық бюджеттер және бюджет бойынша республикалық бюджеттен 2004 жылға берілген мақсатты трансферттерді бөлу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 Атауы        !Мемлекеттік жалпы !Жаңадан іске!Патронаттық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!                !орта білім беру   !қосылатын   !тәрбиешілерге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          !мекемелердің үлгі !білім беру  !берілген сәбиді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          !штаттарын ұстауды !объектілерін!ұстауға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          !қамтамасыз етуге  !ұстауға     !ақшалай қара-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          !                  !            !жатты төлеуге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А!        Б       !        1         !      2     !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!Бейнеу ауданы   !      7100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!Қарақия ауданы  !      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!Маңғыстау ауданы!      6800             5424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 !Түпқараған ауданы!      3400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 !Ақтау қаласы     !     16830            30000          3321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 !Жаңаөзен қаласы  !      9022            24674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 !Облыстық бюджет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бойынша барлығы!    49152            60098          3321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 Атауы        !Мемлекеттік тапты-!Шағын       !Полиция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!                !рыс негізінде орта!қалаларды,  !участкелік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          !кәсіптік оқу      !соның ішінде!инспекторларының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          !орындарында оқитын!экономикасы !ақшалай үлесін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          !студенттердің     !күйзеліске  !және материалдық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          !стипендияларының  !ұшыраған    !техникалық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          !мөлшерін арттыруға!қалаларды   !жарақтандырылуын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          !                  !дамытуға    !ұлғайтуға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А!        Б       !        4         !      5     !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!Бейнеу ауданы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 !Қарақия ауданы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 !Маңғыстау ауданы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 !Түпқараған ауданы!                      15000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 !Ақтау қаласы     !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 !Жаңаөзен қаласы  !       2471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 !Облыстық бюджет  !       4375                         19251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бойынша барлығы!      6846           15000         19251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