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ed7" w14:textId="e604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10 желтоқсандағы N 2/16 шешіміне (Облыстық әділет басқармасында 2003 
жылғы 22 желтоқсанда N 1560 болып тіркелген)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30 қаңтардағы N 3/38 шешімі. Маңғыстау облыстық Әділет департаментінде 2004 жылғы 5 ақпанда N 1608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жергілікті мемлекеттік 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000000"/>
          <w:sz w:val="28"/>
        </w:rPr>
        <w:t>
 жүйесі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</w:t>
      </w:r>
      <w:r>
        <w:rPr>
          <w:rFonts w:ascii="Times New Roman"/>
          <w:b w:val="false"/>
          <w:i w:val="false"/>
          <w:color w:val="000000"/>
          <w:sz w:val="28"/>
        </w:rPr>
        <w:t>
 жылға арналған республикалық бюджет туралы", Қазақстан Республикасының заңдарына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  мәслихаттың "2004 жылға арналған облыстық бюджет туралы" 2003 жылғы 10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(облыстық әділет басқармасында 2003 жылғы 22 желтоқсанда N 1560 болып тіркелген,«"Маңғыстау"»газетінде 2003 жылғы 27 желтоқсанда N 209-210 және "Огни Мангистау" газетінде 2003 жылғы 25 желтоқсанда N 206-207 жарияланған)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 мына редакцияда жазылсын: "2004 жылға арналған облыстық бюджет 1 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түсірілімдер - 17849230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кірісі бойынша - 17188049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бойынша - 516565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бойынша - 144616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 - 18689751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 - 18619751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 бойынша - 70000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тапшылық - 840521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тапшылығының орнын жабу кірістерді қаржы жылының басындағы 840521 мың теңге мөлшеріндегі бос қалдық сомаға ұлғайту есебінен жүргізіледі".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жолдағы "17,8" саны "19,5"»санына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жолдағы "22,4"»саны "25,2"»санына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жолдағы "192724" саны "277479"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жолдағы "56843" саны "141598"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жаңа 8-1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облыстық бюджет шығыстарында республикалық бюджеттен мақсатты инвестициялық трансферттермен берілген білім беру және денсаулық сақтау объектілерінің құрылысына жалпы сомасы 456900 мың теңге қаржы қарастырылған,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Жыңғылды селосындағы 200 орындық жатақхана-интернатының құрылысына - 122910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 Жетібай поселкесіндегі 624 орындық орта мектеп құрылысына - 283990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Шетпе поселкесіндегі 50 орындық өкпе аурулар ауруханасының құрылысына - 50000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жолдағы "342271" саны "245538"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жолдағы "286643" саны "189910"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6, 7, 8 және 9 қосымшалар жаңа редакцияда жазылсын.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күнінен бастап күшіне енеді.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 Облыстық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13"/>
        <w:gridCol w:w="673"/>
        <w:gridCol w:w="8373"/>
        <w:gridCol w:w="1953"/>
      </w:tblGrid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Нақтылан. бюджет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17188049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16946384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жеке тұлғалардан алынатын  жеке табыс салығы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кәсіпкерлердің мүліктеріне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көлік, байланыс, қорғаныс жеріне және ауыл шаруашылығына арналмаған өзге де жерге салынатын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 жеке нотариустар мен адвокаттардан ауыл шаруашылығы мақсатындағы жерлеріне салынатын жер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бөлшек саудада  өткізетін,  өз өндірісінің (авиациялықты қоспағанда), сондай-ақ өз өндірістік мұқтаждарына пайдаланылатын бензин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тіркелгені үшін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лицензиялық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 тіркегені, азаматтарға АХА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мемлекеттік баж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 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  меншіктен түсетін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қаржы мекемелерінен түсетін  салыққа жатпайтын 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 меншіктен түсетін басқа да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iлеспе саудадан алынатын  басқа да төлемдер мен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түсетін төлемдер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үшін төленетін айыппұлдар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КАПИТАЛМЕН ЖАСАЛҒАН ОПЕРАЦИЯЛАРДАН АЛЫНАТЫН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жерді пайдалану құқығын сатудан 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АЛЫНҒАН 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КРЕДИТТЕРДІ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несиелер бойынша мерзімі өткен берешектерді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13"/>
        <w:gridCol w:w="813"/>
        <w:gridCol w:w="613"/>
        <w:gridCol w:w="8333"/>
        <w:gridCol w:w="1933"/>
      </w:tblGrid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Нақтылан. бюджет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18619751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суда құтқару қызметі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  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оларды 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технико-экономикалық негіздемелерін сараптау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 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есептеу,төлеу және жеткізу жөніндегі қызмет көрсетулерге төлем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ветеринарлық іс-шараларға жәрдемдесу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 мен хайуанаттар әлемін қорғау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органдардың міндеттемелерін атқаруы жөніндегі жергілікті орган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жарналар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қолдауды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ТАПШЫЛЫҚ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Cалықтық, салықтық емес түсімдерді және облыс, қалалар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 бюджеттеріне капиталмен жасалған операциялардан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кірістерді бөлу схемасы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91"/>
        <w:gridCol w:w="408"/>
        <w:gridCol w:w="521"/>
        <w:gridCol w:w="3769"/>
        <w:gridCol w:w="1968"/>
        <w:gridCol w:w="1729"/>
        <w:gridCol w:w="1468"/>
        <w:gridCol w:w="1600"/>
      </w:tblGrid>
      <w:tr>
        <w:trPr>
          <w:trHeight w:val="16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 е г о р и я
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 а с с
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д к л а с с 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 е ц и ф и к  а
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 атау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конт- ті 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норма-тив 87,4% 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бюдж. аудар.норма  12,6%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23939977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721689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23634119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715391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103583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Кірістерге  салынатын 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7005385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196900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 тұлғалардан алынатын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7005385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196900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
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төлем көзінен ұсталатын табыс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6559043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176512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шұғылданатын жеке тұлғалардан алынатын табыс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
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12409026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297809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12409026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297809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
</w:t>
            </w: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12409026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297809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3295086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213279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186303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2534116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174367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мүлкіне салынатын салық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2472401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173057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552925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тұлғалардан ауыл шаруашылық мақсатындағы салынатын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тұлғалардан елді мекендердің жерлеріне салынатын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көлік, байланыс, қорғаныс жеріне және ауыл шаруашылығына арналмаған өзге де жерге салынатын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 жеке нотариустар мен адвокаттардан ауыл  шаруашылығы мақсатындағы жерлерiне салынатын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 жеке нотариустар мен адвокаттардан елді мекендердегi жерлеріне салынатын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121617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  тұлғаларға  бөлшек сауда  бағасымен өткізілетін бензин (авиация бензиннің қоспағанда), өзінің өндірістік қажеттеріне пайдалану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  тұлғаларға  бөлшек сауда  бағасымен өткізілетін дизель отыны, өзінің өндірістік қажеттеріне пайдалану 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513"/>
        <w:gridCol w:w="653"/>
        <w:gridCol w:w="4013"/>
        <w:gridCol w:w="2113"/>
        <w:gridCol w:w="1833"/>
        <w:gridCol w:w="1493"/>
        <w:gridCol w:w="2013"/>
      </w:tblGrid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үшін түсетін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(көрнекті) жарнамаларды орналастырғаны үшін төлем ақы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маңызы бар мемлекеттік автомобиль жолдары бойынша жүргені үшін 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берілген қуыну өтініштерінен, ерекше іс жүргізу істері бойынша арыздардан, кассациондық шағымдардан алынатын, сондай-ақ соттың құжаттардың көшірмесін (екінші қайтара көшірмесін) бергені үшін алынатын мемлекеттік баж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әрекет жасағаны, сондай-ақ нотариалдық куәландырылған құжаттардың көшірмелерін (екінші қайтара көшірмесін) бергені үшін алынатын мемлекеттік баж алымы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кесімдерін тіркегені үшін, сондай-ақ өзгертілуіне, толықтырылуына, түзетілуіне және қайта қалпына келтірілуіне байланыста азаматтық хал кесімдері мен куәліктерді тіркеу туралы екінші қайтара куәліктер бергені үшін алынатын мемлекеттік баж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елге шығуға және Қазақстан Республикасына басқа мемлекеттен адамдар шақыруға құқық беретін құжаттарды ресімдегені үшін, сондай-ақ осынау құжаттарға өзгеріс енгізгені үшін алынатын мемлекеттік баж алымы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паспортына не оларды ауыстыратын құжаттарына Қазақстан Республикасынан шығуға және Қазақстан Республикасына кіруге құқық беретін рұқсатты ресімдегені үшін алынатын мемлекеттік баж алымы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алғандығы және Қазақстан Республикасының  азаматтығын тоқтатқандығы туралы құжаттарды ресімдегені үшін алынатын мемлекеттік баж алымы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55"/>
        <w:gridCol w:w="356"/>
        <w:gridCol w:w="457"/>
        <w:gridCol w:w="4628"/>
        <w:gridCol w:w="2089"/>
        <w:gridCol w:w="2109"/>
        <w:gridCol w:w="1787"/>
        <w:gridCol w:w="1647"/>
      </w:tblGrid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жерін тіркегені үшін алынатын мемлекеттік баж алымы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1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Аңшылыққа рұқсат құқын бергені үшін мемлекеттік баж алымы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қаруларды (аңшылық, пневматикалық және газ аэрозольды құрылғылы суық қарулардан басқа) тіркегені және қайта тіркегені үшін алынатын мемлекеттік баж алымы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мен жеке куәліктер бергені үшін алынатын мемлекеттік баж алымы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 сақтауға немесе сақтау мен алып жүруге тасымалдауға, Қазақстан Республикасынан әкетуге рұқсат бергені үшін алынатын мемлекеттік баж алымы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9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Жүргiзушi куәлiктерiн бергенi мемлекеттік баж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мемлекеттiк  тiркеу туралы куәлiктер  бергенi үшiн алынатын мемлекеттік баж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 тiркеу нөмiр белгiлерiн бергенi үшiн алынатын мемлекеттік баж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Кәсіпкерлік қызмет пен  меншіктен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Ведомстволық кәсіпорындардың тауарлар мен қызметтерді пайдамен сатудан түсетін іс жүзіндегі 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  пайдасының үлесі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1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тұлғалардан және қаржы мекемелерінен түсетін  салыққа жатпайтын 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мүлігін жалға алудан  түсетін түсім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Кәсіпкерлік қызмет пен  меншіктен түсетін басқа да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  сатудан  түсетін түсімдер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 алымдар мен төлемдер, коммерциялық емес және ілеспе саудадан  алынатын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 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қамауға алынған адамдар орындаған жұмыстар, көрсеткен қызметтері үшін ұйымдардан түсетін түсімдер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кепілдігін тіркегені үшін төлем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Коммерциялық емес және ілеспе саудадан алынатын 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 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түсетін төлемдер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үшін төленетін айыппұлдар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өндіріп алған әкімшілік айыппұлдар мен санкциялар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   дамыту үшін берілген несиелер бойынша сыйақылар (мүдделер)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356"/>
        <w:gridCol w:w="458"/>
        <w:gridCol w:w="3727"/>
        <w:gridCol w:w="1608"/>
        <w:gridCol w:w="1729"/>
        <w:gridCol w:w="1244"/>
        <w:gridCol w:w="1589"/>
      </w:tblGrid>
      <w:tr>
        <w:trPr>
          <w:trHeight w:val="1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өзге де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өзге де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Капиталмен жасалған операциялардан алынатын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1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53"/>
        <w:gridCol w:w="1593"/>
        <w:gridCol w:w="1593"/>
        <w:gridCol w:w="1593"/>
        <w:gridCol w:w="1373"/>
        <w:gridCol w:w="1253"/>
        <w:gridCol w:w="2333"/>
      </w:tblGrid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9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 қия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норма- тив 100 %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норма- тив 100 %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кон-ті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норма- тив 26,2 %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бюдж. аудар. норма  73,8 %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кон-ті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норма- тив 19,5 %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бюдж. аудар.норматив  80,5 %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1435647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13242661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2361583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10881078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1432607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13037026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10581637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4561189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3646033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4561189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3646033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3471302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174731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7313928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1304303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6009625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7313928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1304303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6009625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7313928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1304303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6009625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643138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678868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463421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427268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105261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146750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18,822
</w:t>
            </w:r>
          </w:p>
        </w:tc>
      </w:tr>
      <w:tr>
        <w:trPr>
          <w:trHeight w:val="1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73"/>
        <w:gridCol w:w="1533"/>
        <w:gridCol w:w="1093"/>
        <w:gridCol w:w="1173"/>
        <w:gridCol w:w="1433"/>
        <w:gridCol w:w="1153"/>
        <w:gridCol w:w="2373"/>
      </w:tblGrid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97121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
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
</w:t>
            </w:r>
          </w:p>
        </w:tc>
      </w:tr>
      <w:tr>
        <w:trPr>
          <w:trHeight w:val="1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
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100360,82
</w:t>
            </w:r>
          </w:p>
        </w:tc>
      </w:tr>
      <w:tr>
        <w:trPr>
          <w:trHeight w:val="6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
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</w:tr>
      <w:tr>
        <w:trPr>
          <w:trHeight w:val="6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
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
</w:t>
            </w:r>
          </w:p>
        </w:tc>
      </w:tr>
      <w:tr>
        <w:trPr>
          <w:trHeight w:val="6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
</w:t>
            </w:r>
          </w:p>
        </w:tc>
      </w:tr>
      <w:tr>
        <w:trPr>
          <w:trHeight w:val="5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33"/>
        <w:gridCol w:w="1473"/>
        <w:gridCol w:w="1133"/>
        <w:gridCol w:w="1213"/>
        <w:gridCol w:w="1373"/>
        <w:gridCol w:w="1053"/>
        <w:gridCol w:w="2573"/>
      </w:tblGrid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1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
</w:t>
            </w:r>
          </w:p>
        </w:tc>
      </w:tr>
      <w:tr>
        <w:trPr>
          <w:trHeight w:val="1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53"/>
        <w:gridCol w:w="1433"/>
        <w:gridCol w:w="1093"/>
        <w:gridCol w:w="1273"/>
        <w:gridCol w:w="1393"/>
        <w:gridCol w:w="1053"/>
        <w:gridCol w:w="2613"/>
      </w:tblGrid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593"/>
        <w:gridCol w:w="2353"/>
        <w:gridCol w:w="2293"/>
        <w:gridCol w:w="24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конт-ті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Аударылатын норматив 25,2 %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бюджетіне аударылатын норматив   74,8 %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табыстар 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барлық табысы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6670512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1679257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4991255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6639509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1671454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4968055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1193597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1193597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1547980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1158286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3194813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4269676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3194813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4269676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1074863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474275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1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34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73"/>
        <w:gridCol w:w="2313"/>
        <w:gridCol w:w="2333"/>
        <w:gridCol w:w="2413"/>
      </w:tblGrid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492722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5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5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6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6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6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5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593"/>
        <w:gridCol w:w="2253"/>
        <w:gridCol w:w="2313"/>
        <w:gridCol w:w="2433"/>
      </w:tblGrid>
      <w:tr>
        <w:trPr>
          <w:trHeight w:val="4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34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1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4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513"/>
        <w:gridCol w:w="2313"/>
        <w:gridCol w:w="2313"/>
        <w:gridCol w:w="2413"/>
      </w:tblGrid>
      <w:tr>
        <w:trPr>
          <w:trHeight w:val="1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1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1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бюджеттің ағымдағы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893"/>
        <w:gridCol w:w="873"/>
        <w:gridCol w:w="95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топ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қызметің қамтамасыз ету
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жөніндегі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суда құтқару қызметі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 қамтамасыз ету  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 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қайта даярлау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кадрлардың біліктілігін арттыру және қайта даярлау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міндетке қарсы күрес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  және халыққа әлеуметтік қорғау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беру бойынша қызмет көрсетуге ақы төлеу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ақпараттың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тынығуын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іс-шараларын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туристік қызмет жөніндегі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мемлекеттік ақпараттық саясат жүргізу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 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 сақталуын қамтамасыз ету және оларды жергілікті деңгейде арнайы пайдалану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ветеринарлық іс-шараларға жәрдемдесу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Ормандармен хайуанаттар әлемін қорғау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табиғатты пайдалану және қоршаған ортаны қорғау жөніндегі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ормандарды және хайуанаттар әлемін қорғау жөніндегі ауыл шаруашылығының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органдарының міндеттемелерін орындау жөніндегі облыс жергілікті атқарушы органының резерві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және өзге де күтпеген шығыстар үшін облыстық жергілікті атқарушы органының резерві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экономика шағын және орта бизнесті қолдау,мемлекеттік сатып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экономика шағын және орта бизнесті қолдау,мемлекеттік сатып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шағын кәсіпкерлікті қолдауды ұйымдастыру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тұрғын үй-коммуналдық, жол шаруашылығы және көлік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бюджетінің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893"/>
        <w:gridCol w:w="9693"/>
      </w:tblGrid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топ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кәсібі білімді мамандарды даярлау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техникалық-экономикалық негіздемелерін сараптау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жарналар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жылы облыстық бюджетті атқару үдерісінде секвестрлеуге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жатпайтын облыстық бюджеттік 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53"/>
        <w:gridCol w:w="1053"/>
        <w:gridCol w:w="8673"/>
      </w:tblGrid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Фтог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 оқыту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"2004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2003 жылғы 10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2/16 шешіміне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N№3/38 шешіміне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жылы аудандық және қалалық бюджеттерді атқару үдерісінде секвестрлеуге жатпайтын бюджеттік 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53"/>
        <w:gridCol w:w="893"/>
        <w:gridCol w:w="6453"/>
      </w:tblGrid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 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 оқыту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