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9e5a" w14:textId="fe99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әкiмиятының кейбiр қаулыларына әлеуметтiк қамтамасыз ету мәселелерi бойынша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әкімиятының 2004 жылғы 6 қаңтардағы N 01/03 қаулысы. Қарағанды облысының Әділет департаментінде 2004 жылғы 19 қаңтарда N 1383 тіркелді. Күші жойылды - Қарағанды облысы Абай ауданының әкімдігінің 2025 жылғы 4 сәуірдегі № 19/06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әкімдігінің 04.04.2025 </w:t>
      </w:r>
      <w:r>
        <w:rPr>
          <w:rFonts w:ascii="Times New Roman"/>
          <w:b w:val="false"/>
          <w:i w:val="false"/>
          <w:color w:val="ff0000"/>
          <w:sz w:val="28"/>
        </w:rPr>
        <w:t>№ 19/06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РҚАО ескертпесі.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 авторлық орфография және пунктуация сақталған.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1991 жылғы 21 маусымдағы "Қазақстан Республикасында мүгедектердiң әлеуметтiк қорғалуы туралы" Заңына, "Қазақстан Республикасындағы арнаулы мемлекеттiк жәрдемақы туралы" 1999 жылғы 5 сәуiрдегi N 365-I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"Ұлы Отан соғысының қатысушылары мен мүгедектерiне және соларға теңестiрiлген адамдарға берiлетiн жеңiлдiктер мен оларды әлеуметтiк қорғау туралы" Қазақстан Республикасы Президентiнiң 1995 жылғы 28 сәуiрдегі N 2247 заң күші бар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Қазақстан Республикасының 2001 жылғы 23 қаңтардағы N 148-II "Қазақстан Республикасындағы жергiлiктi мемлекеттiк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алып Абай ауданының әкiмияты 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әкiмиятының 2003 жылғы 14 сәуiрдегi "Бөгде адамның көмегiне мұқтаж, 1, 2 топтағы жалғыз басты мүгедектерге жәрдем көрсетушiнiң мемлекеттiк әлеуметтiк жәрдем ақысына қосымша үстеме ақы тағайындау Қағидасын бекiту туралы" N 04/21 қаулысына өзгертулер енгiзiлсiн (Қарағанды облысы Абай ауданы әкімиятының 2003 жылғы 14 сәуірдегі N 04/21 қаулысы Қарағанды облысының әділет басқармасында 2003 жылғы 16 мамырда N 1184 тіркелді, 2003 жылдың 31 мамыры N 21 (3463) аудандық "Абай ақиқат" газетiнде жарияланды):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N 1 қосымшада "Бөгде адамның көмегiне мұқтаж, 1, 2 топтағы жалғыз басты мүгедектерге жәрдем көрсетушiнiң мемлекеттiк әлеуметтiк жәрдем ақысына қосымша үстеме ақы тағайындау Қағидасы" 3 тараудың 2 тармағының 2 тармақшасы - келесi редакцияда мазмұндалсын: "Абай ауданының банк бөлiмшелерiнде жеке есеп шот нөмерi көрсетiлген өтiнiшi"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N 1 қосымшада "Бөгде адамның көмегiне мұқтаж, 1, 2 топтағы жалғыз басты мүгедектерге жәрдем көрсетушiнiң мемлекеттiк әлеуметтiк жәрдем ақысына қосымша үстеме ақы тағайындау Қағидасы" 3 тараудың 2 тармағының 4 тармақшасы алынып тасталсын.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 әкiмиятының 2003 жылғы 14 сәуiрдегi "Ауданның кейбiр санаттағы тұрғындарына әлеуметтiк көмек көрсету қағидалары туралы" N 04/22 қаулысына өзгертулер енгiзiлсiн (Қарағанды облысы Абай ауданы әкімиятының 2003 жылғы 14 сәуірдегі N 04/22 қаулысы) Қарағанды облысы әдiлет Басқармасында 2003 жылдың 19 мамырда N 1196 тiркелді, 2003 жылдың 7 маусымы N 22 (3464) аудандық "Абай ақиқат" газетiнде жарияланды):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N 2 қосымшадағы "Ұлы Отан соғысының мүгедектеріне, қатысушыларына және теңестiрiлген тұлғаларға берілетін әлеуметтік қолдау көрсету қағидасы" 2 тараудың 4 тармағының 4 тармақшасы - келесi редакцияда мазмұндалсын: "Ұлы Отан соғысының қатысушылары және соларға теңестiрiлген адамдарға үшiн Ұлы Отан соғысына қатысқанның куәлiгi".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әкiмiнiң орынбасары Ш.Қ. Тәнкебаевқа жүктелсiн.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әкiмi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Әбдіханов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Келiсiлдi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Ш.Қ. </w:t>
      </w:r>
      <w:r>
        <w:rPr>
          <w:rFonts w:ascii="Times New Roman"/>
          <w:b w:val="false"/>
          <w:i/>
          <w:color w:val="000000"/>
          <w:sz w:val="28"/>
        </w:rPr>
        <w:t>Тәнкебаев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Н.В. Сергеева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Қ.О. Мүслімова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