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4881" w14:textId="9984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 жекешелендіру Қағидасын бекіту туралы" қалалық мәслихаттың 2002 жылғы 14 сәуірдегі шешіміне өзгеріс енгізу туралы (нормативтік құқықтық актілерінің тізілімінде тіркелген нөмері 1519)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2004 жылғы 20 тамыздағы N 11/113 шешімі. Қарағанды облысының әділет Департаментінде 2004 жылғы 10 қыркүйекте N 1607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2001 жылғы 23 қаңтардағы N 148-ІІ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 жекешелендіру Қағидасын бекіту туралы" қалалық мәслихаттың 2004 жылғы 14 сәуірдегі N 6/59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актінің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"Мемлекеттік тұрғын үй қорын жекешелендіру Қағидасын бекіту туралы" қалалық мәслихаттың 2004 жылғы 14 сәуірдегі N 6/59 шешіміне өзгеріс енгізу туралы" қалалық мәслихаттың 2004 жылғы 20 тамыздағы шешіміне қосымша жаңа редакцияда бекітілсін (қоса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инфрақұрылым, өндіріс, көлік, коммуналдық шаруашылық, жекешелендіру және экология бойынша тұрақты комиссиясына жүктелсін. (Гусев А.И.)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Байгаскин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тұрғын үй қорын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жекешелендіру Қағидасын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14 сәуірдегі N 6/59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2004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тамыздағы N 11/113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тұрғын үй қорын жекешелендіру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Қағида Қазақстан Республикасының Министрлер Кабинетінің 1992 жылдың 24 қаңтарындағы N 66 қаулысына сәйкес жасалған және мемлекеттік тұрғын үй қорының тұрғын жайын жекешелендіру реттерін анықтайды, қағида бекітілгенге дейін, мемлекеттік тұрғын үй қорында қалған тұрғын жайларға (пәтерлерге, үйлерге) ғана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тұрғын үй жайларын өтеусіз меншігіне алу құқығы бекітілген Балқаш қаласының тұрғынына жататын азаматтар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және 2 топтағы мүгедектер (өздері жасаған қылмыс салдарынан мүгедек адамдарды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Иесіздендірілген аумақта Чернобыль атомдық электростанция апаттарын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Дәрігерлік әлеуметтік сараптама комиссиясының (ДӘСК) қорытындысы бойынша Семей полигонындағы ядролық сынақтар жарылыстарының, сондай-ақ тізімі Қазақстан Республикасы Үкіметі анықтайтын, басқада азаматтық және әскери мақсаттағы ядролық объектілердегі жарылыстардың және радиациялық сәулелердің салдарынан денсаулығы нашарлаған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 жайды жекешелендіру ондағы тұратын кәмелеттік жасқа толған барлық отбасы мүшелерінің жазбаша түрде берген келісімдері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Жылжымайтын мүлікке құқық тұрғын жайды төлемақысыз жекешелендіру шарт бойынша рәсімделіп, жылжымайтын мүлікті тіркейтін Қарағанды облысы бойынша "Жылжымайтын мүліктік орталығы" Республикалық мемлекеттік кәсіпорынның Балқаштық филиалында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Жекешелендірілген тұрғын жай пәтер жалдаушының және онымен бірге тұратын отбасы мүшелерінің ортақ меншігіне көшеді, оның ішінде уақытша тұрмайтын отбасы мүшелерінің де, егерде, шартта олардың арасында басқадай көрсетілмесе.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Қалалық мәслихаттың 2004 жылғы 20 тамыздағы N 11/113 шешімімен алынып тасталынған.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Қағидада көрсетілмеген барлық жағдайларда Қазақстан Республикасының 1997 жылғы 16 сәуірдегі "Тұрғын үй қатынастары туралы" N 94-I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Министрлер Кабинетінің 1992 жылғы 24 қаңтардағы "Қазақстан Республикасында мемлекеттік тұрғын үй қорын жекешелендіру Ережесін бекіту туралы" N 66 қаулысымен басшылық ету керек.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