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782e" w14:textId="1a9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2003 жылғы 25 желтоқсандағы "2004 жылға арналған облыстық бюджет туралы" ІІІ сессиясының N 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 сессиясының 2004 жылғы 11 желтоқсандағы N 148 шешімі. Қарағанды облысының әділет Департаментінде 2004 жылғы 15 желтоқсанда N 1655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 N 357-I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 2001 жылғы 23 қаңтардағы N 148-II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Қарағанды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2003 жылғы 25 желтоқсандағы "2004 жылға арналған облыстық бюджет туралы" III сессиясының (нормативтік құқықтық актілерді мемлекеттік тіркеу тізімінде тіркелген нөмірі - 1365, "Индустриальная Караганда" газетінің 2004 жылғы 1 қаңтардағы N 1 (19932), "Орталық Қазақстан" газетінің 2004 жылғы 1 қаңтардағы N 1 (19.415) жарияланған), Қарағанды облыстық Мәслихатының 2004 жылғы 12 ақпандағы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туралы" IV сессиясының N 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актілерді мемлекеттік тіркеу тізімінде тіркелген нөмірі - 1419, Қарағанды облыстық Мәслихатының 2004 жылғы 18 наурыздағы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туралы" V сессиясының N 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актілерді мемлекеттік тіркеу тізімінде тіркелген нөмірі - 1449, Қарағанды облыстық Мәслихатының 2004 жылғы 3 маусымдағы "Облыстық Мәслихаттың 2003 жылғы 25 желтоқсандағы "2004 жылға арналған облыстық бюджет туралы" III сессиясының N 36 шешіміне өзгерістер мен толықтырулар енгізу туралы" VII сессиясының N 104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актілерді мемлекеттік тіркеу тізімінде тіркелген нөмірі - 1554, Қарағанды облыстық Мәслихатының 2004 жылғы 1 шілдедегі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туралы" VIII сессиясының N 123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нормативтік құқықтық актілерді мемлекеттік тіркеу тізімінде тіркелген нөмірі - 1568, Қарағанды облыстық Мәслихатының 2004 жылғы 30 қыркүйектегі "Қарағанды облыстық Мәслихатының 2003 жылғы 25 желтоқсандағы "2004 жылға арналған облыстық бюджет туралы" III сессиясының N 36 шешіміне өзгерістер мен толықтырулар енгізу туралы" IX сессиясының N 129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нормативтік құқықтық актілерді мемлекеттік тіркеу тізімінде тіркелген нөмірі - 1623) өзгерістер мен толықтырулар енгізілген N 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"24944743" саны "24948018"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"12554825" саны "12352800"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"807328" саны "799628"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"25447922" саны "25451197"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"25029922" саны "25033197"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"2667210" саны "2880210"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"775003" саны "718003"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"1773585" саны "2043585"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"5902852" саны "5970086"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"239739" саны "248739"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"315095" саны "316185"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"381902" саны "407430"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"147359" саны "150859"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"593418" саны "621534"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17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"232480" саны "207480"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"30480" саны "5480"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 1 қосымшасы осы шешімнің қосымшасына сәйкес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2004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2004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148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 Атаулары                  | 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|Сыныбы                                          | 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|Ішкі сыныбы                                 |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|Ерекшелігі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  5              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|I. Түсімдер                         | 24948018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|Кірістер                            | 12352800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|   |   |Салық түсімдері                     | 12254624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|Әлеуметтік салық                    | 11515516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|Әлеуметтік салық                    | 11515516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01|Әлеуметтік салық                    | 11515516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05|   |   |Тауарларға, жұмыстарға және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|қызметтер көрсетуге салынатын ішкі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|салықтар                            |   739108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2 |   |Акциздер                            |   251290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спирттің барлық түрлері  |     1082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арақ                     |     4570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күшті ликер - арақ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|бұйымдары және басқа да күшті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|алкогольді ішімдіктер               |      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шараптар                 |  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07|Қазақстан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сыра                     |   234281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08|Қазақстан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градусы аз ликер-арақ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|бұйымдары және этил спиртінің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|көлемдік үлесі 12 ден 30 процентке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|дейінгі басқа да әлсіз алкогольді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|ішімдіктер                          |      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12|Қазақстан Республикасының аумағында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|өндірілген шарап ішімдіктері        |     3483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23|Құмар ойын бизнесі                  |     2724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|Табиғи және басқа ресурстарды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|пайдаланғаны үшін түсетін түсімдер  |   487818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16|Қоршаған ортаны ластағаны үшін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|төленетін төлем                     |   487818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|Салыққа жатпайтын түсімдер          |    98176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|Кәсіпкерлік қызмет пен меншіктен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|түсетін кірістер                    |    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2 |   |Заңды тұлғалардан және қаржы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|мекемелерінен түсетін салыққа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|жатпайтын түсімдер                  |    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29|Коммуналдық меншік мүлкін жалға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|беруден түсетін түсімдер            |    61890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02|   |   |Әкімшілік алымдар мен төлемдер,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|коммерциялық емес және ілеспе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|саудадан алынатын кірістер          |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|Коммерциялық емес және ілеспе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|саудадан алынатын басқа да төлемдер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|мен кірістер                        |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06|Иесіз мүлікті, белгіленген тәртіппен|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 меншікке өтеусіз өткен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|мүлікті, қадағалаусыз жануарларды,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|олжаларды, сондай-ақ мұрагерлік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|құқығы бойынша мемлекетке өткен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|мүлікті сатудан алынатын түсімдер   |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|Айыппұлдар мен санкциялардан түсетін|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|түсімдер                            |     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|Айыппұлдар мен санкциялар бойынша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|түсетін түсімдер                    |     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10|Қоршаған ортаны қорғау туралы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|заңдарды бұзғаны үшін төленетін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|айыппұлдар                          |     5832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04|   |   |Кредиттер бойынша сыйақылар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|(мүдделер)                          |    30295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8 |   |Жергілікті бюджеттен заңды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|тұлғаларға берілген несиелер бойынша|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|сыйақылар (мүдделер)                |    30295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01|Шағын кәсіпкерлікті дамыту үшін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|берілген несиелер бойынша сыйақылар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|(мүдделер)                          |     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02|Ауыл шаруашылық тауар өндірушілеріне|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|берілген несиелер бойынша сыйақылар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|(мүдделер)                          |    14732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03|Экономика салаларын қолдау және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|дамыту үшін берілген несиелер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|бойынша сыйақылар (мүдделер)        |     8794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05|Өзге де несиелер бойынша сыйақылар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|(мүдделер)                          |     2372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05|   |   |Салыққа жатпайтын басқа да түсімдер |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|Салыққа жатпайтын басқа да түсімдер |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05|Табиғатты пайдаланушылардан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|келтірілген зиянның орнын толтыру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|туралы талаптар бойынша алынған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|төлемдер, аңшылықтың және балық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|аулаудың тәркіленген құралдарын,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|заңсыз олжаланған өнімдерді сатудан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|түскен қаражат                      |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10|Жергіліктік бюджетке түсетін салыққа|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|жатпайтын басқа да түсімдер         |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|Алынған ресми трансферттер          | 11795590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|Төмен тұрған мемлекеттік басқару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|органдарынан алынатын трансферттер  |  2880210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|Аудандық (қалалық) бюджеттерден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|алынатын трансферттер               |  2880210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03|Аудандық (қалалық) бюджеттерден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|бюджеттік алу                       |  2880210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02|   |   |Мемлекеттік басқарудың жоғары тұрған|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|органдарынан түсетін трансферттер   |  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|Республикалық бюджеттен түсетін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|трансферттер                        |  8915380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01|Ағымдағы                            |  1013206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03|Субвенциялар                        |  6998424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04|Мақсатты инвестициялық трансферттер |   903750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|Кредиттерді қайтару                 |   799628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|Ішкі несиелерді қайтару             |   799628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6 |   |Заңды тұлғаларға жергілікті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|бюджеттен берілген несиелерді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|қайтару                             |   747628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02|Шағын кәсіпкерлікті дамыту үшін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|берілген несиелерді қайтару         |    56902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03|Ауылшаруашылық тауар өндірушілеріне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|берілген несиелерді қайтару         |   400319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04|Экономика салаларын қолдау және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|дамыту үшін берілген несиелерді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|қайтару                             |   274316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06|Басқа да несиелерді қайтару         |    16091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7 |   |Аудандардың, қалалардың жергілікті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органдарының облыстық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|бюджеттен берілген несиелерді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|қайтаруы                            |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01|Кассалық алшақтықты жабуға берілген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|несиелерді қайтару                  |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 Атауы                  | 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|Кіші функция                                    | (мың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|Бюджеттік бағдарламалардың әкімшісі         |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|Бағдарлама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 5               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|II. Шығыстар                        | 25451197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|Шығындар                            | 25033197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|   |   |Жалпы сипаттағы мемлекеттік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|қызметтер көрсету                   |   685579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|Мемлекеттік басқарудың жалпы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|функцияларын орындайтын өкілді,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және басқа органдар        |   255783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|103|   |Мәслихат аппараты                   |    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|001|Маслихат қызметін қамтамасыз ету    |    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|Әкім аппараты                       |   231511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|001|Әкім қызметін қамтамасыз ету        |   231511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|Қаржылық қызмет                     |   429796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|Әкім аппараты                       |    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|003|Жергілікті салықтарды жинауды 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|рыноктарда бір жолғы талондарды беру|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|жөніндегі жұмысты қамтамасыз ету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ұйымдастыру                    |    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|259|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коммуналдық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|меншіктің атқарушы органы           |    53601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коммуналдық меншік|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органының қызметін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 35382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|002|Коммуналдық меншікті жекешелендіруін|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|ұйымдастыру                         |     7019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|005|Коммуналдық меншікке келіп түскен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|мүлікті есепке алу, сақтау, бағалау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ұстау                          |    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қаржы атқарушы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                              |   342277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қаржы атқарушы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|органының қызметін қамтамасыз ету   |   327970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|002|Қаржы органдарының ақпараттық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|жүйесін құру                        |     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|009|Салық салу үшін мүлікті бағалауды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  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|Қорғаныс                            |   860085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|Әскери мұқтаждар                    |    12899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|Әкім аппараты                       |    12899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|004|Әскери қызметке қосып жазу және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|шақыру жөнінде іс-шаралар           |    12899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|Төтенше жағдайлар жөніндегі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|жұмыстарды ұйымдастыру              |   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|Әкім аппараты                       |   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|005|Жергілікті деңгейдегі жұмылдыру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|дайындығы бойынша іс-шаралар        |    23487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|006|Жергілікті деңгейдегі төтенше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|жағдайларды жою                     |   823699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   |   |   |Қоғамдық тәртіп және қауіпсіздік    |   907685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|Құқық қорғау қызметі                |   907685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ішкі істер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 808546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ішкі істердің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органының қызметін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 749934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|002|Жергілікті деңгейде қоғамдық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|тәртіпті қорғау және қоғамдық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|қауіпсіздікті қамтамасыз ету        |     8612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|004|Ішкі істер органдарының объектілерін|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|дамыту                              |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тұрғын үй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|көліктің атқарушы органы            |    99139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|003|Елді мекендерде жол жүру қозғалысын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|реттеу бойынша жабдықтар мен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|қаражаттарды іске қосу              |    99139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|Білім беру                          |  2281291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|Жалпы бастауыш, жалпы негізгі, жалпы|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|орта білім беру                     |  1063359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 1063359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|004|Жергілікті деңгейдегі жалпы білім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|беру                                |   625532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|005|Жергілікті деңгейде орта білім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|жүйесін ақпараттандыру              |     5815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|006|Орта білім беру мемлекеттік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|мекемелердің кітапхана қорларын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|жаңарту үшін оқулықтарды сатып алу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жеткізу                        |     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|008|Жергілікті деңгейде балалар мен жас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|өспірімдер үшін қосымша білім беру  |   419417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|009|Жергілікті деңгейде мектеп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|олимпиадаларын өткізу               |     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|Бастауыш кәсіптік білім беру        |   506805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 506805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|011|Жергілікті деңгейде бастапқы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|кәсіптік білім беру                 |   506805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|Орта кәсіби білім беру              |   370937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  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|002|Жергілікті деңгейде орта кәсіптік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|білімді мамандарды даярлау          |    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 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|012|Жергілікті деңгейде орта кәсіптік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|білімді мамандарды даярлау          |   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|Қосымша кәсіби білім беру           |    46922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ішкі істер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  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|007|Ішкі істер органдары кадрларының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|біліктілігін арттыру және оларды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|қайта даярлау                       |    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  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|013|Мемлекеттік мекемелер кадрларының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|біліктілігін арттыру және оларды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|қайта даярлау                       |    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|Білім беру саласындағы өзге де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|қызметтер                           |   293268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 293268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|014|Балалар мен жасөспірімдердің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|психикалық денсаулығын тексеріп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|байқау жөнінде халыққа психологиялық|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|-медициналық-педагогикалық кеңестер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|беру көмегін көрсету                |     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|015|Дамуында проблемалары бар балалар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|мен жасөспірімдерді оңалту және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бейімдеу                 |    12424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|016|Білім беру объектілерін дамыту      |   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|Денсаулық сақтау                    |  6004209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|Кең бейінді ауруханалар             |  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 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|004|Бастапқы медициналық-санитарлық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|көмек көрсету мамандарының және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|денсаулық сақтау ұйымдарының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|жіберуіне байланысты стационарлық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|медициналық көмек көрсету           |  2110051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|Халықтың денсаулығын қорғау         |   389819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 151984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|005|Жергілікті деңгейде қанды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|(ауыстырғыш) өндіру                 |    53372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|006|Ана мен баланы қорғау               |    92642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|007|Жергілікті деңгейде салауатты өмір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|сүруді насихаттау                   |     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|278|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санитарлық-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|эпидемиологиялық қадағалаудың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 237835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санитарлық-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|эпидемиологиялық қадағалау атқарушы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|органының қызметін қамтамасыз ету   |    44904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|002|Санитарлық - эпидемиологиялық әл 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|ауқатын қамтамасыз ету              |   192279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|003|Жергілікті деңгейде індетке қарсы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|күрес                               |   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|Мамандандырылған медициналық көмек  |  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 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|008|Айналадағылар үшін қауіп төндіретін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- елеулі аурулармен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|ауыратын адамдарға медициналық көмек|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|көрсету                             |  1689008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|Емханалар                           |   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 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|009|Халыққа бастапқы медициналық -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|санитарлық көмек көрсету            |   782353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|Медициналық көмектің басқа түрлері  |   314956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ішкі істер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  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|009|Ішкі істер органдарының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|қызметкерлеріне, олардың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|отбасыларына стационарлық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|медициналық көмек көрсету           |    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 249511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|010|Жедел және шұғыл көмек көрсету      |   231537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|012|Төтенше жағдайларда халыққа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|медициналық көмекті көрсету         |    17974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|Денсаулық сақтау саласындағы өзге де|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|қызметтер                           |   718022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 718022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денсаулық сақтау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органының қызметін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 26431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|014|Азаматтардың жекелеген санаттарын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|арнаулы балалардың және емдік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|тағамдардың өнімдерімен қамтамасыз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|ету                                 |    32171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|015|Паталогоанатомиялық союды жүргізу   |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|016|Жергілікті деңгейде аурулар бойынша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|халықты дәрілік заттармен қамтамасыз|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|ету                                 |   211920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|017|Денсаулық сақтау объектілерін дамыту|   409500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|018|Денсаулық сақтау ақпарат жүйесін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|құру                                |    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|Әлеуметтік қамсыздандыру және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көмек                    |  2738111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|Әлеуметтік қамтамасыз ету           |  1759700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қорғаудың атқарушы органы|  1539684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|008|Арнайы мемлекеттік жәрдемақылар     |  1124886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|009|Жалпы үлгідегі мүгедектер мен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|қарттарды әлеуметтік қамтамасыз ету |   414798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 220016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|018|Балаларды әлеуметтік қамтамасыз ету |   220016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|Әлеуметтік көмек                    |   906651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қорғаудың атқарушы органы|   254193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|015|Жергілікті өкілетті органдардың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|шешімі бойынша азаматтардың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|жекелеген топтарына әлеуметтік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|төлемдер                            |   249114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|016|Жергілікті деңгейде мүгедектерді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қолдау                   |     5079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 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|019|Білім беру ұйымдарының күндізгі оқу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|нысанының оқушылары мен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|тәрбиеленушілерін әлеуметтік қолдау |   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|Әлеуметтік көмек және әлеуметтік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 салаларындағы өзге де|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|қызметтер                           |    71760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қорғаудың атқарушы органы|    71760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еңбек және халықты|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|әлеуметтік қорғау атқарушы органының|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|қызметін қамтамасыз ету             |    62739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|002|Жәрдемақылар мен басқа да әлеуметтік|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|төлемдерді есептеу, төлеу және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|жеткізу жөніндегі қызмет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|көрсетулерге төлем жүргізу          |     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|Тұрғын үй-коммуналдық шаруашылығы   |   485073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|Сумен жабдықтау                     |   485073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тұрғын үй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|көліктің атқарушы органы            |   485073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|014|Сумен жабдықтау және су бөлу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|жүйесінің қызмет етуі               |   268668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|015|Сумен жабдықтау жүйесін дамыту      |   216405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|   |   |   |Мәдениет, спорт, туризм және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|ақпараттық кеңістік                 |   793661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|Мәдениет саласындағы қызмет         |   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 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|020|Жергілікті деңгейде халықтың мәдени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|демалысын қамтамасыз ету            |   398175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|022|Жергілікті деңгейде тарихи-мәдени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|құндылықтарды сақтау                |    38127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|023|Тарихи және мәдени мұраларды сақтау,|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|халықтың тарихи, ұлттық және мәдени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|дәстүрлері мен салттарын дамытуға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|жәрдемдесу                          |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|Спорт және туризм                   |    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  73072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|026|Жергілікті деңгейде спорттық іс-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|шараларды өткізу                    |    68072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|027|Жергілікті деңгейде туристік қызмет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|жөніндегі іс-шаралар                |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|Ақпараттық кеңістік                 |   234247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|261|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мұрағат қоры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  48517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мұрағат қоры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органының қызметін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  8547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|002|Мұрағат қорының баспа өнімдерінің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|сақталуын қамтамасыз ету және оларды|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|жергілікті деңгейде арнайы пайдалану|    39970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  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|029|Жергілікті деңгейде ақпараттың жалпы|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|қол жетімділігін қамтамасыз ету     |    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қоғамдық қарым-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|қатынастар және ішкі саясатты талдау|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  99155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|004|Жергілікті деңгейде мемлекеттік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|ақпараттық саясат жүргізу           |    90814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|005|Мемлекеттік және басқа да тілдерді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|дамыту                              |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|006|Ішкі саяси тұрақтылықты қамтамасыз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|ету жөніндегі мемлекеттік саясатты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|жүргізуге қатысу                    |     3841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|Мәдениетті, спортты және ақпараттық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|кеңістікті ұйымдастыру жөніндегі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|өзге де қызметтер                   |    30040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қоғамдық қарым 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|қатынастар және ішкі саясатты талдау|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                     |    30040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қоғамдық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|қатынастар мен ішкі саясатты талдау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органының қызметін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 22220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|002|Өңірлік жастар саясатын жүргізу     |     7820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|Ауыл, су, орман, балық шаруашылығы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қоршаған ортаны қорғау         |   421243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|Ауыл шаруашылығы                    |     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ормандарды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|ауыл шаруашылығының атқарушы органы |     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|007|Көктемгі егіс және егін жинау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|жұмыстары үшін екінші деңгейдегі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|банктерге комиссиялық сыйақылар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|төлеу                               |     7141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|Орман шаруашылығы            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ормандарды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|ауыл шаруашылығының атқарушы органы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|013|Ормандар мен хайуанаттар әлемін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|қорғау                       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|Қоршаған ортаны қорғау              |   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|256|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табиғатты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|пайдалану және қоршаған ортаны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|қорғау жөніндегі атқарушы органы    |   291921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табиғатты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|пайдалану және қоршаған ортаны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|қорғау жөніндегі атқарушы органының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|қызметін қамтамасыз ету             |     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|002|Жергілікті деңгейде қоршаған ортаны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|қорғау жөніндегі іс-шараларды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|жүргізу                             |   113500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|003|Қоршаған ортаны қорғауды дамыту     |   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|004|Жергілікті деңгейде ерекше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|қорғалатын табиғи аумақтарды ұстау  |    15890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|Ауыл, су, орман, балық шаруашылығы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қоршаған ортаны қорғау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|саласындағы өзге де қызметтер       |    36179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ормандарды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|ауыл шаруашылығының атқарушы органы |    36179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ормандарды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|ауыл шаруашылығының атқарушы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|органының қызметін қамтамасыз ету   |    35193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|003|Республикалық меншікке жатпайтын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|ауыл шаруашылығы ұйымдарының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|банкроттық рәсімдерін жүргізу       |      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12|   |   |   |Көлік және байланыс                 |  1279371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|Автомобиль көлігі                   |   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тұрғын үй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|көліктің атқарушы органы            |   895420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|025|Көліктік инфрақұрылымды дамыту      |   336800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|026|Жергілікті деңгейдегі, қала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|көшелеріндегі және елді мекендердегі|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|автомобиль жолдарының қызмет етуін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 558620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|Көлік және байланыс саласындағы өзге|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 қызметтер            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тұрғын үй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|көліктің атқарушы органы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|024|Жолаушылар тасымалын ұйымдастыру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|Басқалар                            |   523132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|Кәсіпкерлік қызметті қолдау және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|бәсекелестікті қорғау               |     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экономика, шағын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орта бизнесті қолдау,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|мемлекеттік сатып алу атқарушы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                              |     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|002|Жергілікті деңгейде шағын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|кәсіпкерлікті қолдауды ұйымдастыру  |     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|Басқалар                            |   516050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|Әкім аппараты                       |   212480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|010|Сот шешімдері бойынша жергілікті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|атқарушы органдардың міндеттемелерін|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|атқаруы жөніндегі жергілікті орган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|резерві                             |     5480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|011|Табиғи және техногендік сипаттағы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|төтенше жағдайлар мен өзге де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|көзделмеген шығындарды жою үшін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|жергілікті атқарушы органның резерві|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|012|Өкілеттік шығындар                  |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|015|Төменгі бюджеттердегі кассалық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|айырмашылықты жабуды кредиттеу үшін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|жергілікті атқарушы органның арнайы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|резерві                             |    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Білім, мәдениет,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 және туризм атқарушы органы   |    59088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білім беру,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|мәдениет, спорт және туризм атқарушы|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|органының қызметін қамтамасыз ету   |    59088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экономика, шағын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орта бизнесті қолдау,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|мемлекеттік сатып алу атқарушы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                              |   186762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экономика, шағын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орта бизнесті қолдау,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|мемлекеттік сатып алу атқарушы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|органының қызметін қамтамасыз ету   |    55672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|004|Инновациялық қызметін қолдау        |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|008|Жергілікті инвестициялық жобаларды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|әзірлеу және технико-экономикалық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|негіздемелерді сараптау             |    31090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|273|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инфрақұрылым мен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|құрылыс атқарушы органы             |    29996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инфрақұрылым және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|құрылыс атқарушы органының қызметін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 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|003|Инфрақүрылым және құрылыс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|органдарының ақпарат жүйесін құру   |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тұрғын үй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|коммуналдық, жол шаруашылығының және|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|көліктің атқарушы органы            |    27724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тұрғын үй -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|коммуналдық, жол шаруашылығы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|көлік атқарушы органның қызметін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|қамтамасыз ету                      |    27395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|002|Түрғын үй-коммуналдық, жол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|шаруашылығы және көлік органдарының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|ақпараттық жүйесін құру             |      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15|   |   |   |Ресми трансферттер                  |  8053757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|Ресми трансферттер                  |  8053757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қаржы атқарушы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                              |  8053757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|003|Жергілікті бюджеттерден трансферттер|  2083671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|005|Субвенциялар                        |  5970086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|Кредиттер                           |   418000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|Ауыл, су, орман, балық шаруашылығы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қоршаған ортаны қорғау        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|Ауыл шаруашылығы                   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ормандарды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|хайуанаттар әлемін қорғау жөніндегі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|ауыл шаруашылығының атқарушы органы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|009|Ауыл шаруашылығы тауар өндірушілерін|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|кредиттеу                           |   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|010|Ауыл шаруашылығы тауар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|өндірушілерінің көктемгі егіс 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|жинау жұмыстарын кредиттеу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|Басқалар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|Басқалар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экономика, шағын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|және орта бизнесті қолдау,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|мемлекеттік сатып алу атқарушы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  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|006|Экономика салаларын қолдауды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|дамытуды кредиттеу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|III. Бюджеттің дефициті (профициті) |  -503179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|IV. Бюджеттің дефицитін (профицитін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|пайдалану) қаржыландыру             |   503179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|Түсімдер                            |   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|Жалпы қаржыландыру                  |   737300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|Ішкі қаржыландыру                   |   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6 |   |Өзге де ішкі қаржыландыру           |   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01|Республикалық бюджеттен берілетін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|несиелер                            |   647300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|Өзге қаржыландыру                   |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|Мемлекеттік меншік объектілерін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|жекешелендіруден түсетін түсімдер   |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02|Коммуналдық меншік объектілерін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|жекешелендіруден түсетін түсімдер   |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|Өтеулер       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16|   |   |   |Қаржыландыру  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|Негізгі борышты өтеу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|Жергілікті бюджеттен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|қаржыландырылатын қаржы атқарушы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        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|006|Жергілікті атқарушы органның борышын|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|өтеу          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|Бюджет қаражаты қалдықтарының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|қозғалысы                 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|Бюджет қаражаты қалдықтары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|Қаржы жылының басындағы бюджет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|қаражатының бос қалдықтары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02|Бюджет тапшылығын қаржыландыруға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|бағытталатын, қаржы жылының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|басындағы бюджет қаражатының бос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|қалдықтары                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