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9a7b" w14:textId="eed9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2003 жылғы 25 желтоқсандағы "2004 жылға арналған облыстық бюджет туралы" III сессиясының N 36 шешіміне өзгерістер мен толықтырулар енгізу туралы, мемлекеттік тіркеу тізімінде нормативтік құқықтық актілердегі тіркелген нөмірі - 1365</w:t>
      </w:r>
    </w:p>
    <w:p>
      <w:pPr>
        <w:spacing w:after="0"/>
        <w:ind w:left="0"/>
        <w:jc w:val="both"/>
      </w:pPr>
      <w:r>
        <w:rPr>
          <w:rFonts w:ascii="Times New Roman"/>
          <w:b w:val="false"/>
          <w:i w:val="false"/>
          <w:color w:val="000000"/>
          <w:sz w:val="28"/>
        </w:rPr>
        <w:t>Қарағанды облыстық Мәслихатының VIII сессиясының 2004 жылғы 1 шілдедегі N 123 шешімі. Қарағанды облысының әділет Департаментінде 2004 жылғы 5 шілдеде N 1568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1999 жылғы 1 сәуірдегі "Бюджет жүйесі туралы" N 357-I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2001 жылғы 23 қаңтардағы "Қазақстан Республикасындағы жергілікті мемлекеттік басқару туралы" N 148-II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2004 жылғы 16 маусымдағы "2004 жылға арналған республикалық бюджет туралы" Қазақстан Республикасының Заңына өзгерістер мен толықтырулар енгізу туралы" N 564 
</w:t>
      </w:r>
      <w:r>
        <w:rPr>
          <w:rFonts w:ascii="Times New Roman"/>
          <w:b w:val="false"/>
          <w:i w:val="false"/>
          <w:color w:val="000000"/>
          <w:sz w:val="28"/>
        </w:rPr>
        <w:t xml:space="preserve"> Заңына </w:t>
      </w:r>
      <w:r>
        <w:rPr>
          <w:rFonts w:ascii="Times New Roman"/>
          <w:b w:val="false"/>
          <w:i w:val="false"/>
          <w:color w:val="000000"/>
          <w:sz w:val="28"/>
        </w:rPr>
        <w:t>
 сәйкес облыстық Мәслихат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Қарағанды облыстық Мәслихатының 2003 жылғы 25 желтоқсандағы "2004 жылға арналған облыстық бюджет туралы" III сессиясының (мемлекеттік тіркеу тізімінде нормативтік құқықтық актілердегі тіркелген нөмірі - 1365, "Индустриальная Караганда" газетінің 2004 жылғы 1 қаңтардағы N 1 (19932), "Орталық Қазақстан" газетінің 2004 жылғы 1 қаңтардағы N 1 (19.415) жарияланған), Қарағанды облыстық Мәслихатының 2004 жылғы 12 ақпандағы "Қарағанды облыстық Мәслихатының 2003 жылғы 25 желтоқсандағы "2004 жылға арналған облыстық бюджет туралы" III сессиясының N 36 шешіміне өзгерістер мен толықтырулар енгізу туралы" IV сессиясының N 69 
</w:t>
      </w:r>
      <w:r>
        <w:rPr>
          <w:rFonts w:ascii="Times New Roman"/>
          <w:b w:val="false"/>
          <w:i w:val="false"/>
          <w:color w:val="000000"/>
          <w:sz w:val="28"/>
        </w:rPr>
        <w:t xml:space="preserve"> шешімімен </w:t>
      </w:r>
      <w:r>
        <w:rPr>
          <w:rFonts w:ascii="Times New Roman"/>
          <w:b w:val="false"/>
          <w:i w:val="false"/>
          <w:color w:val="000000"/>
          <w:sz w:val="28"/>
        </w:rPr>
        <w:t>
 өзгерістер мен толықтырулар енгізілген (мемлекеттік тіркеу тізімінде нормативтік құқықтық актілердегі тіркелген нөмірі - 1419), Қарағанды облыстық Мәслихатының 2004 жылғы 18 наурыздағы "Қарағанды облыстық Мәслихатының 2003 жылғы 25 желтоқсандағы "2004 жылға арналған облыстық бюджет туралы" III сессиясының N 36 шешіміне өзгерістер мен толықтырулар енгізу туралы" V сессиясының N 76 
</w:t>
      </w:r>
      <w:r>
        <w:rPr>
          <w:rFonts w:ascii="Times New Roman"/>
          <w:b w:val="false"/>
          <w:i w:val="false"/>
          <w:color w:val="000000"/>
          <w:sz w:val="28"/>
        </w:rPr>
        <w:t xml:space="preserve"> шешімімен </w:t>
      </w:r>
      <w:r>
        <w:rPr>
          <w:rFonts w:ascii="Times New Roman"/>
          <w:b w:val="false"/>
          <w:i w:val="false"/>
          <w:color w:val="000000"/>
          <w:sz w:val="28"/>
        </w:rPr>
        <w:t>
 өзгерістер мен толықтырулар енгізілген (мемлекеттік тіркеу тізімінде нормативтік құқықтық актілердегі тіркелген нөмірі - 1449), Қарағанды облыстық Мәслихатының 2004 жылғы 3 маусымдағы "Қарағанды облыстық Мәслихатының 2003 жылғы 25 желтоқсандағы "2004 жылға арналған облыстық бюджет туралы" III сессиясының N 36 шешіміне өзгерістер мен толықтырулар енгізу туралы" VII сессиясының N 104 
</w:t>
      </w:r>
      <w:r>
        <w:rPr>
          <w:rFonts w:ascii="Times New Roman"/>
          <w:b w:val="false"/>
          <w:i w:val="false"/>
          <w:color w:val="000000"/>
          <w:sz w:val="28"/>
        </w:rPr>
        <w:t xml:space="preserve"> шешімімен </w:t>
      </w:r>
      <w:r>
        <w:rPr>
          <w:rFonts w:ascii="Times New Roman"/>
          <w:b w:val="false"/>
          <w:i w:val="false"/>
          <w:color w:val="000000"/>
          <w:sz w:val="28"/>
        </w:rPr>
        <w:t>
 өзгерістер мен толықтырулар енгізілген (мемлекеттік тіркеу тізімінде нормативтік құқықтық актілердегі тіркелген нөмірі - 1554) N 36 
</w:t>
      </w:r>
      <w:r>
        <w:rPr>
          <w:rFonts w:ascii="Times New Roman"/>
          <w:b w:val="false"/>
          <w:i w:val="false"/>
          <w:color w:val="000000"/>
          <w:sz w:val="28"/>
        </w:rPr>
        <w:t xml:space="preserve"> шешіміне </w:t>
      </w:r>
      <w:r>
        <w:rPr>
          <w:rFonts w:ascii="Times New Roman"/>
          <w:b w:val="false"/>
          <w:i w:val="false"/>
          <w:color w:val="000000"/>
          <w:sz w:val="28"/>
        </w:rPr>
        <w:t>
 келесі өзгерістер мен толықтырулар енгізілсін:
</w:t>
      </w:r>
    </w:p>
    <w:p>
      <w:pPr>
        <w:spacing w:after="0"/>
        <w:ind w:left="0"/>
        <w:jc w:val="both"/>
      </w:pPr>
      <w:r>
        <w:rPr>
          <w:rFonts w:ascii="Times New Roman"/>
          <w:b w:val="false"/>
          <w:i w:val="false"/>
          <w:color w:val="000000"/>
          <w:sz w:val="28"/>
        </w:rPr>
        <w:t>
      1) 1 тармақтағы:
</w:t>
      </w:r>
      <w:r>
        <w:br/>
      </w:r>
      <w:r>
        <w:rPr>
          <w:rFonts w:ascii="Times New Roman"/>
          <w:b w:val="false"/>
          <w:i w:val="false"/>
          <w:color w:val="000000"/>
          <w:sz w:val="28"/>
        </w:rPr>
        <w:t>
      1) тармақшадағы:
</w:t>
      </w:r>
      <w:r>
        <w:br/>
      </w:r>
      <w:r>
        <w:rPr>
          <w:rFonts w:ascii="Times New Roman"/>
          <w:b w:val="false"/>
          <w:i w:val="false"/>
          <w:color w:val="000000"/>
          <w:sz w:val="28"/>
        </w:rPr>
        <w:t>
      "24119623" саны "24856418" санына ауыстырылсын;
</w:t>
      </w:r>
      <w:r>
        <w:br/>
      </w:r>
      <w:r>
        <w:rPr>
          <w:rFonts w:ascii="Times New Roman"/>
          <w:b w:val="false"/>
          <w:i w:val="false"/>
          <w:color w:val="000000"/>
          <w:sz w:val="28"/>
        </w:rPr>
        <w:t>
      "12531057" саны "12448500" санына ауыстырылсын;
</w:t>
      </w:r>
      <w:r>
        <w:br/>
      </w:r>
      <w:r>
        <w:rPr>
          <w:rFonts w:ascii="Times New Roman"/>
          <w:b w:val="false"/>
          <w:i w:val="false"/>
          <w:color w:val="000000"/>
          <w:sz w:val="28"/>
        </w:rPr>
        <w:t>
      "10763238" саны "11582590" санына ауыстырылсын;
</w:t>
      </w:r>
      <w:r>
        <w:br/>
      </w:r>
      <w:r>
        <w:rPr>
          <w:rFonts w:ascii="Times New Roman"/>
          <w:b w:val="false"/>
          <w:i w:val="false"/>
          <w:color w:val="000000"/>
          <w:sz w:val="28"/>
        </w:rPr>
        <w:t>
      2) тармақшадағы:
</w:t>
      </w:r>
      <w:r>
        <w:br/>
      </w:r>
      <w:r>
        <w:rPr>
          <w:rFonts w:ascii="Times New Roman"/>
          <w:b w:val="false"/>
          <w:i w:val="false"/>
          <w:color w:val="000000"/>
          <w:sz w:val="28"/>
        </w:rPr>
        <w:t>
      "24201502" саны "25329597" санына ауыстырылсын;
</w:t>
      </w:r>
      <w:r>
        <w:br/>
      </w:r>
      <w:r>
        <w:rPr>
          <w:rFonts w:ascii="Times New Roman"/>
          <w:b w:val="false"/>
          <w:i w:val="false"/>
          <w:color w:val="000000"/>
          <w:sz w:val="28"/>
        </w:rPr>
        <w:t>
      "23783502" саны "24911597" санына ауыстырылсын;
</w:t>
      </w:r>
      <w:r>
        <w:br/>
      </w:r>
      <w:r>
        <w:rPr>
          <w:rFonts w:ascii="Times New Roman"/>
          <w:b w:val="false"/>
          <w:i w:val="false"/>
          <w:color w:val="000000"/>
          <w:sz w:val="28"/>
        </w:rPr>
        <w:t>
      3) тармақшадағы:
</w:t>
      </w:r>
      <w:r>
        <w:br/>
      </w:r>
      <w:r>
        <w:rPr>
          <w:rFonts w:ascii="Times New Roman"/>
          <w:b w:val="false"/>
          <w:i w:val="false"/>
          <w:color w:val="000000"/>
          <w:sz w:val="28"/>
        </w:rPr>
        <w:t>
      "81879" саны "473179" санына ауыстырылсын;
</w:t>
      </w:r>
      <w:r>
        <w:br/>
      </w:r>
      <w:r>
        <w:rPr>
          <w:rFonts w:ascii="Times New Roman"/>
          <w:b w:val="false"/>
          <w:i w:val="false"/>
          <w:color w:val="000000"/>
          <w:sz w:val="28"/>
        </w:rPr>
        <w:t>
      2) 4 тармақтағы:
</w:t>
      </w:r>
      <w:r>
        <w:br/>
      </w:r>
      <w:r>
        <w:rPr>
          <w:rFonts w:ascii="Times New Roman"/>
          <w:b w:val="false"/>
          <w:i w:val="false"/>
          <w:color w:val="000000"/>
          <w:sz w:val="28"/>
        </w:rPr>
        <w:t>
      "1423206" саны "1916956" санына ауыстырылсын;
</w:t>
      </w:r>
      <w:r>
        <w:br/>
      </w:r>
      <w:r>
        <w:rPr>
          <w:rFonts w:ascii="Times New Roman"/>
          <w:b w:val="false"/>
          <w:i w:val="false"/>
          <w:color w:val="000000"/>
          <w:sz w:val="28"/>
        </w:rPr>
        <w:t>
      "100000" саны "200000" санына ауыстырылсын;
</w:t>
      </w:r>
      <w:r>
        <w:br/>
      </w:r>
      <w:r>
        <w:rPr>
          <w:rFonts w:ascii="Times New Roman"/>
          <w:b w:val="false"/>
          <w:i w:val="false"/>
          <w:color w:val="000000"/>
          <w:sz w:val="28"/>
        </w:rPr>
        <w:t>
      келесі мазмұндалған абзацпен толықтырылсын:
</w:t>
      </w:r>
      <w:r>
        <w:br/>
      </w:r>
      <w:r>
        <w:rPr>
          <w:rFonts w:ascii="Times New Roman"/>
          <w:b w:val="false"/>
          <w:i w:val="false"/>
          <w:color w:val="000000"/>
          <w:sz w:val="28"/>
        </w:rPr>
        <w:t>
      "Мемлекеттік коммуналдық тұрғын үй қорының тұрғын үй құрылысына арналған мақсатты инвестициялық трансферттер - 393750 мың теңге";
</w:t>
      </w:r>
      <w:r>
        <w:br/>
      </w:r>
      <w:r>
        <w:rPr>
          <w:rFonts w:ascii="Times New Roman"/>
          <w:b w:val="false"/>
          <w:i w:val="false"/>
          <w:color w:val="000000"/>
          <w:sz w:val="28"/>
        </w:rPr>
        <w:t>
      3) 4-4 тармағы келесі мазмұндалғанмен толықтырылсын:
</w:t>
      </w:r>
      <w:r>
        <w:br/>
      </w:r>
      <w:r>
        <w:rPr>
          <w:rFonts w:ascii="Times New Roman"/>
          <w:b w:val="false"/>
          <w:i w:val="false"/>
          <w:color w:val="000000"/>
          <w:sz w:val="28"/>
        </w:rPr>
        <w:t>
      "4-4. Облыстық бюджеттің түсімдерінің құрамында республикалық бюджеттен нөлдік сый ақы (мүдде) мөлшерлемесі бойынша тұрғын үй саясатын іске асыру ауқымында 377300 мың теңге сомасында тұрғын үй құрылысына арналған несие көзделетіні ескерілсін";
</w:t>
      </w:r>
      <w:r>
        <w:br/>
      </w:r>
      <w:r>
        <w:rPr>
          <w:rFonts w:ascii="Times New Roman"/>
          <w:b w:val="false"/>
          <w:i w:val="false"/>
          <w:color w:val="000000"/>
          <w:sz w:val="28"/>
        </w:rPr>
        <w:t>
      4) 5 тармақтағы:
</w:t>
      </w:r>
      <w:r>
        <w:br/>
      </w:r>
      <w:r>
        <w:rPr>
          <w:rFonts w:ascii="Times New Roman"/>
          <w:b w:val="false"/>
          <w:i w:val="false"/>
          <w:color w:val="000000"/>
          <w:sz w:val="28"/>
        </w:rPr>
        <w:t>
      "2734363" саны "2667210" санына ауыстырылсын;
</w:t>
      </w:r>
      <w:r>
        <w:br/>
      </w:r>
      <w:r>
        <w:rPr>
          <w:rFonts w:ascii="Times New Roman"/>
          <w:b w:val="false"/>
          <w:i w:val="false"/>
          <w:color w:val="000000"/>
          <w:sz w:val="28"/>
        </w:rPr>
        <w:t>
      "274442" саны "118622" санына ауыстырылсын;
</w:t>
      </w:r>
      <w:r>
        <w:br/>
      </w:r>
      <w:r>
        <w:rPr>
          <w:rFonts w:ascii="Times New Roman"/>
          <w:b w:val="false"/>
          <w:i w:val="false"/>
          <w:color w:val="000000"/>
          <w:sz w:val="28"/>
        </w:rPr>
        <w:t>
      "711336" саны "775003" санына ауыстырылсын;
</w:t>
      </w:r>
      <w:r>
        <w:br/>
      </w:r>
      <w:r>
        <w:rPr>
          <w:rFonts w:ascii="Times New Roman"/>
          <w:b w:val="false"/>
          <w:i w:val="false"/>
          <w:color w:val="000000"/>
          <w:sz w:val="28"/>
        </w:rPr>
        <w:t>
      "1748585" саны "1773585" санына ауыстырылсын;
</w:t>
      </w:r>
      <w:r>
        <w:br/>
      </w:r>
      <w:r>
        <w:rPr>
          <w:rFonts w:ascii="Times New Roman"/>
          <w:b w:val="false"/>
          <w:i w:val="false"/>
          <w:color w:val="000000"/>
          <w:sz w:val="28"/>
        </w:rPr>
        <w:t>
      5) 6 тармақтағы:
</w:t>
      </w:r>
      <w:r>
        <w:br/>
      </w:r>
      <w:r>
        <w:rPr>
          <w:rFonts w:ascii="Times New Roman"/>
          <w:b w:val="false"/>
          <w:i w:val="false"/>
          <w:color w:val="000000"/>
          <w:sz w:val="28"/>
        </w:rPr>
        <w:t>
      "5689230" саны "5902852" санына ауыстырылсын;
</w:t>
      </w:r>
      <w:r>
        <w:br/>
      </w:r>
      <w:r>
        <w:rPr>
          <w:rFonts w:ascii="Times New Roman"/>
          <w:b w:val="false"/>
          <w:i w:val="false"/>
          <w:color w:val="000000"/>
          <w:sz w:val="28"/>
        </w:rPr>
        <w:t>
      "362392" саны "394253" санына ауыстырылсын;
</w:t>
      </w:r>
      <w:r>
        <w:br/>
      </w:r>
      <w:r>
        <w:rPr>
          <w:rFonts w:ascii="Times New Roman"/>
          <w:b w:val="false"/>
          <w:i w:val="false"/>
          <w:color w:val="000000"/>
          <w:sz w:val="28"/>
        </w:rPr>
        <w:t>
      "205996" саны "239739" санына ауыстырылсын;
</w:t>
      </w:r>
      <w:r>
        <w:br/>
      </w:r>
      <w:r>
        <w:rPr>
          <w:rFonts w:ascii="Times New Roman"/>
          <w:b w:val="false"/>
          <w:i w:val="false"/>
          <w:color w:val="000000"/>
          <w:sz w:val="28"/>
        </w:rPr>
        <w:t>
      "606676" саны "596676" санына ауыстырылсын;
</w:t>
      </w:r>
      <w:r>
        <w:br/>
      </w:r>
      <w:r>
        <w:rPr>
          <w:rFonts w:ascii="Times New Roman"/>
          <w:b w:val="false"/>
          <w:i w:val="false"/>
          <w:color w:val="000000"/>
          <w:sz w:val="28"/>
        </w:rPr>
        <w:t>
      "297265" саны "315095" санына ауыстырылсын;
</w:t>
      </w:r>
      <w:r>
        <w:br/>
      </w:r>
      <w:r>
        <w:rPr>
          <w:rFonts w:ascii="Times New Roman"/>
          <w:b w:val="false"/>
          <w:i w:val="false"/>
          <w:color w:val="000000"/>
          <w:sz w:val="28"/>
        </w:rPr>
        <w:t>
      "431956" саны "440828" санына ауыстырылсын;
</w:t>
      </w:r>
      <w:r>
        <w:br/>
      </w:r>
      <w:r>
        <w:rPr>
          <w:rFonts w:ascii="Times New Roman"/>
          <w:b w:val="false"/>
          <w:i w:val="false"/>
          <w:color w:val="000000"/>
          <w:sz w:val="28"/>
        </w:rPr>
        <w:t>
      "462105" саны "442105" санына ауыстырылсын;
</w:t>
      </w:r>
      <w:r>
        <w:br/>
      </w:r>
      <w:r>
        <w:rPr>
          <w:rFonts w:ascii="Times New Roman"/>
          <w:b w:val="false"/>
          <w:i w:val="false"/>
          <w:color w:val="000000"/>
          <w:sz w:val="28"/>
        </w:rPr>
        <w:t>
      "161023" саны "141023" санына ауыстырылсын;
</w:t>
      </w:r>
      <w:r>
        <w:br/>
      </w:r>
      <w:r>
        <w:rPr>
          <w:rFonts w:ascii="Times New Roman"/>
          <w:b w:val="false"/>
          <w:i w:val="false"/>
          <w:color w:val="000000"/>
          <w:sz w:val="28"/>
        </w:rPr>
        <w:t>
      "155582" саны "381902" санына ауыстырылсын;
</w:t>
      </w:r>
      <w:r>
        <w:br/>
      </w:r>
      <w:r>
        <w:rPr>
          <w:rFonts w:ascii="Times New Roman"/>
          <w:b w:val="false"/>
          <w:i w:val="false"/>
          <w:color w:val="000000"/>
          <w:sz w:val="28"/>
        </w:rPr>
        <w:t>
      "153326" саны "188322" санына ауыстырылсын;
</w:t>
      </w:r>
      <w:r>
        <w:br/>
      </w:r>
      <w:r>
        <w:rPr>
          <w:rFonts w:ascii="Times New Roman"/>
          <w:b w:val="false"/>
          <w:i w:val="false"/>
          <w:color w:val="000000"/>
          <w:sz w:val="28"/>
        </w:rPr>
        <w:t>
      "247359" саны "147359" санына ауыстырылсын;
</w:t>
      </w:r>
      <w:r>
        <w:br/>
      </w:r>
      <w:r>
        <w:rPr>
          <w:rFonts w:ascii="Times New Roman"/>
          <w:b w:val="false"/>
          <w:i w:val="false"/>
          <w:color w:val="000000"/>
          <w:sz w:val="28"/>
        </w:rPr>
        <w:t>
      "583418" саны "593418" санына ауыстырылсын;
</w:t>
      </w:r>
      <w:r>
        <w:br/>
      </w:r>
      <w:r>
        <w:rPr>
          <w:rFonts w:ascii="Times New Roman"/>
          <w:b w:val="false"/>
          <w:i w:val="false"/>
          <w:color w:val="000000"/>
          <w:sz w:val="28"/>
        </w:rPr>
        <w:t>
      6) 12 тармақтағы "100000" саны "200000" санына ауыстырылсын;
</w:t>
      </w:r>
      <w:r>
        <w:br/>
      </w:r>
      <w:r>
        <w:rPr>
          <w:rFonts w:ascii="Times New Roman"/>
          <w:b w:val="false"/>
          <w:i w:val="false"/>
          <w:color w:val="000000"/>
          <w:sz w:val="28"/>
        </w:rPr>
        <w:t>
      7) 12-4 тармағы алынып тасталсын:
</w:t>
      </w:r>
      <w:r>
        <w:br/>
      </w:r>
      <w:r>
        <w:rPr>
          <w:rFonts w:ascii="Times New Roman"/>
          <w:b w:val="false"/>
          <w:i w:val="false"/>
          <w:color w:val="000000"/>
          <w:sz w:val="28"/>
        </w:rPr>
        <w:t>
      8) 12-5, 12-6 тармақтары келесі мазмұндалғандармен толықтырылсын:
</w:t>
      </w:r>
      <w:r>
        <w:br/>
      </w:r>
      <w:r>
        <w:rPr>
          <w:rFonts w:ascii="Times New Roman"/>
          <w:b w:val="false"/>
          <w:i w:val="false"/>
          <w:color w:val="000000"/>
          <w:sz w:val="28"/>
        </w:rPr>
        <w:t>
      "12-5. Облыстық бюджеттің шығыстарының құрамында Қарағанды қаласының бюджетіне 273640 мың теңге сомасында және Теміртау қаласының бюджетіне 120110 мың теңге сомасында мемлекеттік коммуналдық тұрғын үй қорының тұрғын үй құрылысына арналған мақсатты инвестициялық трансферттер көзделетіні ескерілсін";
</w:t>
      </w:r>
      <w:r>
        <w:br/>
      </w:r>
      <w:r>
        <w:rPr>
          <w:rFonts w:ascii="Times New Roman"/>
          <w:b w:val="false"/>
          <w:i w:val="false"/>
          <w:color w:val="000000"/>
          <w:sz w:val="28"/>
        </w:rPr>
        <w:t>
      "12-6. Облыстық бюджеттің шығыстарының құрамында тұрғын үй құрылысын несиелеу үшін Қарағанды қаласының бюджетіне 377300 мың теңге сомасында мақсатты инвестициялық трансферттер көзделетіні ескерілсін.
</w:t>
      </w:r>
      <w:r>
        <w:br/>
      </w:r>
      <w:r>
        <w:rPr>
          <w:rFonts w:ascii="Times New Roman"/>
          <w:b w:val="false"/>
          <w:i w:val="false"/>
          <w:color w:val="000000"/>
          <w:sz w:val="28"/>
        </w:rPr>
        <w:t>
      Облыстық бюджетке несиелерді қайтару заңдылықтарға сәйкес қамтамасыз етілсін";
</w:t>
      </w:r>
      <w:r>
        <w:br/>
      </w:r>
      <w:r>
        <w:rPr>
          <w:rFonts w:ascii="Times New Roman"/>
          <w:b w:val="false"/>
          <w:i w:val="false"/>
          <w:color w:val="000000"/>
          <w:sz w:val="28"/>
        </w:rPr>
        <w:t>
      9) 14-1 тармағы келесі мазмұндалғанмен толықтырылсын:
</w:t>
      </w:r>
      <w:r>
        <w:br/>
      </w:r>
      <w:r>
        <w:rPr>
          <w:rFonts w:ascii="Times New Roman"/>
          <w:b w:val="false"/>
          <w:i w:val="false"/>
          <w:color w:val="000000"/>
          <w:sz w:val="28"/>
        </w:rPr>
        <w:t>
      "14-1. Жезқазған қаласы бюджетінің бюджет аралық трансферттерінің көлемін анықтаған кезде Сәтпаев қаласы бюджетінің шығыстарын азайту есебінен ағымдағы жылдың алты айында Сәтпаев қаласының полиция бөлімін ұстауға арналған шығыстар есепке алынғаны ескерілсін"
</w:t>
      </w:r>
      <w:r>
        <w:br/>
      </w:r>
      <w:r>
        <w:rPr>
          <w:rFonts w:ascii="Times New Roman"/>
          <w:b w:val="false"/>
          <w:i w:val="false"/>
          <w:color w:val="000000"/>
          <w:sz w:val="28"/>
        </w:rPr>
        <w:t>
      10) Аталған шешімнің 1, 5 қосымшалары осы шешімнің 1, 2 қосымшаларына сәйкес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2004 жылдың 1 қаңтарынан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1 шілдедегі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w:t>
      </w:r>
      <w:r>
        <w:br/>
      </w:r>
      <w:r>
        <w:rPr>
          <w:rFonts w:ascii="Times New Roman"/>
          <w:b w:val="false"/>
          <w:i w:val="false"/>
          <w:color w:val="000000"/>
          <w:sz w:val="28"/>
        </w:rPr>
        <w:t>
бюджет туралы" III сессиясының
</w:t>
      </w:r>
      <w:r>
        <w:br/>
      </w:r>
      <w:r>
        <w:rPr>
          <w:rFonts w:ascii="Times New Roman"/>
          <w:b w:val="false"/>
          <w:i w:val="false"/>
          <w:color w:val="000000"/>
          <w:sz w:val="28"/>
        </w:rPr>
        <w:t>
N 36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сессиясының N 123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Санаты                       Атаулары               |  Сома
</w:t>
      </w:r>
      <w:r>
        <w:br/>
      </w:r>
      <w:r>
        <w:rPr>
          <w:rFonts w:ascii="Times New Roman"/>
          <w:b w:val="false"/>
          <w:i w:val="false"/>
          <w:color w:val="000000"/>
          <w:sz w:val="28"/>
        </w:rPr>
        <w:t>
   |Сыныбы                                          |  (мың
</w:t>
      </w:r>
      <w:r>
        <w:br/>
      </w:r>
      <w:r>
        <w:rPr>
          <w:rFonts w:ascii="Times New Roman"/>
          <w:b w:val="false"/>
          <w:i w:val="false"/>
          <w:color w:val="000000"/>
          <w:sz w:val="28"/>
        </w:rPr>
        <w:t>
   |   |Ішкі сыныбы                                 |  теңге)
</w:t>
      </w:r>
      <w:r>
        <w:br/>
      </w:r>
      <w:r>
        <w:rPr>
          <w:rFonts w:ascii="Times New Roman"/>
          <w:b w:val="false"/>
          <w:i w:val="false"/>
          <w:color w:val="000000"/>
          <w:sz w:val="28"/>
        </w:rPr>
        <w:t>
   |   |   |Ерекшелігі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 Түсімдер                         | 24856418
</w:t>
      </w:r>
      <w:r>
        <w:br/>
      </w:r>
      <w:r>
        <w:rPr>
          <w:rFonts w:ascii="Times New Roman"/>
          <w:b w:val="false"/>
          <w:i w:val="false"/>
          <w:color w:val="000000"/>
          <w:sz w:val="28"/>
        </w:rPr>
        <w:t>
   |   |   |   |Кірістер                            | 12448500
</w:t>
      </w:r>
      <w:r>
        <w:br/>
      </w:r>
      <w:r>
        <w:rPr>
          <w:rFonts w:ascii="Times New Roman"/>
          <w:b w:val="false"/>
          <w:i w:val="false"/>
          <w:color w:val="000000"/>
          <w:sz w:val="28"/>
        </w:rPr>
        <w:t>
1 |   |   |   |Салық түсімдері                     | 12359331
</w:t>
      </w:r>
      <w:r>
        <w:br/>
      </w:r>
      <w:r>
        <w:rPr>
          <w:rFonts w:ascii="Times New Roman"/>
          <w:b w:val="false"/>
          <w:i w:val="false"/>
          <w:color w:val="000000"/>
          <w:sz w:val="28"/>
        </w:rPr>
        <w:t>
   | 03|   |   |Әлеуметтік салық                    | 11616238
</w:t>
      </w:r>
      <w:r>
        <w:br/>
      </w:r>
      <w:r>
        <w:rPr>
          <w:rFonts w:ascii="Times New Roman"/>
          <w:b w:val="false"/>
          <w:i w:val="false"/>
          <w:color w:val="000000"/>
          <w:sz w:val="28"/>
        </w:rPr>
        <w:t>
   |   | 1 |   |Әлеуметтік салық                    | 11616238
</w:t>
      </w:r>
      <w:r>
        <w:br/>
      </w:r>
      <w:r>
        <w:rPr>
          <w:rFonts w:ascii="Times New Roman"/>
          <w:b w:val="false"/>
          <w:i w:val="false"/>
          <w:color w:val="000000"/>
          <w:sz w:val="28"/>
        </w:rPr>
        <w:t>
   |   |   | 01|Әлеуметтік салық                    | 11616238
</w:t>
      </w:r>
      <w:r>
        <w:br/>
      </w:r>
      <w:r>
        <w:rPr>
          <w:rFonts w:ascii="Times New Roman"/>
          <w:b w:val="false"/>
          <w:i w:val="false"/>
          <w:color w:val="000000"/>
          <w:sz w:val="28"/>
        </w:rPr>
        <w:t>
   | 05|   |   |Тауарларға, жұмыстарға және         |
</w:t>
      </w:r>
      <w:r>
        <w:br/>
      </w:r>
      <w:r>
        <w:rPr>
          <w:rFonts w:ascii="Times New Roman"/>
          <w:b w:val="false"/>
          <w:i w:val="false"/>
          <w:color w:val="000000"/>
          <w:sz w:val="28"/>
        </w:rPr>
        <w:t>
   |   |   |   |қызметтер көрсетуге салынатын ішкі  |
</w:t>
      </w:r>
      <w:r>
        <w:br/>
      </w:r>
      <w:r>
        <w:rPr>
          <w:rFonts w:ascii="Times New Roman"/>
          <w:b w:val="false"/>
          <w:i w:val="false"/>
          <w:color w:val="000000"/>
          <w:sz w:val="28"/>
        </w:rPr>
        <w:t>
   |   |   |   |салықтар                            |   743093
</w:t>
      </w:r>
      <w:r>
        <w:br/>
      </w:r>
      <w:r>
        <w:rPr>
          <w:rFonts w:ascii="Times New Roman"/>
          <w:b w:val="false"/>
          <w:i w:val="false"/>
          <w:color w:val="000000"/>
          <w:sz w:val="28"/>
        </w:rPr>
        <w:t>
   |   | 2 |   |Акциздер                            |   273007
</w:t>
      </w:r>
      <w:r>
        <w:br/>
      </w:r>
      <w:r>
        <w:rPr>
          <w:rFonts w:ascii="Times New Roman"/>
          <w:b w:val="false"/>
          <w:i w:val="false"/>
          <w:color w:val="000000"/>
          <w:sz w:val="28"/>
        </w:rPr>
        <w:t>
   |   |   | 01|Қазақстан Республикасының аумағында |
</w:t>
      </w:r>
      <w:r>
        <w:br/>
      </w:r>
      <w:r>
        <w:rPr>
          <w:rFonts w:ascii="Times New Roman"/>
          <w:b w:val="false"/>
          <w:i w:val="false"/>
          <w:color w:val="000000"/>
          <w:sz w:val="28"/>
        </w:rPr>
        <w:t>
   |   |   |   |өндірілген спирттің барлық түрлері  |      117
</w:t>
      </w:r>
      <w:r>
        <w:br/>
      </w:r>
      <w:r>
        <w:rPr>
          <w:rFonts w:ascii="Times New Roman"/>
          <w:b w:val="false"/>
          <w:i w:val="false"/>
          <w:color w:val="000000"/>
          <w:sz w:val="28"/>
        </w:rPr>
        <w:t>
   |   |   | 02|Қазақстан Республикасының аумағында |
</w:t>
      </w:r>
      <w:r>
        <w:br/>
      </w:r>
      <w:r>
        <w:rPr>
          <w:rFonts w:ascii="Times New Roman"/>
          <w:b w:val="false"/>
          <w:i w:val="false"/>
          <w:color w:val="000000"/>
          <w:sz w:val="28"/>
        </w:rPr>
        <w:t>
   |   |   |   |өндірілген арақ                     |     9900
</w:t>
      </w:r>
      <w:r>
        <w:br/>
      </w:r>
      <w:r>
        <w:rPr>
          <w:rFonts w:ascii="Times New Roman"/>
          <w:b w:val="false"/>
          <w:i w:val="false"/>
          <w:color w:val="000000"/>
          <w:sz w:val="28"/>
        </w:rPr>
        <w:t>
   |   |   | 03|Қазақстан Республикасының аумағында |
</w:t>
      </w:r>
      <w:r>
        <w:br/>
      </w:r>
      <w:r>
        <w:rPr>
          <w:rFonts w:ascii="Times New Roman"/>
          <w:b w:val="false"/>
          <w:i w:val="false"/>
          <w:color w:val="000000"/>
          <w:sz w:val="28"/>
        </w:rPr>
        <w:t>
   |   |   |   |өндірілген күшті ликер-арақ         |
</w:t>
      </w:r>
      <w:r>
        <w:br/>
      </w:r>
      <w:r>
        <w:rPr>
          <w:rFonts w:ascii="Times New Roman"/>
          <w:b w:val="false"/>
          <w:i w:val="false"/>
          <w:color w:val="000000"/>
          <w:sz w:val="28"/>
        </w:rPr>
        <w:t>
   |   |   |   |бұйымдары және басқа да күшті       |
</w:t>
      </w:r>
      <w:r>
        <w:br/>
      </w:r>
      <w:r>
        <w:rPr>
          <w:rFonts w:ascii="Times New Roman"/>
          <w:b w:val="false"/>
          <w:i w:val="false"/>
          <w:color w:val="000000"/>
          <w:sz w:val="28"/>
        </w:rPr>
        <w:t>
   |   |   |   |алкогольді ішімдіктер               |      549
</w:t>
      </w:r>
      <w:r>
        <w:br/>
      </w:r>
      <w:r>
        <w:rPr>
          <w:rFonts w:ascii="Times New Roman"/>
          <w:b w:val="false"/>
          <w:i w:val="false"/>
          <w:color w:val="000000"/>
          <w:sz w:val="28"/>
        </w:rPr>
        <w:t>
   |   |   | 04|Қазақстан Республикасының аумағында |
</w:t>
      </w:r>
      <w:r>
        <w:br/>
      </w:r>
      <w:r>
        <w:rPr>
          <w:rFonts w:ascii="Times New Roman"/>
          <w:b w:val="false"/>
          <w:i w:val="false"/>
          <w:color w:val="000000"/>
          <w:sz w:val="28"/>
        </w:rPr>
        <w:t>
   |   |   |   |өндірілген шараптар                 |     2160
</w:t>
      </w:r>
      <w:r>
        <w:br/>
      </w:r>
      <w:r>
        <w:rPr>
          <w:rFonts w:ascii="Times New Roman"/>
          <w:b w:val="false"/>
          <w:i w:val="false"/>
          <w:color w:val="000000"/>
          <w:sz w:val="28"/>
        </w:rPr>
        <w:t>
   |   |   | 07|Қазақстан Республикасының аумағында |
</w:t>
      </w:r>
      <w:r>
        <w:br/>
      </w:r>
      <w:r>
        <w:rPr>
          <w:rFonts w:ascii="Times New Roman"/>
          <w:b w:val="false"/>
          <w:i w:val="false"/>
          <w:color w:val="000000"/>
          <w:sz w:val="28"/>
        </w:rPr>
        <w:t>
   |   |   |   |өндірілген сыра                     |   255897
</w:t>
      </w:r>
      <w:r>
        <w:br/>
      </w:r>
      <w:r>
        <w:rPr>
          <w:rFonts w:ascii="Times New Roman"/>
          <w:b w:val="false"/>
          <w:i w:val="false"/>
          <w:color w:val="000000"/>
          <w:sz w:val="28"/>
        </w:rPr>
        <w:t>
   |   |   | 08|Қазақстан Республикасының аумағында |
</w:t>
      </w:r>
      <w:r>
        <w:br/>
      </w:r>
      <w:r>
        <w:rPr>
          <w:rFonts w:ascii="Times New Roman"/>
          <w:b w:val="false"/>
          <w:i w:val="false"/>
          <w:color w:val="000000"/>
          <w:sz w:val="28"/>
        </w:rPr>
        <w:t>
   |   |   |   |өндірілген градусы аз ликер-арақ    |
</w:t>
      </w:r>
      <w:r>
        <w:br/>
      </w:r>
      <w:r>
        <w:rPr>
          <w:rFonts w:ascii="Times New Roman"/>
          <w:b w:val="false"/>
          <w:i w:val="false"/>
          <w:color w:val="000000"/>
          <w:sz w:val="28"/>
        </w:rPr>
        <w:t>
   |   |   |   |бұйымдары және этил спиртінің       |
</w:t>
      </w:r>
      <w:r>
        <w:br/>
      </w:r>
      <w:r>
        <w:rPr>
          <w:rFonts w:ascii="Times New Roman"/>
          <w:b w:val="false"/>
          <w:i w:val="false"/>
          <w:color w:val="000000"/>
          <w:sz w:val="28"/>
        </w:rPr>
        <w:t>
   |   |   |   |көлемдік үлесі 12 ден 30 процентке  |
</w:t>
      </w:r>
      <w:r>
        <w:br/>
      </w:r>
      <w:r>
        <w:rPr>
          <w:rFonts w:ascii="Times New Roman"/>
          <w:b w:val="false"/>
          <w:i w:val="false"/>
          <w:color w:val="000000"/>
          <w:sz w:val="28"/>
        </w:rPr>
        <w:t>
   |   |   |   |дейінгі басқа да әлсіз алкогольді   |
</w:t>
      </w:r>
      <w:r>
        <w:br/>
      </w:r>
      <w:r>
        <w:rPr>
          <w:rFonts w:ascii="Times New Roman"/>
          <w:b w:val="false"/>
          <w:i w:val="false"/>
          <w:color w:val="000000"/>
          <w:sz w:val="28"/>
        </w:rPr>
        <w:t>
   |   |   |   |ішімдіктер                          |      901
</w:t>
      </w:r>
      <w:r>
        <w:br/>
      </w:r>
      <w:r>
        <w:rPr>
          <w:rFonts w:ascii="Times New Roman"/>
          <w:b w:val="false"/>
          <w:i w:val="false"/>
          <w:color w:val="000000"/>
          <w:sz w:val="28"/>
        </w:rPr>
        <w:t>
   |   |   | 12|Қазақстан Республикасының аумағында |
</w:t>
      </w:r>
      <w:r>
        <w:br/>
      </w:r>
      <w:r>
        <w:rPr>
          <w:rFonts w:ascii="Times New Roman"/>
          <w:b w:val="false"/>
          <w:i w:val="false"/>
          <w:color w:val="000000"/>
          <w:sz w:val="28"/>
        </w:rPr>
        <w:t>
   |   |   |   |өндірілген шарап ішімдіктері        |     3483
</w:t>
      </w:r>
      <w:r>
        <w:br/>
      </w:r>
      <w:r>
        <w:rPr>
          <w:rFonts w:ascii="Times New Roman"/>
          <w:b w:val="false"/>
          <w:i w:val="false"/>
          <w:color w:val="000000"/>
          <w:sz w:val="28"/>
        </w:rPr>
        <w:t>
   |   | 3 |   |Табиғи және басқа ресурстарды       |
</w:t>
      </w:r>
      <w:r>
        <w:br/>
      </w:r>
      <w:r>
        <w:rPr>
          <w:rFonts w:ascii="Times New Roman"/>
          <w:b w:val="false"/>
          <w:i w:val="false"/>
          <w:color w:val="000000"/>
          <w:sz w:val="28"/>
        </w:rPr>
        <w:t>
   |   |   |   |пайдаланғаны үшін түсетін түсімдер  |   470086
</w:t>
      </w:r>
      <w:r>
        <w:br/>
      </w:r>
      <w:r>
        <w:rPr>
          <w:rFonts w:ascii="Times New Roman"/>
          <w:b w:val="false"/>
          <w:i w:val="false"/>
          <w:color w:val="000000"/>
          <w:sz w:val="28"/>
        </w:rPr>
        <w:t>
   |   |   | 16|Қоршаған ортаны ластағаны үшін      |
</w:t>
      </w:r>
      <w:r>
        <w:br/>
      </w:r>
      <w:r>
        <w:rPr>
          <w:rFonts w:ascii="Times New Roman"/>
          <w:b w:val="false"/>
          <w:i w:val="false"/>
          <w:color w:val="000000"/>
          <w:sz w:val="28"/>
        </w:rPr>
        <w:t>
   |   |   |   |төленетін төлем                     |   470086
</w:t>
      </w:r>
      <w:r>
        <w:br/>
      </w:r>
      <w:r>
        <w:rPr>
          <w:rFonts w:ascii="Times New Roman"/>
          <w:b w:val="false"/>
          <w:i w:val="false"/>
          <w:color w:val="000000"/>
          <w:sz w:val="28"/>
        </w:rPr>
        <w:t>
2 |   |   |   |Салыққа жатпайтын түсімдер          |    89169
</w:t>
      </w:r>
      <w:r>
        <w:br/>
      </w:r>
      <w:r>
        <w:rPr>
          <w:rFonts w:ascii="Times New Roman"/>
          <w:b w:val="false"/>
          <w:i w:val="false"/>
          <w:color w:val="000000"/>
          <w:sz w:val="28"/>
        </w:rPr>
        <w:t>
   | 01|   |   |Кәсіпкерлік қызмет пен меншіктен    |
</w:t>
      </w:r>
      <w:r>
        <w:br/>
      </w:r>
      <w:r>
        <w:rPr>
          <w:rFonts w:ascii="Times New Roman"/>
          <w:b w:val="false"/>
          <w:i w:val="false"/>
          <w:color w:val="000000"/>
          <w:sz w:val="28"/>
        </w:rPr>
        <w:t>
   |   |   |   |түсетін кірістер                    |    58890
</w:t>
      </w:r>
      <w:r>
        <w:br/>
      </w:r>
      <w:r>
        <w:rPr>
          <w:rFonts w:ascii="Times New Roman"/>
          <w:b w:val="false"/>
          <w:i w:val="false"/>
          <w:color w:val="000000"/>
          <w:sz w:val="28"/>
        </w:rPr>
        <w:t>
   |   | 2 |   |Заңды тұлғалардан және қаржы        |
</w:t>
      </w:r>
      <w:r>
        <w:br/>
      </w:r>
      <w:r>
        <w:rPr>
          <w:rFonts w:ascii="Times New Roman"/>
          <w:b w:val="false"/>
          <w:i w:val="false"/>
          <w:color w:val="000000"/>
          <w:sz w:val="28"/>
        </w:rPr>
        <w:t>
   |   |   |   |мекемелерінен түсетін салыққа       |
</w:t>
      </w:r>
      <w:r>
        <w:br/>
      </w:r>
      <w:r>
        <w:rPr>
          <w:rFonts w:ascii="Times New Roman"/>
          <w:b w:val="false"/>
          <w:i w:val="false"/>
          <w:color w:val="000000"/>
          <w:sz w:val="28"/>
        </w:rPr>
        <w:t>
   |   |   |   |жатпайтын түсімдер                  |    58890
</w:t>
      </w:r>
      <w:r>
        <w:br/>
      </w:r>
      <w:r>
        <w:rPr>
          <w:rFonts w:ascii="Times New Roman"/>
          <w:b w:val="false"/>
          <w:i w:val="false"/>
          <w:color w:val="000000"/>
          <w:sz w:val="28"/>
        </w:rPr>
        <w:t>
   |   |   | 29|Коммуналдық меншік мүлкін жалға     |
</w:t>
      </w:r>
      <w:r>
        <w:br/>
      </w:r>
      <w:r>
        <w:rPr>
          <w:rFonts w:ascii="Times New Roman"/>
          <w:b w:val="false"/>
          <w:i w:val="false"/>
          <w:color w:val="000000"/>
          <w:sz w:val="28"/>
        </w:rPr>
        <w:t>
   |   |   |   |беруден түсетін түсімдер            |    58890
</w:t>
      </w:r>
      <w:r>
        <w:br/>
      </w:r>
      <w:r>
        <w:rPr>
          <w:rFonts w:ascii="Times New Roman"/>
          <w:b w:val="false"/>
          <w:i w:val="false"/>
          <w:color w:val="000000"/>
          <w:sz w:val="28"/>
        </w:rPr>
        <w:t>
   | 02|   |   |Әкімшілік алымдар мен төлемдер,     |
</w:t>
      </w:r>
      <w:r>
        <w:br/>
      </w:r>
      <w:r>
        <w:rPr>
          <w:rFonts w:ascii="Times New Roman"/>
          <w:b w:val="false"/>
          <w:i w:val="false"/>
          <w:color w:val="000000"/>
          <w:sz w:val="28"/>
        </w:rPr>
        <w:t>
   |   |   |   |коммерциялық емес және ілеспе       |
</w:t>
      </w:r>
      <w:r>
        <w:br/>
      </w:r>
      <w:r>
        <w:rPr>
          <w:rFonts w:ascii="Times New Roman"/>
          <w:b w:val="false"/>
          <w:i w:val="false"/>
          <w:color w:val="000000"/>
          <w:sz w:val="28"/>
        </w:rPr>
        <w:t>
   |   |   |   |саудадан алынатын кірістер          |       14
</w:t>
      </w:r>
      <w:r>
        <w:br/>
      </w:r>
      <w:r>
        <w:rPr>
          <w:rFonts w:ascii="Times New Roman"/>
          <w:b w:val="false"/>
          <w:i w:val="false"/>
          <w:color w:val="000000"/>
          <w:sz w:val="28"/>
        </w:rPr>
        <w:t>
   |   | 3 |   |Коммерциялық емес және ілеспе       |
</w:t>
      </w:r>
      <w:r>
        <w:br/>
      </w:r>
      <w:r>
        <w:rPr>
          <w:rFonts w:ascii="Times New Roman"/>
          <w:b w:val="false"/>
          <w:i w:val="false"/>
          <w:color w:val="000000"/>
          <w:sz w:val="28"/>
        </w:rPr>
        <w:t>
   |   |   |   |саудадан алынатын басқа да төлемдер |
</w:t>
      </w:r>
      <w:r>
        <w:br/>
      </w:r>
      <w:r>
        <w:rPr>
          <w:rFonts w:ascii="Times New Roman"/>
          <w:b w:val="false"/>
          <w:i w:val="false"/>
          <w:color w:val="000000"/>
          <w:sz w:val="28"/>
        </w:rPr>
        <w:t>
   |   |   |   |мен кірістер                        |       14
</w:t>
      </w:r>
      <w:r>
        <w:br/>
      </w:r>
      <w:r>
        <w:rPr>
          <w:rFonts w:ascii="Times New Roman"/>
          <w:b w:val="false"/>
          <w:i w:val="false"/>
          <w:color w:val="000000"/>
          <w:sz w:val="28"/>
        </w:rPr>
        <w:t>
   |   |   | 06|Иесіз мүлікті, белгіленген тәртіппен|
</w:t>
      </w:r>
      <w:r>
        <w:br/>
      </w:r>
      <w:r>
        <w:rPr>
          <w:rFonts w:ascii="Times New Roman"/>
          <w:b w:val="false"/>
          <w:i w:val="false"/>
          <w:color w:val="000000"/>
          <w:sz w:val="28"/>
        </w:rPr>
        <w:t>
   |   |   |   |коммуналдық меншікке өтеусіз өткен  |
</w:t>
      </w:r>
      <w:r>
        <w:br/>
      </w:r>
      <w:r>
        <w:rPr>
          <w:rFonts w:ascii="Times New Roman"/>
          <w:b w:val="false"/>
          <w:i w:val="false"/>
          <w:color w:val="000000"/>
          <w:sz w:val="28"/>
        </w:rPr>
        <w:t>
   |   |   |   |мүлікті, қадағалаусыз жануарларды,  |
</w:t>
      </w:r>
      <w:r>
        <w:br/>
      </w:r>
      <w:r>
        <w:rPr>
          <w:rFonts w:ascii="Times New Roman"/>
          <w:b w:val="false"/>
          <w:i w:val="false"/>
          <w:color w:val="000000"/>
          <w:sz w:val="28"/>
        </w:rPr>
        <w:t>
   |   |   |   |олжаларды, сондай-ақ мұрагерлік     |
</w:t>
      </w:r>
      <w:r>
        <w:br/>
      </w:r>
      <w:r>
        <w:rPr>
          <w:rFonts w:ascii="Times New Roman"/>
          <w:b w:val="false"/>
          <w:i w:val="false"/>
          <w:color w:val="000000"/>
          <w:sz w:val="28"/>
        </w:rPr>
        <w:t>
   |   |   |   |құқығы бойынша мемлекетке өткен     |
</w:t>
      </w:r>
      <w:r>
        <w:br/>
      </w:r>
      <w:r>
        <w:rPr>
          <w:rFonts w:ascii="Times New Roman"/>
          <w:b w:val="false"/>
          <w:i w:val="false"/>
          <w:color w:val="000000"/>
          <w:sz w:val="28"/>
        </w:rPr>
        <w:t>
   |   |   |   |мүлікті сатудан алынатын түсімдер   |       14
</w:t>
      </w:r>
      <w:r>
        <w:br/>
      </w:r>
      <w:r>
        <w:rPr>
          <w:rFonts w:ascii="Times New Roman"/>
          <w:b w:val="false"/>
          <w:i w:val="false"/>
          <w:color w:val="000000"/>
          <w:sz w:val="28"/>
        </w:rPr>
        <w:t>
   | 03|   |   |Айыппұлдар мен санкциялардан        |
</w:t>
      </w:r>
      <w:r>
        <w:br/>
      </w:r>
      <w:r>
        <w:rPr>
          <w:rFonts w:ascii="Times New Roman"/>
          <w:b w:val="false"/>
          <w:i w:val="false"/>
          <w:color w:val="000000"/>
          <w:sz w:val="28"/>
        </w:rPr>
        <w:t>
   |   |   |   |түсетін түсімдер                    |     4332
</w:t>
      </w:r>
      <w:r>
        <w:br/>
      </w:r>
      <w:r>
        <w:rPr>
          <w:rFonts w:ascii="Times New Roman"/>
          <w:b w:val="false"/>
          <w:i w:val="false"/>
          <w:color w:val="000000"/>
          <w:sz w:val="28"/>
        </w:rPr>
        <w:t>
   |   | 1 |   |Айыппұлдар мен санкциялар бойынша   |
</w:t>
      </w:r>
      <w:r>
        <w:br/>
      </w:r>
      <w:r>
        <w:rPr>
          <w:rFonts w:ascii="Times New Roman"/>
          <w:b w:val="false"/>
          <w:i w:val="false"/>
          <w:color w:val="000000"/>
          <w:sz w:val="28"/>
        </w:rPr>
        <w:t>
   |   |   |   |түсетін түсімдер                    |     4332
</w:t>
      </w:r>
      <w:r>
        <w:br/>
      </w:r>
      <w:r>
        <w:rPr>
          <w:rFonts w:ascii="Times New Roman"/>
          <w:b w:val="false"/>
          <w:i w:val="false"/>
          <w:color w:val="000000"/>
          <w:sz w:val="28"/>
        </w:rPr>
        <w:t>
   |   |   | 10|Қоршаған ортаны қорғау туралы       |
</w:t>
      </w:r>
      <w:r>
        <w:br/>
      </w:r>
      <w:r>
        <w:rPr>
          <w:rFonts w:ascii="Times New Roman"/>
          <w:b w:val="false"/>
          <w:i w:val="false"/>
          <w:color w:val="000000"/>
          <w:sz w:val="28"/>
        </w:rPr>
        <w:t>
   |   |   |   |заңдарды бұзғаны үшін төленетін     |
</w:t>
      </w:r>
      <w:r>
        <w:br/>
      </w:r>
      <w:r>
        <w:rPr>
          <w:rFonts w:ascii="Times New Roman"/>
          <w:b w:val="false"/>
          <w:i w:val="false"/>
          <w:color w:val="000000"/>
          <w:sz w:val="28"/>
        </w:rPr>
        <w:t>
   |   |   |   |айыппұлдар                          |     3832
</w:t>
      </w:r>
      <w:r>
        <w:br/>
      </w:r>
      <w:r>
        <w:rPr>
          <w:rFonts w:ascii="Times New Roman"/>
          <w:b w:val="false"/>
          <w:i w:val="false"/>
          <w:color w:val="000000"/>
          <w:sz w:val="28"/>
        </w:rPr>
        <w:t>
   |   |   | 13|Жергілікті бюджеттен                |
</w:t>
      </w:r>
      <w:r>
        <w:br/>
      </w:r>
      <w:r>
        <w:rPr>
          <w:rFonts w:ascii="Times New Roman"/>
          <w:b w:val="false"/>
          <w:i w:val="false"/>
          <w:color w:val="000000"/>
          <w:sz w:val="28"/>
        </w:rPr>
        <w:t>
   |   |   |   |қаржыландырылатын мемлекеттік       |
</w:t>
      </w:r>
      <w:r>
        <w:br/>
      </w:r>
      <w:r>
        <w:rPr>
          <w:rFonts w:ascii="Times New Roman"/>
          <w:b w:val="false"/>
          <w:i w:val="false"/>
          <w:color w:val="000000"/>
          <w:sz w:val="28"/>
        </w:rPr>
        <w:t>
   |   |   |   |мекемелер алатын басқа да санкциялар|
</w:t>
      </w:r>
      <w:r>
        <w:br/>
      </w:r>
      <w:r>
        <w:rPr>
          <w:rFonts w:ascii="Times New Roman"/>
          <w:b w:val="false"/>
          <w:i w:val="false"/>
          <w:color w:val="000000"/>
          <w:sz w:val="28"/>
        </w:rPr>
        <w:t>
   |   |   |   |мен айыппұлдар                      |      500
</w:t>
      </w:r>
      <w:r>
        <w:br/>
      </w:r>
      <w:r>
        <w:rPr>
          <w:rFonts w:ascii="Times New Roman"/>
          <w:b w:val="false"/>
          <w:i w:val="false"/>
          <w:color w:val="000000"/>
          <w:sz w:val="28"/>
        </w:rPr>
        <w:t>
   | 04|   |   |Кредиттер бойынша сыйақылар         |
</w:t>
      </w:r>
      <w:r>
        <w:br/>
      </w:r>
      <w:r>
        <w:rPr>
          <w:rFonts w:ascii="Times New Roman"/>
          <w:b w:val="false"/>
          <w:i w:val="false"/>
          <w:color w:val="000000"/>
          <w:sz w:val="28"/>
        </w:rPr>
        <w:t>
   |   |   |   |(мүдделер)                          |    25810
</w:t>
      </w:r>
      <w:r>
        <w:br/>
      </w:r>
      <w:r>
        <w:rPr>
          <w:rFonts w:ascii="Times New Roman"/>
          <w:b w:val="false"/>
          <w:i w:val="false"/>
          <w:color w:val="000000"/>
          <w:sz w:val="28"/>
        </w:rPr>
        <w:t>
   |   | 8 |   |Жергілікті бюджеттен заңды          |
</w:t>
      </w:r>
      <w:r>
        <w:br/>
      </w:r>
      <w:r>
        <w:rPr>
          <w:rFonts w:ascii="Times New Roman"/>
          <w:b w:val="false"/>
          <w:i w:val="false"/>
          <w:color w:val="000000"/>
          <w:sz w:val="28"/>
        </w:rPr>
        <w:t>
   |   |   |   |тұлғаларға берілген несиелер бойынша|
</w:t>
      </w:r>
      <w:r>
        <w:br/>
      </w:r>
      <w:r>
        <w:rPr>
          <w:rFonts w:ascii="Times New Roman"/>
          <w:b w:val="false"/>
          <w:i w:val="false"/>
          <w:color w:val="000000"/>
          <w:sz w:val="28"/>
        </w:rPr>
        <w:t>
   |   |   |   |сыйақылар (мүдделер)                |    25810
</w:t>
      </w:r>
      <w:r>
        <w:br/>
      </w:r>
      <w:r>
        <w:rPr>
          <w:rFonts w:ascii="Times New Roman"/>
          <w:b w:val="false"/>
          <w:i w:val="false"/>
          <w:color w:val="000000"/>
          <w:sz w:val="28"/>
        </w:rPr>
        <w:t>
   |   |   | 01|Шағын кәсіпкерлікті дамыту үшін     |
</w:t>
      </w:r>
      <w:r>
        <w:br/>
      </w:r>
      <w:r>
        <w:rPr>
          <w:rFonts w:ascii="Times New Roman"/>
          <w:b w:val="false"/>
          <w:i w:val="false"/>
          <w:color w:val="000000"/>
          <w:sz w:val="28"/>
        </w:rPr>
        <w:t>
   |   |   |   |берілген несиелер бойынша сыйақылар |
</w:t>
      </w:r>
      <w:r>
        <w:br/>
      </w:r>
      <w:r>
        <w:rPr>
          <w:rFonts w:ascii="Times New Roman"/>
          <w:b w:val="false"/>
          <w:i w:val="false"/>
          <w:color w:val="000000"/>
          <w:sz w:val="28"/>
        </w:rPr>
        <w:t>
   |   |   |   |(мүдделер)                          |     5918
</w:t>
      </w:r>
      <w:r>
        <w:br/>
      </w:r>
      <w:r>
        <w:rPr>
          <w:rFonts w:ascii="Times New Roman"/>
          <w:b w:val="false"/>
          <w:i w:val="false"/>
          <w:color w:val="000000"/>
          <w:sz w:val="28"/>
        </w:rPr>
        <w:t>
   |   |   | 02|Ауыл шаруашылық тауар өндірушілеріне|
</w:t>
      </w:r>
      <w:r>
        <w:br/>
      </w:r>
      <w:r>
        <w:rPr>
          <w:rFonts w:ascii="Times New Roman"/>
          <w:b w:val="false"/>
          <w:i w:val="false"/>
          <w:color w:val="000000"/>
          <w:sz w:val="28"/>
        </w:rPr>
        <w:t>
   |   |   |   |берілген несиелер бойынша сыйақылар |
</w:t>
      </w:r>
      <w:r>
        <w:br/>
      </w:r>
      <w:r>
        <w:rPr>
          <w:rFonts w:ascii="Times New Roman"/>
          <w:b w:val="false"/>
          <w:i w:val="false"/>
          <w:color w:val="000000"/>
          <w:sz w:val="28"/>
        </w:rPr>
        <w:t>
   |   |   |   |(мүдделер)                          |     2834
</w:t>
      </w:r>
      <w:r>
        <w:br/>
      </w:r>
      <w:r>
        <w:rPr>
          <w:rFonts w:ascii="Times New Roman"/>
          <w:b w:val="false"/>
          <w:i w:val="false"/>
          <w:color w:val="000000"/>
          <w:sz w:val="28"/>
        </w:rPr>
        <w:t>
   |   |   | 03|Экономика салаларын қолдау және     |
</w:t>
      </w:r>
      <w:r>
        <w:br/>
      </w:r>
      <w:r>
        <w:rPr>
          <w:rFonts w:ascii="Times New Roman"/>
          <w:b w:val="false"/>
          <w:i w:val="false"/>
          <w:color w:val="000000"/>
          <w:sz w:val="28"/>
        </w:rPr>
        <w:t>
   |   |   |   |дамыту үшін берілген несиелер       |
</w:t>
      </w:r>
      <w:r>
        <w:br/>
      </w:r>
      <w:r>
        <w:rPr>
          <w:rFonts w:ascii="Times New Roman"/>
          <w:b w:val="false"/>
          <w:i w:val="false"/>
          <w:color w:val="000000"/>
          <w:sz w:val="28"/>
        </w:rPr>
        <w:t>
   |   |   |   |бойынша сыйақылар (мүдделер)        |    14282
</w:t>
      </w:r>
      <w:r>
        <w:br/>
      </w:r>
      <w:r>
        <w:rPr>
          <w:rFonts w:ascii="Times New Roman"/>
          <w:b w:val="false"/>
          <w:i w:val="false"/>
          <w:color w:val="000000"/>
          <w:sz w:val="28"/>
        </w:rPr>
        <w:t>
   |   |   | 05|Өзге де несиелер бойынша сыйақылар  |
</w:t>
      </w:r>
      <w:r>
        <w:br/>
      </w:r>
      <w:r>
        <w:rPr>
          <w:rFonts w:ascii="Times New Roman"/>
          <w:b w:val="false"/>
          <w:i w:val="false"/>
          <w:color w:val="000000"/>
          <w:sz w:val="28"/>
        </w:rPr>
        <w:t>
   |   |   |   |(мүдделер)                          |     2776
</w:t>
      </w:r>
      <w:r>
        <w:br/>
      </w:r>
      <w:r>
        <w:rPr>
          <w:rFonts w:ascii="Times New Roman"/>
          <w:b w:val="false"/>
          <w:i w:val="false"/>
          <w:color w:val="000000"/>
          <w:sz w:val="28"/>
        </w:rPr>
        <w:t>
   | 05|   |   |Салыққа жатпайтын басқа да түсімдер |      123
</w:t>
      </w:r>
      <w:r>
        <w:br/>
      </w:r>
      <w:r>
        <w:rPr>
          <w:rFonts w:ascii="Times New Roman"/>
          <w:b w:val="false"/>
          <w:i w:val="false"/>
          <w:color w:val="000000"/>
          <w:sz w:val="28"/>
        </w:rPr>
        <w:t>
   |   | 1 |   |Салыққа жатпайтын басқа да түсімдер |      123
</w:t>
      </w:r>
      <w:r>
        <w:br/>
      </w:r>
      <w:r>
        <w:rPr>
          <w:rFonts w:ascii="Times New Roman"/>
          <w:b w:val="false"/>
          <w:i w:val="false"/>
          <w:color w:val="000000"/>
          <w:sz w:val="28"/>
        </w:rPr>
        <w:t>
   |   |   | 05|Табиғатты пайдаланушылардан         |
</w:t>
      </w:r>
      <w:r>
        <w:br/>
      </w:r>
      <w:r>
        <w:rPr>
          <w:rFonts w:ascii="Times New Roman"/>
          <w:b w:val="false"/>
          <w:i w:val="false"/>
          <w:color w:val="000000"/>
          <w:sz w:val="28"/>
        </w:rPr>
        <w:t>
   |   |   |   |келтірілген зиянның орнын толтыру   |
</w:t>
      </w:r>
      <w:r>
        <w:br/>
      </w:r>
      <w:r>
        <w:rPr>
          <w:rFonts w:ascii="Times New Roman"/>
          <w:b w:val="false"/>
          <w:i w:val="false"/>
          <w:color w:val="000000"/>
          <w:sz w:val="28"/>
        </w:rPr>
        <w:t>
   |   |   |   |туралы талаптар бойынша алынған     |
</w:t>
      </w:r>
      <w:r>
        <w:br/>
      </w:r>
      <w:r>
        <w:rPr>
          <w:rFonts w:ascii="Times New Roman"/>
          <w:b w:val="false"/>
          <w:i w:val="false"/>
          <w:color w:val="000000"/>
          <w:sz w:val="28"/>
        </w:rPr>
        <w:t>
   |   |   |   |төлемдер, аңшылықтың және балық     |
</w:t>
      </w:r>
      <w:r>
        <w:br/>
      </w:r>
      <w:r>
        <w:rPr>
          <w:rFonts w:ascii="Times New Roman"/>
          <w:b w:val="false"/>
          <w:i w:val="false"/>
          <w:color w:val="000000"/>
          <w:sz w:val="28"/>
        </w:rPr>
        <w:t>
   |   |   |   |аулаудың тәркіленген құралдарын,    |
</w:t>
      </w:r>
      <w:r>
        <w:br/>
      </w:r>
      <w:r>
        <w:rPr>
          <w:rFonts w:ascii="Times New Roman"/>
          <w:b w:val="false"/>
          <w:i w:val="false"/>
          <w:color w:val="000000"/>
          <w:sz w:val="28"/>
        </w:rPr>
        <w:t>
   |   |   |   |заңсыз олжаланған өнімдерді сатудан |
</w:t>
      </w:r>
      <w:r>
        <w:br/>
      </w:r>
      <w:r>
        <w:rPr>
          <w:rFonts w:ascii="Times New Roman"/>
          <w:b w:val="false"/>
          <w:i w:val="false"/>
          <w:color w:val="000000"/>
          <w:sz w:val="28"/>
        </w:rPr>
        <w:t>
   |   |   |   |түскен қаражат                      |       71
</w:t>
      </w:r>
      <w:r>
        <w:br/>
      </w:r>
      <w:r>
        <w:rPr>
          <w:rFonts w:ascii="Times New Roman"/>
          <w:b w:val="false"/>
          <w:i w:val="false"/>
          <w:color w:val="000000"/>
          <w:sz w:val="28"/>
        </w:rPr>
        <w:t>
   |   |   | 10|Жергілікті бюджетке түсетін салыққа |
</w:t>
      </w:r>
      <w:r>
        <w:br/>
      </w:r>
      <w:r>
        <w:rPr>
          <w:rFonts w:ascii="Times New Roman"/>
          <w:b w:val="false"/>
          <w:i w:val="false"/>
          <w:color w:val="000000"/>
          <w:sz w:val="28"/>
        </w:rPr>
        <w:t>
   |   |   |   |жатпайтын басқа да түсімдер         |       52
</w:t>
      </w:r>
      <w:r>
        <w:br/>
      </w:r>
      <w:r>
        <w:rPr>
          <w:rFonts w:ascii="Times New Roman"/>
          <w:b w:val="false"/>
          <w:i w:val="false"/>
          <w:color w:val="000000"/>
          <w:sz w:val="28"/>
        </w:rPr>
        <w:t>
4 |   |   |   |Алынған ресми трансферттер          | 11582590
</w:t>
      </w:r>
      <w:r>
        <w:br/>
      </w:r>
      <w:r>
        <w:rPr>
          <w:rFonts w:ascii="Times New Roman"/>
          <w:b w:val="false"/>
          <w:i w:val="false"/>
          <w:color w:val="000000"/>
          <w:sz w:val="28"/>
        </w:rPr>
        <w:t>
   | 01|   |   |Төмен тұрған мемлекеттік басқару    |
</w:t>
      </w:r>
      <w:r>
        <w:br/>
      </w:r>
      <w:r>
        <w:rPr>
          <w:rFonts w:ascii="Times New Roman"/>
          <w:b w:val="false"/>
          <w:i w:val="false"/>
          <w:color w:val="000000"/>
          <w:sz w:val="28"/>
        </w:rPr>
        <w:t>
   |   |   |   |органдарынан алынатын трансферттер  |  2667210
</w:t>
      </w:r>
      <w:r>
        <w:br/>
      </w:r>
      <w:r>
        <w:rPr>
          <w:rFonts w:ascii="Times New Roman"/>
          <w:b w:val="false"/>
          <w:i w:val="false"/>
          <w:color w:val="000000"/>
          <w:sz w:val="28"/>
        </w:rPr>
        <w:t>
   |   | 3 |   |Аудандық (қалалық) бюджеттерден     |
</w:t>
      </w:r>
      <w:r>
        <w:br/>
      </w:r>
      <w:r>
        <w:rPr>
          <w:rFonts w:ascii="Times New Roman"/>
          <w:b w:val="false"/>
          <w:i w:val="false"/>
          <w:color w:val="000000"/>
          <w:sz w:val="28"/>
        </w:rPr>
        <w:t>
   |   |   |   |алынатын трансферттер               |  2667210
</w:t>
      </w:r>
      <w:r>
        <w:br/>
      </w:r>
      <w:r>
        <w:rPr>
          <w:rFonts w:ascii="Times New Roman"/>
          <w:b w:val="false"/>
          <w:i w:val="false"/>
          <w:color w:val="000000"/>
          <w:sz w:val="28"/>
        </w:rPr>
        <w:t>
   |   |   | 03|Аудандық (қалалық) бюджеттерден     |
</w:t>
      </w:r>
      <w:r>
        <w:br/>
      </w:r>
      <w:r>
        <w:rPr>
          <w:rFonts w:ascii="Times New Roman"/>
          <w:b w:val="false"/>
          <w:i w:val="false"/>
          <w:color w:val="000000"/>
          <w:sz w:val="28"/>
        </w:rPr>
        <w:t>
   |   |   |   |бюджеттік алу                       |  2667210
</w:t>
      </w:r>
      <w:r>
        <w:br/>
      </w:r>
      <w:r>
        <w:rPr>
          <w:rFonts w:ascii="Times New Roman"/>
          <w:b w:val="false"/>
          <w:i w:val="false"/>
          <w:color w:val="000000"/>
          <w:sz w:val="28"/>
        </w:rPr>
        <w:t>
   | 02|   |   |Мемлекеттік басқарудың жоғары тұрған|
</w:t>
      </w:r>
      <w:r>
        <w:br/>
      </w:r>
      <w:r>
        <w:rPr>
          <w:rFonts w:ascii="Times New Roman"/>
          <w:b w:val="false"/>
          <w:i w:val="false"/>
          <w:color w:val="000000"/>
          <w:sz w:val="28"/>
        </w:rPr>
        <w:t>
   |   |   |   |органдарынан түсетін трансферттер   |  8915380
</w:t>
      </w:r>
      <w:r>
        <w:br/>
      </w:r>
      <w:r>
        <w:rPr>
          <w:rFonts w:ascii="Times New Roman"/>
          <w:b w:val="false"/>
          <w:i w:val="false"/>
          <w:color w:val="000000"/>
          <w:sz w:val="28"/>
        </w:rPr>
        <w:t>
   |   | 1 |   |Республикалық бюджеттен түсетін     |
</w:t>
      </w:r>
      <w:r>
        <w:br/>
      </w:r>
      <w:r>
        <w:rPr>
          <w:rFonts w:ascii="Times New Roman"/>
          <w:b w:val="false"/>
          <w:i w:val="false"/>
          <w:color w:val="000000"/>
          <w:sz w:val="28"/>
        </w:rPr>
        <w:t>
   |   |   |   |трансферттер                        |  8915380
</w:t>
      </w:r>
      <w:r>
        <w:br/>
      </w:r>
      <w:r>
        <w:rPr>
          <w:rFonts w:ascii="Times New Roman"/>
          <w:b w:val="false"/>
          <w:i w:val="false"/>
          <w:color w:val="000000"/>
          <w:sz w:val="28"/>
        </w:rPr>
        <w:t>
   |   |   | 01|Ағымдағы                            |  1013206
</w:t>
      </w:r>
      <w:r>
        <w:br/>
      </w:r>
      <w:r>
        <w:rPr>
          <w:rFonts w:ascii="Times New Roman"/>
          <w:b w:val="false"/>
          <w:i w:val="false"/>
          <w:color w:val="000000"/>
          <w:sz w:val="28"/>
        </w:rPr>
        <w:t>
   |   |   | 03|Субвенциялар                        |  6998424
</w:t>
      </w:r>
      <w:r>
        <w:br/>
      </w:r>
      <w:r>
        <w:rPr>
          <w:rFonts w:ascii="Times New Roman"/>
          <w:b w:val="false"/>
          <w:i w:val="false"/>
          <w:color w:val="000000"/>
          <w:sz w:val="28"/>
        </w:rPr>
        <w:t>
   |   |   | 04|Мақсатты инвестициялық трансферттер |   903750
</w:t>
      </w:r>
      <w:r>
        <w:br/>
      </w:r>
      <w:r>
        <w:rPr>
          <w:rFonts w:ascii="Times New Roman"/>
          <w:b w:val="false"/>
          <w:i w:val="false"/>
          <w:color w:val="000000"/>
          <w:sz w:val="28"/>
        </w:rPr>
        <w:t>
5 |   |   |   |Кредиттерді қайтару                 |   825328
</w:t>
      </w:r>
      <w:r>
        <w:br/>
      </w:r>
      <w:r>
        <w:rPr>
          <w:rFonts w:ascii="Times New Roman"/>
          <w:b w:val="false"/>
          <w:i w:val="false"/>
          <w:color w:val="000000"/>
          <w:sz w:val="28"/>
        </w:rPr>
        <w:t>
   | 01|   |   |Ішкі несиелерді қайтару             |   825328
</w:t>
      </w:r>
      <w:r>
        <w:br/>
      </w:r>
      <w:r>
        <w:rPr>
          <w:rFonts w:ascii="Times New Roman"/>
          <w:b w:val="false"/>
          <w:i w:val="false"/>
          <w:color w:val="000000"/>
          <w:sz w:val="28"/>
        </w:rPr>
        <w:t>
   |   | 6 |   |Заңды тұлғаларға жергілікті         |
</w:t>
      </w:r>
      <w:r>
        <w:br/>
      </w:r>
      <w:r>
        <w:rPr>
          <w:rFonts w:ascii="Times New Roman"/>
          <w:b w:val="false"/>
          <w:i w:val="false"/>
          <w:color w:val="000000"/>
          <w:sz w:val="28"/>
        </w:rPr>
        <w:t>
   |   |   |   |бюджеттен берілген несиелерді       |
</w:t>
      </w:r>
      <w:r>
        <w:br/>
      </w:r>
      <w:r>
        <w:rPr>
          <w:rFonts w:ascii="Times New Roman"/>
          <w:b w:val="false"/>
          <w:i w:val="false"/>
          <w:color w:val="000000"/>
          <w:sz w:val="28"/>
        </w:rPr>
        <w:t>
   |   |   |   |қайтару                             |   755328
</w:t>
      </w:r>
      <w:r>
        <w:br/>
      </w:r>
      <w:r>
        <w:rPr>
          <w:rFonts w:ascii="Times New Roman"/>
          <w:b w:val="false"/>
          <w:i w:val="false"/>
          <w:color w:val="000000"/>
          <w:sz w:val="28"/>
        </w:rPr>
        <w:t>
   |   |   | 02|Шағын кәсіпкерлікті дамыту үшін     |
</w:t>
      </w:r>
      <w:r>
        <w:br/>
      </w:r>
      <w:r>
        <w:rPr>
          <w:rFonts w:ascii="Times New Roman"/>
          <w:b w:val="false"/>
          <w:i w:val="false"/>
          <w:color w:val="000000"/>
          <w:sz w:val="28"/>
        </w:rPr>
        <w:t>
   |   |   |   |берілген несиелерді қайтару         |    56902
</w:t>
      </w:r>
      <w:r>
        <w:br/>
      </w:r>
      <w:r>
        <w:rPr>
          <w:rFonts w:ascii="Times New Roman"/>
          <w:b w:val="false"/>
          <w:i w:val="false"/>
          <w:color w:val="000000"/>
          <w:sz w:val="28"/>
        </w:rPr>
        <w:t>
   |   |   | 03|Ауылшаруашылық тауар өндірушілеріне |
</w:t>
      </w:r>
      <w:r>
        <w:br/>
      </w:r>
      <w:r>
        <w:rPr>
          <w:rFonts w:ascii="Times New Roman"/>
          <w:b w:val="false"/>
          <w:i w:val="false"/>
          <w:color w:val="000000"/>
          <w:sz w:val="28"/>
        </w:rPr>
        <w:t>
   |   |   |   |берілген несиелерді қайтару         |   408019
</w:t>
      </w:r>
      <w:r>
        <w:br/>
      </w:r>
      <w:r>
        <w:rPr>
          <w:rFonts w:ascii="Times New Roman"/>
          <w:b w:val="false"/>
          <w:i w:val="false"/>
          <w:color w:val="000000"/>
          <w:sz w:val="28"/>
        </w:rPr>
        <w:t>
   |   |   | 04|Экономика салаларын қолдау және     |
</w:t>
      </w:r>
      <w:r>
        <w:br/>
      </w:r>
      <w:r>
        <w:rPr>
          <w:rFonts w:ascii="Times New Roman"/>
          <w:b w:val="false"/>
          <w:i w:val="false"/>
          <w:color w:val="000000"/>
          <w:sz w:val="28"/>
        </w:rPr>
        <w:t>
   |   |   |   |дамыту үшін берілген несиелерді     |
</w:t>
      </w:r>
      <w:r>
        <w:br/>
      </w:r>
      <w:r>
        <w:rPr>
          <w:rFonts w:ascii="Times New Roman"/>
          <w:b w:val="false"/>
          <w:i w:val="false"/>
          <w:color w:val="000000"/>
          <w:sz w:val="28"/>
        </w:rPr>
        <w:t>
   |   |   |   |қайтару                             |   274316
</w:t>
      </w:r>
      <w:r>
        <w:br/>
      </w:r>
      <w:r>
        <w:rPr>
          <w:rFonts w:ascii="Times New Roman"/>
          <w:b w:val="false"/>
          <w:i w:val="false"/>
          <w:color w:val="000000"/>
          <w:sz w:val="28"/>
        </w:rPr>
        <w:t>
   |   |   | 06|Басқа да несиелерді қайтару         |    16091
</w:t>
      </w:r>
      <w:r>
        <w:br/>
      </w:r>
      <w:r>
        <w:rPr>
          <w:rFonts w:ascii="Times New Roman"/>
          <w:b w:val="false"/>
          <w:i w:val="false"/>
          <w:color w:val="000000"/>
          <w:sz w:val="28"/>
        </w:rPr>
        <w:t>
   |   | 7 |   |Аудандардың, қалалардың жергілікті  |
</w:t>
      </w:r>
      <w:r>
        <w:br/>
      </w:r>
      <w:r>
        <w:rPr>
          <w:rFonts w:ascii="Times New Roman"/>
          <w:b w:val="false"/>
          <w:i w:val="false"/>
          <w:color w:val="000000"/>
          <w:sz w:val="28"/>
        </w:rPr>
        <w:t>
   |   |   |   |атқарушы органдарының облыстық      |
</w:t>
      </w:r>
      <w:r>
        <w:br/>
      </w:r>
      <w:r>
        <w:rPr>
          <w:rFonts w:ascii="Times New Roman"/>
          <w:b w:val="false"/>
          <w:i w:val="false"/>
          <w:color w:val="000000"/>
          <w:sz w:val="28"/>
        </w:rPr>
        <w:t>
   |   |   |   |бюджеттен берілген несиелерді       |
</w:t>
      </w:r>
      <w:r>
        <w:br/>
      </w:r>
      <w:r>
        <w:rPr>
          <w:rFonts w:ascii="Times New Roman"/>
          <w:b w:val="false"/>
          <w:i w:val="false"/>
          <w:color w:val="000000"/>
          <w:sz w:val="28"/>
        </w:rPr>
        <w:t>
   |   |   |   |қайтаруы                            |    70000
</w:t>
      </w:r>
      <w:r>
        <w:br/>
      </w:r>
      <w:r>
        <w:rPr>
          <w:rFonts w:ascii="Times New Roman"/>
          <w:b w:val="false"/>
          <w:i w:val="false"/>
          <w:color w:val="000000"/>
          <w:sz w:val="28"/>
        </w:rPr>
        <w:t>
   |   |   | 01|Кассалық алшақтықты жабуға берілген |
</w:t>
      </w:r>
      <w:r>
        <w:br/>
      </w:r>
      <w:r>
        <w:rPr>
          <w:rFonts w:ascii="Times New Roman"/>
          <w:b w:val="false"/>
          <w:i w:val="false"/>
          <w:color w:val="000000"/>
          <w:sz w:val="28"/>
        </w:rPr>
        <w:t>
   |   |   |   |несиелерді қайтару                  |    70000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Функционалдық топ              Атауы                |  Сома
</w:t>
      </w:r>
      <w:r>
        <w:br/>
      </w:r>
      <w:r>
        <w:rPr>
          <w:rFonts w:ascii="Times New Roman"/>
          <w:b w:val="false"/>
          <w:i w:val="false"/>
          <w:color w:val="000000"/>
          <w:sz w:val="28"/>
        </w:rPr>
        <w:t>
   |Ішкі функция                                    | (мың
</w:t>
      </w:r>
      <w:r>
        <w:br/>
      </w:r>
      <w:r>
        <w:rPr>
          <w:rFonts w:ascii="Times New Roman"/>
          <w:b w:val="false"/>
          <w:i w:val="false"/>
          <w:color w:val="000000"/>
          <w:sz w:val="28"/>
        </w:rPr>
        <w:t>
   |   |Бюджеттік бағдарламалардың әкімшісі         | теңге)
</w:t>
      </w:r>
      <w:r>
        <w:br/>
      </w:r>
      <w:r>
        <w:rPr>
          <w:rFonts w:ascii="Times New Roman"/>
          <w:b w:val="false"/>
          <w:i w:val="false"/>
          <w:color w:val="000000"/>
          <w:sz w:val="28"/>
        </w:rPr>
        <w:t>
   |   |   |Бағдарлама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|II. Шығыстар                        | 25329597
</w:t>
      </w:r>
      <w:r>
        <w:br/>
      </w:r>
      <w:r>
        <w:rPr>
          <w:rFonts w:ascii="Times New Roman"/>
          <w:b w:val="false"/>
          <w:i w:val="false"/>
          <w:color w:val="000000"/>
          <w:sz w:val="28"/>
        </w:rPr>
        <w:t>
   |   |   |   |Шығындар                            | 24911597
</w:t>
      </w:r>
      <w:r>
        <w:br/>
      </w:r>
      <w:r>
        <w:rPr>
          <w:rFonts w:ascii="Times New Roman"/>
          <w:b w:val="false"/>
          <w:i w:val="false"/>
          <w:color w:val="000000"/>
          <w:sz w:val="28"/>
        </w:rPr>
        <w:t>
1 |   |   |   |Жалпы сипаттағы мемлекеттік         |
</w:t>
      </w:r>
      <w:r>
        <w:br/>
      </w:r>
      <w:r>
        <w:rPr>
          <w:rFonts w:ascii="Times New Roman"/>
          <w:b w:val="false"/>
          <w:i w:val="false"/>
          <w:color w:val="000000"/>
          <w:sz w:val="28"/>
        </w:rPr>
        <w:t>
   |   |   |   |қызметтер көрсету                   |   698062
</w:t>
      </w:r>
      <w:r>
        <w:br/>
      </w:r>
      <w:r>
        <w:rPr>
          <w:rFonts w:ascii="Times New Roman"/>
          <w:b w:val="false"/>
          <w:i w:val="false"/>
          <w:color w:val="000000"/>
          <w:sz w:val="28"/>
        </w:rPr>
        <w:t>
   | 1 |   |   |Мемлекеттік басқарудың жалпы        |
</w:t>
      </w:r>
      <w:r>
        <w:br/>
      </w:r>
      <w:r>
        <w:rPr>
          <w:rFonts w:ascii="Times New Roman"/>
          <w:b w:val="false"/>
          <w:i w:val="false"/>
          <w:color w:val="000000"/>
          <w:sz w:val="28"/>
        </w:rPr>
        <w:t>
   |   |   |   |функцияларын орындайтын өкілді,     |
</w:t>
      </w:r>
      <w:r>
        <w:br/>
      </w:r>
      <w:r>
        <w:rPr>
          <w:rFonts w:ascii="Times New Roman"/>
          <w:b w:val="false"/>
          <w:i w:val="false"/>
          <w:color w:val="000000"/>
          <w:sz w:val="28"/>
        </w:rPr>
        <w:t>
   |   |   |   |атқарушы және басқа органдар        |   264383
</w:t>
      </w:r>
      <w:r>
        <w:br/>
      </w:r>
      <w:r>
        <w:rPr>
          <w:rFonts w:ascii="Times New Roman"/>
          <w:b w:val="false"/>
          <w:i w:val="false"/>
          <w:color w:val="000000"/>
          <w:sz w:val="28"/>
        </w:rPr>
        <w:t>
   |   |103|   |Мәслихат аппараты                   |    24272
</w:t>
      </w:r>
      <w:r>
        <w:br/>
      </w:r>
      <w:r>
        <w:rPr>
          <w:rFonts w:ascii="Times New Roman"/>
          <w:b w:val="false"/>
          <w:i w:val="false"/>
          <w:color w:val="000000"/>
          <w:sz w:val="28"/>
        </w:rPr>
        <w:t>
   |   |   |001|Мәслихат қызметін қамтамасыз ету    |    24272
</w:t>
      </w:r>
      <w:r>
        <w:br/>
      </w:r>
      <w:r>
        <w:rPr>
          <w:rFonts w:ascii="Times New Roman"/>
          <w:b w:val="false"/>
          <w:i w:val="false"/>
          <w:color w:val="000000"/>
          <w:sz w:val="28"/>
        </w:rPr>
        <w:t>
   |   |105|   |Әкім аппараты                       |   240111
</w:t>
      </w:r>
      <w:r>
        <w:br/>
      </w:r>
      <w:r>
        <w:rPr>
          <w:rFonts w:ascii="Times New Roman"/>
          <w:b w:val="false"/>
          <w:i w:val="false"/>
          <w:color w:val="000000"/>
          <w:sz w:val="28"/>
        </w:rPr>
        <w:t>
   |   |   |001|Әкім қызметін қамтамасыз ету        |   240111
</w:t>
      </w:r>
      <w:r>
        <w:br/>
      </w:r>
      <w:r>
        <w:rPr>
          <w:rFonts w:ascii="Times New Roman"/>
          <w:b w:val="false"/>
          <w:i w:val="false"/>
          <w:color w:val="000000"/>
          <w:sz w:val="28"/>
        </w:rPr>
        <w:t>
   | 2 |   |   |Қаржылық қызмет                     |   433679
</w:t>
      </w:r>
      <w:r>
        <w:br/>
      </w:r>
      <w:r>
        <w:rPr>
          <w:rFonts w:ascii="Times New Roman"/>
          <w:b w:val="false"/>
          <w:i w:val="false"/>
          <w:color w:val="000000"/>
          <w:sz w:val="28"/>
        </w:rPr>
        <w:t>
   |   |105|   |Әкім аппараты                       |    33918
</w:t>
      </w:r>
      <w:r>
        <w:br/>
      </w:r>
      <w:r>
        <w:rPr>
          <w:rFonts w:ascii="Times New Roman"/>
          <w:b w:val="false"/>
          <w:i w:val="false"/>
          <w:color w:val="000000"/>
          <w:sz w:val="28"/>
        </w:rPr>
        <w:t>
   |   |   |003|Жергілікті салықтарды жинауды және  |
</w:t>
      </w:r>
      <w:r>
        <w:br/>
      </w:r>
      <w:r>
        <w:rPr>
          <w:rFonts w:ascii="Times New Roman"/>
          <w:b w:val="false"/>
          <w:i w:val="false"/>
          <w:color w:val="000000"/>
          <w:sz w:val="28"/>
        </w:rPr>
        <w:t>
   |   |   |   |рыноктарда бір жолғы талондарды беру|
</w:t>
      </w:r>
      <w:r>
        <w:br/>
      </w:r>
      <w:r>
        <w:rPr>
          <w:rFonts w:ascii="Times New Roman"/>
          <w:b w:val="false"/>
          <w:i w:val="false"/>
          <w:color w:val="000000"/>
          <w:sz w:val="28"/>
        </w:rPr>
        <w:t>
   |   |   |   |жөніндегі жұмысты қамтамасыз ету    |
</w:t>
      </w:r>
      <w:r>
        <w:br/>
      </w:r>
      <w:r>
        <w:rPr>
          <w:rFonts w:ascii="Times New Roman"/>
          <w:b w:val="false"/>
          <w:i w:val="false"/>
          <w:color w:val="000000"/>
          <w:sz w:val="28"/>
        </w:rPr>
        <w:t>
   |   |   |   |және ұйымдастыру                    |    33918
</w:t>
      </w:r>
      <w:r>
        <w:br/>
      </w:r>
      <w:r>
        <w:rPr>
          <w:rFonts w:ascii="Times New Roman"/>
          <w:b w:val="false"/>
          <w:i w:val="false"/>
          <w:color w:val="000000"/>
          <w:sz w:val="28"/>
        </w:rPr>
        <w:t>
   |   |259|   |Жергілікті бюджеттен                |
</w:t>
      </w:r>
      <w:r>
        <w:br/>
      </w:r>
      <w:r>
        <w:rPr>
          <w:rFonts w:ascii="Times New Roman"/>
          <w:b w:val="false"/>
          <w:i w:val="false"/>
          <w:color w:val="000000"/>
          <w:sz w:val="28"/>
        </w:rPr>
        <w:t>
   |   |   |   |қаржыландырылатын коммуналдық       |
</w:t>
      </w:r>
      <w:r>
        <w:br/>
      </w:r>
      <w:r>
        <w:rPr>
          <w:rFonts w:ascii="Times New Roman"/>
          <w:b w:val="false"/>
          <w:i w:val="false"/>
          <w:color w:val="000000"/>
          <w:sz w:val="28"/>
        </w:rPr>
        <w:t>
   |   |   |   |меншіктің атқарушы органы           |    57484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коммуналдық меншік|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38034
</w:t>
      </w:r>
      <w:r>
        <w:br/>
      </w:r>
      <w:r>
        <w:rPr>
          <w:rFonts w:ascii="Times New Roman"/>
          <w:b w:val="false"/>
          <w:i w:val="false"/>
          <w:color w:val="000000"/>
          <w:sz w:val="28"/>
        </w:rPr>
        <w:t>
   |   |   |002|Коммуналдық меншікті жекешелендіруін|
</w:t>
      </w:r>
      <w:r>
        <w:br/>
      </w:r>
      <w:r>
        <w:rPr>
          <w:rFonts w:ascii="Times New Roman"/>
          <w:b w:val="false"/>
          <w:i w:val="false"/>
          <w:color w:val="000000"/>
          <w:sz w:val="28"/>
        </w:rPr>
        <w:t>
   |   |   |   |ұйымдастыру                         |     8250
</w:t>
      </w:r>
      <w:r>
        <w:br/>
      </w:r>
      <w:r>
        <w:rPr>
          <w:rFonts w:ascii="Times New Roman"/>
          <w:b w:val="false"/>
          <w:i w:val="false"/>
          <w:color w:val="000000"/>
          <w:sz w:val="28"/>
        </w:rPr>
        <w:t>
   |   |   |005|Коммуналдық меншікке келіп түскен   |
</w:t>
      </w:r>
      <w:r>
        <w:br/>
      </w:r>
      <w:r>
        <w:rPr>
          <w:rFonts w:ascii="Times New Roman"/>
          <w:b w:val="false"/>
          <w:i w:val="false"/>
          <w:color w:val="000000"/>
          <w:sz w:val="28"/>
        </w:rPr>
        <w:t>
   |   |   |   |мүлікті есепке алу, сақтау, бағалау |
</w:t>
      </w:r>
      <w:r>
        <w:br/>
      </w:r>
      <w:r>
        <w:rPr>
          <w:rFonts w:ascii="Times New Roman"/>
          <w:b w:val="false"/>
          <w:i w:val="false"/>
          <w:color w:val="000000"/>
          <w:sz w:val="28"/>
        </w:rPr>
        <w:t>
   |   |   |   |және ұстау                          |    11200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                              |   342277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|органының қызметін қамтамасыз ету   |   327970
</w:t>
      </w:r>
      <w:r>
        <w:br/>
      </w:r>
      <w:r>
        <w:rPr>
          <w:rFonts w:ascii="Times New Roman"/>
          <w:b w:val="false"/>
          <w:i w:val="false"/>
          <w:color w:val="000000"/>
          <w:sz w:val="28"/>
        </w:rPr>
        <w:t>
   |   |   |002|Қаржы органдарының ақпараттық       |
</w:t>
      </w:r>
      <w:r>
        <w:br/>
      </w:r>
      <w:r>
        <w:rPr>
          <w:rFonts w:ascii="Times New Roman"/>
          <w:b w:val="false"/>
          <w:i w:val="false"/>
          <w:color w:val="000000"/>
          <w:sz w:val="28"/>
        </w:rPr>
        <w:t>
   |   |   |   |жүйесін құру                        |     4343
</w:t>
      </w:r>
      <w:r>
        <w:br/>
      </w:r>
      <w:r>
        <w:rPr>
          <w:rFonts w:ascii="Times New Roman"/>
          <w:b w:val="false"/>
          <w:i w:val="false"/>
          <w:color w:val="000000"/>
          <w:sz w:val="28"/>
        </w:rPr>
        <w:t>
   |   |   |009|Салық салу үшін мүлікті бағалауды   |
</w:t>
      </w:r>
      <w:r>
        <w:br/>
      </w:r>
      <w:r>
        <w:rPr>
          <w:rFonts w:ascii="Times New Roman"/>
          <w:b w:val="false"/>
          <w:i w:val="false"/>
          <w:color w:val="000000"/>
          <w:sz w:val="28"/>
        </w:rPr>
        <w:t>
   |   |   |   |қамтамасыз ету                      |     9964
</w:t>
      </w:r>
      <w:r>
        <w:br/>
      </w:r>
      <w:r>
        <w:rPr>
          <w:rFonts w:ascii="Times New Roman"/>
          <w:b w:val="false"/>
          <w:i w:val="false"/>
          <w:color w:val="000000"/>
          <w:sz w:val="28"/>
        </w:rPr>
        <w:t>
2 |   |   |   |Қорғаныс                            |   859526
</w:t>
      </w:r>
      <w:r>
        <w:br/>
      </w:r>
      <w:r>
        <w:rPr>
          <w:rFonts w:ascii="Times New Roman"/>
          <w:b w:val="false"/>
          <w:i w:val="false"/>
          <w:color w:val="000000"/>
          <w:sz w:val="28"/>
        </w:rPr>
        <w:t>
   | 1 |   |   |Әскери мұқтаждар                    |    12340
</w:t>
      </w:r>
      <w:r>
        <w:br/>
      </w:r>
      <w:r>
        <w:rPr>
          <w:rFonts w:ascii="Times New Roman"/>
          <w:b w:val="false"/>
          <w:i w:val="false"/>
          <w:color w:val="000000"/>
          <w:sz w:val="28"/>
        </w:rPr>
        <w:t>
   |   |105|   |Әкім аппараты                       |    12340
</w:t>
      </w:r>
      <w:r>
        <w:br/>
      </w:r>
      <w:r>
        <w:rPr>
          <w:rFonts w:ascii="Times New Roman"/>
          <w:b w:val="false"/>
          <w:i w:val="false"/>
          <w:color w:val="000000"/>
          <w:sz w:val="28"/>
        </w:rPr>
        <w:t>
   |   |   |004|Әскери қызметке қосып жазу және     |
</w:t>
      </w:r>
      <w:r>
        <w:br/>
      </w:r>
      <w:r>
        <w:rPr>
          <w:rFonts w:ascii="Times New Roman"/>
          <w:b w:val="false"/>
          <w:i w:val="false"/>
          <w:color w:val="000000"/>
          <w:sz w:val="28"/>
        </w:rPr>
        <w:t>
   |   |   |   |шақыру жөнінде іс-шаралар           |    12340
</w:t>
      </w:r>
      <w:r>
        <w:br/>
      </w:r>
      <w:r>
        <w:rPr>
          <w:rFonts w:ascii="Times New Roman"/>
          <w:b w:val="false"/>
          <w:i w:val="false"/>
          <w:color w:val="000000"/>
          <w:sz w:val="28"/>
        </w:rPr>
        <w:t>
   | 2 |   |   |Төтенше жағдайлар жөніндегі         |
</w:t>
      </w:r>
      <w:r>
        <w:br/>
      </w:r>
      <w:r>
        <w:rPr>
          <w:rFonts w:ascii="Times New Roman"/>
          <w:b w:val="false"/>
          <w:i w:val="false"/>
          <w:color w:val="000000"/>
          <w:sz w:val="28"/>
        </w:rPr>
        <w:t>
   |   |   |   |жұмыстарды ұйымдастыру              |   847186
</w:t>
      </w:r>
      <w:r>
        <w:br/>
      </w:r>
      <w:r>
        <w:rPr>
          <w:rFonts w:ascii="Times New Roman"/>
          <w:b w:val="false"/>
          <w:i w:val="false"/>
          <w:color w:val="000000"/>
          <w:sz w:val="28"/>
        </w:rPr>
        <w:t>
   |   |105|   |Әкім аппараты                       |   847186
</w:t>
      </w:r>
      <w:r>
        <w:br/>
      </w:r>
      <w:r>
        <w:rPr>
          <w:rFonts w:ascii="Times New Roman"/>
          <w:b w:val="false"/>
          <w:i w:val="false"/>
          <w:color w:val="000000"/>
          <w:sz w:val="28"/>
        </w:rPr>
        <w:t>
   |   |   |005|Жергілікті деңгейдегі жұмылдыру     |
</w:t>
      </w:r>
      <w:r>
        <w:br/>
      </w:r>
      <w:r>
        <w:rPr>
          <w:rFonts w:ascii="Times New Roman"/>
          <w:b w:val="false"/>
          <w:i w:val="false"/>
          <w:color w:val="000000"/>
          <w:sz w:val="28"/>
        </w:rPr>
        <w:t>
   |   |   |   |дайындығы бойынша іс-шаралар        |    23487
</w:t>
      </w:r>
      <w:r>
        <w:br/>
      </w:r>
      <w:r>
        <w:rPr>
          <w:rFonts w:ascii="Times New Roman"/>
          <w:b w:val="false"/>
          <w:i w:val="false"/>
          <w:color w:val="000000"/>
          <w:sz w:val="28"/>
        </w:rPr>
        <w:t>
   |   |   |006|Жергілікті деңгейдегі төтенше       |
</w:t>
      </w:r>
      <w:r>
        <w:br/>
      </w:r>
      <w:r>
        <w:rPr>
          <w:rFonts w:ascii="Times New Roman"/>
          <w:b w:val="false"/>
          <w:i w:val="false"/>
          <w:color w:val="000000"/>
          <w:sz w:val="28"/>
        </w:rPr>
        <w:t>
   |   |   |   |жағдайларды жою                     |   823699
</w:t>
      </w:r>
      <w:r>
        <w:br/>
      </w:r>
      <w:r>
        <w:rPr>
          <w:rFonts w:ascii="Times New Roman"/>
          <w:b w:val="false"/>
          <w:i w:val="false"/>
          <w:color w:val="000000"/>
          <w:sz w:val="28"/>
        </w:rPr>
        <w:t>
3 |   |   |   |Қоғамдық тәртіп және қауіпсіздік    |   902196
</w:t>
      </w:r>
      <w:r>
        <w:br/>
      </w:r>
      <w:r>
        <w:rPr>
          <w:rFonts w:ascii="Times New Roman"/>
          <w:b w:val="false"/>
          <w:i w:val="false"/>
          <w:color w:val="000000"/>
          <w:sz w:val="28"/>
        </w:rPr>
        <w:t>
   | 1 |   |   |Құқық қорғау қызметі                |   902196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   |қаржыландырылатын ішкі істер        |
</w:t>
      </w:r>
      <w:r>
        <w:br/>
      </w:r>
      <w:r>
        <w:rPr>
          <w:rFonts w:ascii="Times New Roman"/>
          <w:b w:val="false"/>
          <w:i w:val="false"/>
          <w:color w:val="000000"/>
          <w:sz w:val="28"/>
        </w:rPr>
        <w:t>
   |   |   |   |атқарушы органы                     |   802346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ішкі істердің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743734
</w:t>
      </w:r>
      <w:r>
        <w:br/>
      </w:r>
      <w:r>
        <w:rPr>
          <w:rFonts w:ascii="Times New Roman"/>
          <w:b w:val="false"/>
          <w:i w:val="false"/>
          <w:color w:val="000000"/>
          <w:sz w:val="28"/>
        </w:rPr>
        <w:t>
   |   |   |002|Жергілікті деңгейде қоғамдық        |
</w:t>
      </w:r>
      <w:r>
        <w:br/>
      </w:r>
      <w:r>
        <w:rPr>
          <w:rFonts w:ascii="Times New Roman"/>
          <w:b w:val="false"/>
          <w:i w:val="false"/>
          <w:color w:val="000000"/>
          <w:sz w:val="28"/>
        </w:rPr>
        <w:t>
   |   |   |   |тәртіпті қорғау және қоғамдық       |
</w:t>
      </w:r>
      <w:r>
        <w:br/>
      </w:r>
      <w:r>
        <w:rPr>
          <w:rFonts w:ascii="Times New Roman"/>
          <w:b w:val="false"/>
          <w:i w:val="false"/>
          <w:color w:val="000000"/>
          <w:sz w:val="28"/>
        </w:rPr>
        <w:t>
   |   |   |   |қауіпсіздікті қамтамасыз ету        |     8612
</w:t>
      </w:r>
      <w:r>
        <w:br/>
      </w:r>
      <w:r>
        <w:rPr>
          <w:rFonts w:ascii="Times New Roman"/>
          <w:b w:val="false"/>
          <w:i w:val="false"/>
          <w:color w:val="000000"/>
          <w:sz w:val="28"/>
        </w:rPr>
        <w:t>
   |   |   |004|Ішкі істер органдарының объектілерін|
</w:t>
      </w:r>
      <w:r>
        <w:br/>
      </w:r>
      <w:r>
        <w:rPr>
          <w:rFonts w:ascii="Times New Roman"/>
          <w:b w:val="false"/>
          <w:i w:val="false"/>
          <w:color w:val="000000"/>
          <w:sz w:val="28"/>
        </w:rPr>
        <w:t>
   |   |   |   |дамыту                              |    50000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99850
</w:t>
      </w:r>
      <w:r>
        <w:br/>
      </w:r>
      <w:r>
        <w:rPr>
          <w:rFonts w:ascii="Times New Roman"/>
          <w:b w:val="false"/>
          <w:i w:val="false"/>
          <w:color w:val="000000"/>
          <w:sz w:val="28"/>
        </w:rPr>
        <w:t>
   |   |   |003|Елді мекендерде жол жүру қозғалысын |
</w:t>
      </w:r>
      <w:r>
        <w:br/>
      </w:r>
      <w:r>
        <w:rPr>
          <w:rFonts w:ascii="Times New Roman"/>
          <w:b w:val="false"/>
          <w:i w:val="false"/>
          <w:color w:val="000000"/>
          <w:sz w:val="28"/>
        </w:rPr>
        <w:t>
   |   |   |   |реттеу бойынша жабдықтар мен        |
</w:t>
      </w:r>
      <w:r>
        <w:br/>
      </w:r>
      <w:r>
        <w:rPr>
          <w:rFonts w:ascii="Times New Roman"/>
          <w:b w:val="false"/>
          <w:i w:val="false"/>
          <w:color w:val="000000"/>
          <w:sz w:val="28"/>
        </w:rPr>
        <w:t>
   |   |   |   |қаражаттарды іске қосу              |    99850
</w:t>
      </w:r>
      <w:r>
        <w:br/>
      </w:r>
      <w:r>
        <w:rPr>
          <w:rFonts w:ascii="Times New Roman"/>
          <w:b w:val="false"/>
          <w:i w:val="false"/>
          <w:color w:val="000000"/>
          <w:sz w:val="28"/>
        </w:rPr>
        <w:t>
4 |   |   |   |Білім беру                          |  2289315
</w:t>
      </w:r>
      <w:r>
        <w:br/>
      </w:r>
      <w:r>
        <w:rPr>
          <w:rFonts w:ascii="Times New Roman"/>
          <w:b w:val="false"/>
          <w:i w:val="false"/>
          <w:color w:val="000000"/>
          <w:sz w:val="28"/>
        </w:rPr>
        <w:t>
   | 2 |   |   |Жалпы бастауыш, жалпы негізгі, жалпы|
</w:t>
      </w:r>
      <w:r>
        <w:br/>
      </w:r>
      <w:r>
        <w:rPr>
          <w:rFonts w:ascii="Times New Roman"/>
          <w:b w:val="false"/>
          <w:i w:val="false"/>
          <w:color w:val="000000"/>
          <w:sz w:val="28"/>
        </w:rPr>
        <w:t>
   |   |   |   |орта білім беру                     |  1068304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1068304
</w:t>
      </w:r>
      <w:r>
        <w:br/>
      </w:r>
      <w:r>
        <w:rPr>
          <w:rFonts w:ascii="Times New Roman"/>
          <w:b w:val="false"/>
          <w:i w:val="false"/>
          <w:color w:val="000000"/>
          <w:sz w:val="28"/>
        </w:rPr>
        <w:t>
   |   |   |004|Жергілікті деңгейдегі жалпы білім   |
</w:t>
      </w:r>
      <w:r>
        <w:br/>
      </w:r>
      <w:r>
        <w:rPr>
          <w:rFonts w:ascii="Times New Roman"/>
          <w:b w:val="false"/>
          <w:i w:val="false"/>
          <w:color w:val="000000"/>
          <w:sz w:val="28"/>
        </w:rPr>
        <w:t>
   |   |   |   |беру                                |   611873
</w:t>
      </w:r>
      <w:r>
        <w:br/>
      </w:r>
      <w:r>
        <w:rPr>
          <w:rFonts w:ascii="Times New Roman"/>
          <w:b w:val="false"/>
          <w:i w:val="false"/>
          <w:color w:val="000000"/>
          <w:sz w:val="28"/>
        </w:rPr>
        <w:t>
   |   |   |005|Жергілікті деңгейде орта білім      |
</w:t>
      </w:r>
      <w:r>
        <w:br/>
      </w:r>
      <w:r>
        <w:rPr>
          <w:rFonts w:ascii="Times New Roman"/>
          <w:b w:val="false"/>
          <w:i w:val="false"/>
          <w:color w:val="000000"/>
          <w:sz w:val="28"/>
        </w:rPr>
        <w:t>
   |   |   |   |жүйесін ақпараттандыру              |    23340
</w:t>
      </w:r>
      <w:r>
        <w:br/>
      </w:r>
      <w:r>
        <w:rPr>
          <w:rFonts w:ascii="Times New Roman"/>
          <w:b w:val="false"/>
          <w:i w:val="false"/>
          <w:color w:val="000000"/>
          <w:sz w:val="28"/>
        </w:rPr>
        <w:t>
   |   |   |006|Орта білім беру мемлекеттік         |
</w:t>
      </w:r>
      <w:r>
        <w:br/>
      </w:r>
      <w:r>
        <w:rPr>
          <w:rFonts w:ascii="Times New Roman"/>
          <w:b w:val="false"/>
          <w:i w:val="false"/>
          <w:color w:val="000000"/>
          <w:sz w:val="28"/>
        </w:rPr>
        <w:t>
   |   |   |   |мекемелердің кітапхана қорларын     |
</w:t>
      </w:r>
      <w:r>
        <w:br/>
      </w:r>
      <w:r>
        <w:rPr>
          <w:rFonts w:ascii="Times New Roman"/>
          <w:b w:val="false"/>
          <w:i w:val="false"/>
          <w:color w:val="000000"/>
          <w:sz w:val="28"/>
        </w:rPr>
        <w:t>
   |   |   |   |жаңарту үшін оқулықтарды сатып алу  |
</w:t>
      </w:r>
      <w:r>
        <w:br/>
      </w:r>
      <w:r>
        <w:rPr>
          <w:rFonts w:ascii="Times New Roman"/>
          <w:b w:val="false"/>
          <w:i w:val="false"/>
          <w:color w:val="000000"/>
          <w:sz w:val="28"/>
        </w:rPr>
        <w:t>
   |   |   |   |және жеткізу                        |     9938
</w:t>
      </w:r>
      <w:r>
        <w:br/>
      </w:r>
      <w:r>
        <w:rPr>
          <w:rFonts w:ascii="Times New Roman"/>
          <w:b w:val="false"/>
          <w:i w:val="false"/>
          <w:color w:val="000000"/>
          <w:sz w:val="28"/>
        </w:rPr>
        <w:t>
   |   |   |008|Жергілікті деңгейде балалар мен     |
</w:t>
      </w:r>
      <w:r>
        <w:br/>
      </w:r>
      <w:r>
        <w:rPr>
          <w:rFonts w:ascii="Times New Roman"/>
          <w:b w:val="false"/>
          <w:i w:val="false"/>
          <w:color w:val="000000"/>
          <w:sz w:val="28"/>
        </w:rPr>
        <w:t>
   |   |   |   |жас өспірімдер үшін қосымша білім   |
</w:t>
      </w:r>
      <w:r>
        <w:br/>
      </w:r>
      <w:r>
        <w:rPr>
          <w:rFonts w:ascii="Times New Roman"/>
          <w:b w:val="false"/>
          <w:i w:val="false"/>
          <w:color w:val="000000"/>
          <w:sz w:val="28"/>
        </w:rPr>
        <w:t>
   |   |   |   |беру                                |   420206
</w:t>
      </w:r>
      <w:r>
        <w:br/>
      </w:r>
      <w:r>
        <w:rPr>
          <w:rFonts w:ascii="Times New Roman"/>
          <w:b w:val="false"/>
          <w:i w:val="false"/>
          <w:color w:val="000000"/>
          <w:sz w:val="28"/>
        </w:rPr>
        <w:t>
   |   |   |009|Жергілікті деңгейде мектеп          |
</w:t>
      </w:r>
      <w:r>
        <w:br/>
      </w:r>
      <w:r>
        <w:rPr>
          <w:rFonts w:ascii="Times New Roman"/>
          <w:b w:val="false"/>
          <w:i w:val="false"/>
          <w:color w:val="000000"/>
          <w:sz w:val="28"/>
        </w:rPr>
        <w:t>
   |   |   |   |олимпиадаларын өткізу               |     2947
</w:t>
      </w:r>
      <w:r>
        <w:br/>
      </w:r>
      <w:r>
        <w:rPr>
          <w:rFonts w:ascii="Times New Roman"/>
          <w:b w:val="false"/>
          <w:i w:val="false"/>
          <w:color w:val="000000"/>
          <w:sz w:val="28"/>
        </w:rPr>
        <w:t>
   | 3 |   |   |Бастауыш кәсіптік білім беру        |   508305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508305
</w:t>
      </w:r>
      <w:r>
        <w:br/>
      </w:r>
      <w:r>
        <w:rPr>
          <w:rFonts w:ascii="Times New Roman"/>
          <w:b w:val="false"/>
          <w:i w:val="false"/>
          <w:color w:val="000000"/>
          <w:sz w:val="28"/>
        </w:rPr>
        <w:t>
   |   |   |011|Жергілікті деңгейде бастапқы        |
</w:t>
      </w:r>
      <w:r>
        <w:br/>
      </w:r>
      <w:r>
        <w:rPr>
          <w:rFonts w:ascii="Times New Roman"/>
          <w:b w:val="false"/>
          <w:i w:val="false"/>
          <w:color w:val="000000"/>
          <w:sz w:val="28"/>
        </w:rPr>
        <w:t>
   |   |   |   |кәсіптік білім беру                 |   508305
</w:t>
      </w:r>
      <w:r>
        <w:br/>
      </w:r>
      <w:r>
        <w:rPr>
          <w:rFonts w:ascii="Times New Roman"/>
          <w:b w:val="false"/>
          <w:i w:val="false"/>
          <w:color w:val="000000"/>
          <w:sz w:val="28"/>
        </w:rPr>
        <w:t>
   | 4 |   |   |Орта кәсіби білім беру              |   370937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17757
</w:t>
      </w:r>
      <w:r>
        <w:br/>
      </w:r>
      <w:r>
        <w:rPr>
          <w:rFonts w:ascii="Times New Roman"/>
          <w:b w:val="false"/>
          <w:i w:val="false"/>
          <w:color w:val="000000"/>
          <w:sz w:val="28"/>
        </w:rPr>
        <w:t>
   |   |   |002|Жергілікті деңгейде орта кәсіптік   |
</w:t>
      </w:r>
      <w:r>
        <w:br/>
      </w:r>
      <w:r>
        <w:rPr>
          <w:rFonts w:ascii="Times New Roman"/>
          <w:b w:val="false"/>
          <w:i w:val="false"/>
          <w:color w:val="000000"/>
          <w:sz w:val="28"/>
        </w:rPr>
        <w:t>
   |   |   |   |білімді мамандарды даярлау          |    17757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353180
</w:t>
      </w:r>
      <w:r>
        <w:br/>
      </w:r>
      <w:r>
        <w:rPr>
          <w:rFonts w:ascii="Times New Roman"/>
          <w:b w:val="false"/>
          <w:i w:val="false"/>
          <w:color w:val="000000"/>
          <w:sz w:val="28"/>
        </w:rPr>
        <w:t>
   |   |   |012|Жергілікті деңгейде орта кәсіптік   |
</w:t>
      </w:r>
      <w:r>
        <w:br/>
      </w:r>
      <w:r>
        <w:rPr>
          <w:rFonts w:ascii="Times New Roman"/>
          <w:b w:val="false"/>
          <w:i w:val="false"/>
          <w:color w:val="000000"/>
          <w:sz w:val="28"/>
        </w:rPr>
        <w:t>
   |   |   |   |білімді мамандарды даярлау          |   353180
</w:t>
      </w:r>
      <w:r>
        <w:br/>
      </w:r>
      <w:r>
        <w:rPr>
          <w:rFonts w:ascii="Times New Roman"/>
          <w:b w:val="false"/>
          <w:i w:val="false"/>
          <w:color w:val="000000"/>
          <w:sz w:val="28"/>
        </w:rPr>
        <w:t>
   | 5 |   |   |Қосымша кәсіби білім беру           |    46922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   |қаржыландырылатын ішкі істер        |
</w:t>
      </w:r>
      <w:r>
        <w:br/>
      </w:r>
      <w:r>
        <w:rPr>
          <w:rFonts w:ascii="Times New Roman"/>
          <w:b w:val="false"/>
          <w:i w:val="false"/>
          <w:color w:val="000000"/>
          <w:sz w:val="28"/>
        </w:rPr>
        <w:t>
   |   |   |   |атқарушы органы                     |    21144
</w:t>
      </w:r>
      <w:r>
        <w:br/>
      </w:r>
      <w:r>
        <w:rPr>
          <w:rFonts w:ascii="Times New Roman"/>
          <w:b w:val="false"/>
          <w:i w:val="false"/>
          <w:color w:val="000000"/>
          <w:sz w:val="28"/>
        </w:rPr>
        <w:t>
   |   |   |007|Ішкі істер органдары кадрларының    |
</w:t>
      </w:r>
      <w:r>
        <w:br/>
      </w:r>
      <w:r>
        <w:rPr>
          <w:rFonts w:ascii="Times New Roman"/>
          <w:b w:val="false"/>
          <w:i w:val="false"/>
          <w:color w:val="000000"/>
          <w:sz w:val="28"/>
        </w:rPr>
        <w:t>
   |   |   |   |біліктілігін арттыру және оларды    |
</w:t>
      </w:r>
      <w:r>
        <w:br/>
      </w:r>
      <w:r>
        <w:rPr>
          <w:rFonts w:ascii="Times New Roman"/>
          <w:b w:val="false"/>
          <w:i w:val="false"/>
          <w:color w:val="000000"/>
          <w:sz w:val="28"/>
        </w:rPr>
        <w:t>
   |   |   |   |қайта даярлау                       |    21144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25778
</w:t>
      </w:r>
      <w:r>
        <w:br/>
      </w:r>
      <w:r>
        <w:rPr>
          <w:rFonts w:ascii="Times New Roman"/>
          <w:b w:val="false"/>
          <w:i w:val="false"/>
          <w:color w:val="000000"/>
          <w:sz w:val="28"/>
        </w:rPr>
        <w:t>
   |   |   |013|Мемлекеттік мекемелер кадрларының   |
</w:t>
      </w:r>
      <w:r>
        <w:br/>
      </w:r>
      <w:r>
        <w:rPr>
          <w:rFonts w:ascii="Times New Roman"/>
          <w:b w:val="false"/>
          <w:i w:val="false"/>
          <w:color w:val="000000"/>
          <w:sz w:val="28"/>
        </w:rPr>
        <w:t>
   |   |   |   |біліктілігін арттыру және оларды    |
</w:t>
      </w:r>
      <w:r>
        <w:br/>
      </w:r>
      <w:r>
        <w:rPr>
          <w:rFonts w:ascii="Times New Roman"/>
          <w:b w:val="false"/>
          <w:i w:val="false"/>
          <w:color w:val="000000"/>
          <w:sz w:val="28"/>
        </w:rPr>
        <w:t>
   |   |   |   |қайта даярлау                       |    25778
</w:t>
      </w:r>
      <w:r>
        <w:br/>
      </w:r>
      <w:r>
        <w:rPr>
          <w:rFonts w:ascii="Times New Roman"/>
          <w:b w:val="false"/>
          <w:i w:val="false"/>
          <w:color w:val="000000"/>
          <w:sz w:val="28"/>
        </w:rPr>
        <w:t>
   | 9 |   |   |Білім беру саласындағы өзге де      |
</w:t>
      </w:r>
      <w:r>
        <w:br/>
      </w:r>
      <w:r>
        <w:rPr>
          <w:rFonts w:ascii="Times New Roman"/>
          <w:b w:val="false"/>
          <w:i w:val="false"/>
          <w:color w:val="000000"/>
          <w:sz w:val="28"/>
        </w:rPr>
        <w:t>
   |   |   |   |қызметтер                           |   294847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294847
</w:t>
      </w:r>
      <w:r>
        <w:br/>
      </w:r>
      <w:r>
        <w:rPr>
          <w:rFonts w:ascii="Times New Roman"/>
          <w:b w:val="false"/>
          <w:i w:val="false"/>
          <w:color w:val="000000"/>
          <w:sz w:val="28"/>
        </w:rPr>
        <w:t>
   |   |   |014|Балалар мен жасөспірімдердің        |
</w:t>
      </w:r>
      <w:r>
        <w:br/>
      </w:r>
      <w:r>
        <w:rPr>
          <w:rFonts w:ascii="Times New Roman"/>
          <w:b w:val="false"/>
          <w:i w:val="false"/>
          <w:color w:val="000000"/>
          <w:sz w:val="28"/>
        </w:rPr>
        <w:t>
   |   |   |   |психикалық денсаулығын тексеріп     |
</w:t>
      </w:r>
      <w:r>
        <w:br/>
      </w:r>
      <w:r>
        <w:rPr>
          <w:rFonts w:ascii="Times New Roman"/>
          <w:b w:val="false"/>
          <w:i w:val="false"/>
          <w:color w:val="000000"/>
          <w:sz w:val="28"/>
        </w:rPr>
        <w:t>
   |   |   |   |байқау жөнінде халыққа психологиялық|
</w:t>
      </w:r>
      <w:r>
        <w:br/>
      </w:r>
      <w:r>
        <w:rPr>
          <w:rFonts w:ascii="Times New Roman"/>
          <w:b w:val="false"/>
          <w:i w:val="false"/>
          <w:color w:val="000000"/>
          <w:sz w:val="28"/>
        </w:rPr>
        <w:t>
   |   |   |   |-медициналық-педагогикалық кеңестер |
</w:t>
      </w:r>
      <w:r>
        <w:br/>
      </w:r>
      <w:r>
        <w:rPr>
          <w:rFonts w:ascii="Times New Roman"/>
          <w:b w:val="false"/>
          <w:i w:val="false"/>
          <w:color w:val="000000"/>
          <w:sz w:val="28"/>
        </w:rPr>
        <w:t>
   |   |   |   |беру көмегін көрсету                |     2344
</w:t>
      </w:r>
      <w:r>
        <w:br/>
      </w:r>
      <w:r>
        <w:rPr>
          <w:rFonts w:ascii="Times New Roman"/>
          <w:b w:val="false"/>
          <w:i w:val="false"/>
          <w:color w:val="000000"/>
          <w:sz w:val="28"/>
        </w:rPr>
        <w:t>
   |   |   |015|Дамуында проблемалары бар балалар   |
</w:t>
      </w:r>
      <w:r>
        <w:br/>
      </w:r>
      <w:r>
        <w:rPr>
          <w:rFonts w:ascii="Times New Roman"/>
          <w:b w:val="false"/>
          <w:i w:val="false"/>
          <w:color w:val="000000"/>
          <w:sz w:val="28"/>
        </w:rPr>
        <w:t>
   |   |   |   |мен жасөспірімдерді оңалту және     |
</w:t>
      </w:r>
      <w:r>
        <w:br/>
      </w:r>
      <w:r>
        <w:rPr>
          <w:rFonts w:ascii="Times New Roman"/>
          <w:b w:val="false"/>
          <w:i w:val="false"/>
          <w:color w:val="000000"/>
          <w:sz w:val="28"/>
        </w:rPr>
        <w:t>
   |   |   |   |әлеуметтік бейімдеу                 |    14003
</w:t>
      </w:r>
      <w:r>
        <w:br/>
      </w:r>
      <w:r>
        <w:rPr>
          <w:rFonts w:ascii="Times New Roman"/>
          <w:b w:val="false"/>
          <w:i w:val="false"/>
          <w:color w:val="000000"/>
          <w:sz w:val="28"/>
        </w:rPr>
        <w:t>
   |   |   |016|Білім беру объектілерін дамыту      |   278500
</w:t>
      </w:r>
      <w:r>
        <w:br/>
      </w:r>
      <w:r>
        <w:rPr>
          <w:rFonts w:ascii="Times New Roman"/>
          <w:b w:val="false"/>
          <w:i w:val="false"/>
          <w:color w:val="000000"/>
          <w:sz w:val="28"/>
        </w:rPr>
        <w:t>
5 |   |   |   |Денсаулық сақтау                    |  5953576
</w:t>
      </w:r>
      <w:r>
        <w:br/>
      </w:r>
      <w:r>
        <w:rPr>
          <w:rFonts w:ascii="Times New Roman"/>
          <w:b w:val="false"/>
          <w:i w:val="false"/>
          <w:color w:val="000000"/>
          <w:sz w:val="28"/>
        </w:rPr>
        <w:t>
   | 1 |   |   |Кең бейінді ауруханалар             |  2091051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2091051
</w:t>
      </w:r>
      <w:r>
        <w:br/>
      </w:r>
      <w:r>
        <w:rPr>
          <w:rFonts w:ascii="Times New Roman"/>
          <w:b w:val="false"/>
          <w:i w:val="false"/>
          <w:color w:val="000000"/>
          <w:sz w:val="28"/>
        </w:rPr>
        <w:t>
   |   |   |004|Бастапқы медициналық-санитарлық     |
</w:t>
      </w:r>
      <w:r>
        <w:br/>
      </w:r>
      <w:r>
        <w:rPr>
          <w:rFonts w:ascii="Times New Roman"/>
          <w:b w:val="false"/>
          <w:i w:val="false"/>
          <w:color w:val="000000"/>
          <w:sz w:val="28"/>
        </w:rPr>
        <w:t>
   |   |   |   |көмек көрсету мамандарының және     |
</w:t>
      </w:r>
      <w:r>
        <w:br/>
      </w:r>
      <w:r>
        <w:rPr>
          <w:rFonts w:ascii="Times New Roman"/>
          <w:b w:val="false"/>
          <w:i w:val="false"/>
          <w:color w:val="000000"/>
          <w:sz w:val="28"/>
        </w:rPr>
        <w:t>
   |   |   |   |денсаулық сақтау ұйымдарының        |
</w:t>
      </w:r>
      <w:r>
        <w:br/>
      </w:r>
      <w:r>
        <w:rPr>
          <w:rFonts w:ascii="Times New Roman"/>
          <w:b w:val="false"/>
          <w:i w:val="false"/>
          <w:color w:val="000000"/>
          <w:sz w:val="28"/>
        </w:rPr>
        <w:t>
   |   |   |   |жіберуіне байланысты стационарлық   |
</w:t>
      </w:r>
      <w:r>
        <w:br/>
      </w:r>
      <w:r>
        <w:rPr>
          <w:rFonts w:ascii="Times New Roman"/>
          <w:b w:val="false"/>
          <w:i w:val="false"/>
          <w:color w:val="000000"/>
          <w:sz w:val="28"/>
        </w:rPr>
        <w:t>
   |   |   |   |медициналық көмек көрсету           |  2091051
</w:t>
      </w:r>
      <w:r>
        <w:br/>
      </w:r>
      <w:r>
        <w:rPr>
          <w:rFonts w:ascii="Times New Roman"/>
          <w:b w:val="false"/>
          <w:i w:val="false"/>
          <w:color w:val="000000"/>
          <w:sz w:val="28"/>
        </w:rPr>
        <w:t>
   | 2 |   |   |Халықтың денсаулығын қорғау         |   364119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151984
</w:t>
      </w:r>
      <w:r>
        <w:br/>
      </w:r>
      <w:r>
        <w:rPr>
          <w:rFonts w:ascii="Times New Roman"/>
          <w:b w:val="false"/>
          <w:i w:val="false"/>
          <w:color w:val="000000"/>
          <w:sz w:val="28"/>
        </w:rPr>
        <w:t>
   |   |   |005|Жергілікті деңгейде қанды           |
</w:t>
      </w:r>
      <w:r>
        <w:br/>
      </w:r>
      <w:r>
        <w:rPr>
          <w:rFonts w:ascii="Times New Roman"/>
          <w:b w:val="false"/>
          <w:i w:val="false"/>
          <w:color w:val="000000"/>
          <w:sz w:val="28"/>
        </w:rPr>
        <w:t>
   |   |   |   |(ауыстырғыш) өндіру                 |    53372
</w:t>
      </w:r>
      <w:r>
        <w:br/>
      </w:r>
      <w:r>
        <w:rPr>
          <w:rFonts w:ascii="Times New Roman"/>
          <w:b w:val="false"/>
          <w:i w:val="false"/>
          <w:color w:val="000000"/>
          <w:sz w:val="28"/>
        </w:rPr>
        <w:t>
   |   |   |006|Ана мен баланы қорғау               |    92642
</w:t>
      </w:r>
      <w:r>
        <w:br/>
      </w:r>
      <w:r>
        <w:rPr>
          <w:rFonts w:ascii="Times New Roman"/>
          <w:b w:val="false"/>
          <w:i w:val="false"/>
          <w:color w:val="000000"/>
          <w:sz w:val="28"/>
        </w:rPr>
        <w:t>
   |   |   |007|Жергілікті деңгейде салауатты өмір  |
</w:t>
      </w:r>
      <w:r>
        <w:br/>
      </w:r>
      <w:r>
        <w:rPr>
          <w:rFonts w:ascii="Times New Roman"/>
          <w:b w:val="false"/>
          <w:i w:val="false"/>
          <w:color w:val="000000"/>
          <w:sz w:val="28"/>
        </w:rPr>
        <w:t>
   |   |   |   |сүруді насихаттау                   |     5970
</w:t>
      </w:r>
      <w:r>
        <w:br/>
      </w:r>
      <w:r>
        <w:rPr>
          <w:rFonts w:ascii="Times New Roman"/>
          <w:b w:val="false"/>
          <w:i w:val="false"/>
          <w:color w:val="000000"/>
          <w:sz w:val="28"/>
        </w:rPr>
        <w:t>
   |   |278|   |Жергілікті бюджеттен                |
</w:t>
      </w:r>
      <w:r>
        <w:br/>
      </w:r>
      <w:r>
        <w:rPr>
          <w:rFonts w:ascii="Times New Roman"/>
          <w:b w:val="false"/>
          <w:i w:val="false"/>
          <w:color w:val="000000"/>
          <w:sz w:val="28"/>
        </w:rPr>
        <w:t>
   |   |   |   |қаржыландырылатын санитарлық-       |
</w:t>
      </w:r>
      <w:r>
        <w:br/>
      </w:r>
      <w:r>
        <w:rPr>
          <w:rFonts w:ascii="Times New Roman"/>
          <w:b w:val="false"/>
          <w:i w:val="false"/>
          <w:color w:val="000000"/>
          <w:sz w:val="28"/>
        </w:rPr>
        <w:t>
   |   |   |   |эпидемиологиялық қадағалаудың       |
</w:t>
      </w:r>
      <w:r>
        <w:br/>
      </w:r>
      <w:r>
        <w:rPr>
          <w:rFonts w:ascii="Times New Roman"/>
          <w:b w:val="false"/>
          <w:i w:val="false"/>
          <w:color w:val="000000"/>
          <w:sz w:val="28"/>
        </w:rPr>
        <w:t>
   |   |   |   |атқарушы органы                     |   212135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санитарлық-       |
</w:t>
      </w:r>
      <w:r>
        <w:br/>
      </w:r>
      <w:r>
        <w:rPr>
          <w:rFonts w:ascii="Times New Roman"/>
          <w:b w:val="false"/>
          <w:i w:val="false"/>
          <w:color w:val="000000"/>
          <w:sz w:val="28"/>
        </w:rPr>
        <w:t>
   |   |   |   |эпидемиологиялық қадағалау атқарушы |
</w:t>
      </w:r>
      <w:r>
        <w:br/>
      </w:r>
      <w:r>
        <w:rPr>
          <w:rFonts w:ascii="Times New Roman"/>
          <w:b w:val="false"/>
          <w:i w:val="false"/>
          <w:color w:val="000000"/>
          <w:sz w:val="28"/>
        </w:rPr>
        <w:t>
   |   |   |   |органының қызметін қамтамасыз ету   |    44904
</w:t>
      </w:r>
      <w:r>
        <w:br/>
      </w:r>
      <w:r>
        <w:rPr>
          <w:rFonts w:ascii="Times New Roman"/>
          <w:b w:val="false"/>
          <w:i w:val="false"/>
          <w:color w:val="000000"/>
          <w:sz w:val="28"/>
        </w:rPr>
        <w:t>
   |   |   |002|Санитарлық-эпидемиологиялық         |
</w:t>
      </w:r>
      <w:r>
        <w:br/>
      </w:r>
      <w:r>
        <w:rPr>
          <w:rFonts w:ascii="Times New Roman"/>
          <w:b w:val="false"/>
          <w:i w:val="false"/>
          <w:color w:val="000000"/>
          <w:sz w:val="28"/>
        </w:rPr>
        <w:t>
   |   |   |   |әл-ауқатын қамтамасыз ету           |   166579
</w:t>
      </w:r>
      <w:r>
        <w:br/>
      </w:r>
      <w:r>
        <w:rPr>
          <w:rFonts w:ascii="Times New Roman"/>
          <w:b w:val="false"/>
          <w:i w:val="false"/>
          <w:color w:val="000000"/>
          <w:sz w:val="28"/>
        </w:rPr>
        <w:t>
   |   |   |003|Жергілікті деңгейде індетке қарсы   |
</w:t>
      </w:r>
      <w:r>
        <w:br/>
      </w:r>
      <w:r>
        <w:rPr>
          <w:rFonts w:ascii="Times New Roman"/>
          <w:b w:val="false"/>
          <w:i w:val="false"/>
          <w:color w:val="000000"/>
          <w:sz w:val="28"/>
        </w:rPr>
        <w:t>
   |   |   |   |күрес                               |      652
</w:t>
      </w:r>
      <w:r>
        <w:br/>
      </w:r>
      <w:r>
        <w:rPr>
          <w:rFonts w:ascii="Times New Roman"/>
          <w:b w:val="false"/>
          <w:i w:val="false"/>
          <w:color w:val="000000"/>
          <w:sz w:val="28"/>
        </w:rPr>
        <w:t>
   | 3 |   |   |Мамандандырылған медициналық көмек  |  1686008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1686008
</w:t>
      </w:r>
      <w:r>
        <w:br/>
      </w:r>
      <w:r>
        <w:rPr>
          <w:rFonts w:ascii="Times New Roman"/>
          <w:b w:val="false"/>
          <w:i w:val="false"/>
          <w:color w:val="000000"/>
          <w:sz w:val="28"/>
        </w:rPr>
        <w:t>
   |   |   |008|Айналадағылар үшін қауіп төндіретін |
</w:t>
      </w:r>
      <w:r>
        <w:br/>
      </w:r>
      <w:r>
        <w:rPr>
          <w:rFonts w:ascii="Times New Roman"/>
          <w:b w:val="false"/>
          <w:i w:val="false"/>
          <w:color w:val="000000"/>
          <w:sz w:val="28"/>
        </w:rPr>
        <w:t>
   |   |   |   |әлеуметтік-елеулі аурулармен        |
</w:t>
      </w:r>
      <w:r>
        <w:br/>
      </w:r>
      <w:r>
        <w:rPr>
          <w:rFonts w:ascii="Times New Roman"/>
          <w:b w:val="false"/>
          <w:i w:val="false"/>
          <w:color w:val="000000"/>
          <w:sz w:val="28"/>
        </w:rPr>
        <w:t>
   |   |   |   |ауыратын адамдарға медициналық көмек|
</w:t>
      </w:r>
      <w:r>
        <w:br/>
      </w:r>
      <w:r>
        <w:rPr>
          <w:rFonts w:ascii="Times New Roman"/>
          <w:b w:val="false"/>
          <w:i w:val="false"/>
          <w:color w:val="000000"/>
          <w:sz w:val="28"/>
        </w:rPr>
        <w:t>
   |   |   |   |көрсету                             |  1686008
</w:t>
      </w:r>
      <w:r>
        <w:br/>
      </w:r>
      <w:r>
        <w:rPr>
          <w:rFonts w:ascii="Times New Roman"/>
          <w:b w:val="false"/>
          <w:i w:val="false"/>
          <w:color w:val="000000"/>
          <w:sz w:val="28"/>
        </w:rPr>
        <w:t>
   | 4 |   |   |Емханалар                           |   782353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782353
</w:t>
      </w:r>
      <w:r>
        <w:br/>
      </w:r>
      <w:r>
        <w:rPr>
          <w:rFonts w:ascii="Times New Roman"/>
          <w:b w:val="false"/>
          <w:i w:val="false"/>
          <w:color w:val="000000"/>
          <w:sz w:val="28"/>
        </w:rPr>
        <w:t>
   |   |   |009|Халыққа бастапқы медициналық-       |
</w:t>
      </w:r>
      <w:r>
        <w:br/>
      </w:r>
      <w:r>
        <w:rPr>
          <w:rFonts w:ascii="Times New Roman"/>
          <w:b w:val="false"/>
          <w:i w:val="false"/>
          <w:color w:val="000000"/>
          <w:sz w:val="28"/>
        </w:rPr>
        <w:t>
   |   |   |   |санитарлық көмек көрсету            |   782353
</w:t>
      </w:r>
      <w:r>
        <w:br/>
      </w:r>
      <w:r>
        <w:rPr>
          <w:rFonts w:ascii="Times New Roman"/>
          <w:b w:val="false"/>
          <w:i w:val="false"/>
          <w:color w:val="000000"/>
          <w:sz w:val="28"/>
        </w:rPr>
        <w:t>
   | 5 |   |   |Медициналық көмектің басқа түрлері  |   311956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   |қаржыландырылатын ішкі істер        |
</w:t>
      </w:r>
      <w:r>
        <w:br/>
      </w:r>
      <w:r>
        <w:rPr>
          <w:rFonts w:ascii="Times New Roman"/>
          <w:b w:val="false"/>
          <w:i w:val="false"/>
          <w:color w:val="000000"/>
          <w:sz w:val="28"/>
        </w:rPr>
        <w:t>
   |   |   |   |атқарушы органы                     |    65445
</w:t>
      </w:r>
      <w:r>
        <w:br/>
      </w:r>
      <w:r>
        <w:rPr>
          <w:rFonts w:ascii="Times New Roman"/>
          <w:b w:val="false"/>
          <w:i w:val="false"/>
          <w:color w:val="000000"/>
          <w:sz w:val="28"/>
        </w:rPr>
        <w:t>
   |   |   |009|Ішкі істер органдарының             |
</w:t>
      </w:r>
      <w:r>
        <w:br/>
      </w:r>
      <w:r>
        <w:rPr>
          <w:rFonts w:ascii="Times New Roman"/>
          <w:b w:val="false"/>
          <w:i w:val="false"/>
          <w:color w:val="000000"/>
          <w:sz w:val="28"/>
        </w:rPr>
        <w:t>
   |   |   |   |қызметкерлеріне, олардың            |
</w:t>
      </w:r>
      <w:r>
        <w:br/>
      </w:r>
      <w:r>
        <w:rPr>
          <w:rFonts w:ascii="Times New Roman"/>
          <w:b w:val="false"/>
          <w:i w:val="false"/>
          <w:color w:val="000000"/>
          <w:sz w:val="28"/>
        </w:rPr>
        <w:t>
   |   |   |   |отбасыларына стационарлық           |
</w:t>
      </w:r>
      <w:r>
        <w:br/>
      </w:r>
      <w:r>
        <w:rPr>
          <w:rFonts w:ascii="Times New Roman"/>
          <w:b w:val="false"/>
          <w:i w:val="false"/>
          <w:color w:val="000000"/>
          <w:sz w:val="28"/>
        </w:rPr>
        <w:t>
   |   |   |   |медициналық көмек көрсету           |    65445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246511
</w:t>
      </w:r>
      <w:r>
        <w:br/>
      </w:r>
      <w:r>
        <w:rPr>
          <w:rFonts w:ascii="Times New Roman"/>
          <w:b w:val="false"/>
          <w:i w:val="false"/>
          <w:color w:val="000000"/>
          <w:sz w:val="28"/>
        </w:rPr>
        <w:t>
   |   |   |010|Жедел және шұғыл көмек көрсету      |   228537
</w:t>
      </w:r>
      <w:r>
        <w:br/>
      </w:r>
      <w:r>
        <w:rPr>
          <w:rFonts w:ascii="Times New Roman"/>
          <w:b w:val="false"/>
          <w:i w:val="false"/>
          <w:color w:val="000000"/>
          <w:sz w:val="28"/>
        </w:rPr>
        <w:t>
   |   |   |012|Төтенше жағдайларда халыққа         |
</w:t>
      </w:r>
      <w:r>
        <w:br/>
      </w:r>
      <w:r>
        <w:rPr>
          <w:rFonts w:ascii="Times New Roman"/>
          <w:b w:val="false"/>
          <w:i w:val="false"/>
          <w:color w:val="000000"/>
          <w:sz w:val="28"/>
        </w:rPr>
        <w:t>
   |   |   |   |медициналық көмекті көрсету         |    17974
</w:t>
      </w:r>
      <w:r>
        <w:br/>
      </w:r>
      <w:r>
        <w:rPr>
          <w:rFonts w:ascii="Times New Roman"/>
          <w:b w:val="false"/>
          <w:i w:val="false"/>
          <w:color w:val="000000"/>
          <w:sz w:val="28"/>
        </w:rPr>
        <w:t>
   | 9 |   |   |Денсаулық сақтау саласындағы өзге де|
</w:t>
      </w:r>
      <w:r>
        <w:br/>
      </w:r>
      <w:r>
        <w:rPr>
          <w:rFonts w:ascii="Times New Roman"/>
          <w:b w:val="false"/>
          <w:i w:val="false"/>
          <w:color w:val="000000"/>
          <w:sz w:val="28"/>
        </w:rPr>
        <w:t>
   |   |   |   |қызметтер                           |   718089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718089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26498
</w:t>
      </w:r>
      <w:r>
        <w:br/>
      </w:r>
      <w:r>
        <w:rPr>
          <w:rFonts w:ascii="Times New Roman"/>
          <w:b w:val="false"/>
          <w:i w:val="false"/>
          <w:color w:val="000000"/>
          <w:sz w:val="28"/>
        </w:rPr>
        <w:t>
   |   |   |014|Азаматтардың жекелеген санаттарын   |
</w:t>
      </w:r>
      <w:r>
        <w:br/>
      </w:r>
      <w:r>
        <w:rPr>
          <w:rFonts w:ascii="Times New Roman"/>
          <w:b w:val="false"/>
          <w:i w:val="false"/>
          <w:color w:val="000000"/>
          <w:sz w:val="28"/>
        </w:rPr>
        <w:t>
   |   |   |   |арнаулы балалардың және емдік       |
</w:t>
      </w:r>
      <w:r>
        <w:br/>
      </w:r>
      <w:r>
        <w:rPr>
          <w:rFonts w:ascii="Times New Roman"/>
          <w:b w:val="false"/>
          <w:i w:val="false"/>
          <w:color w:val="000000"/>
          <w:sz w:val="28"/>
        </w:rPr>
        <w:t>
   |   |   |   |тағамдардың өнімдерімен қамтамасыз  |
</w:t>
      </w:r>
      <w:r>
        <w:br/>
      </w:r>
      <w:r>
        <w:rPr>
          <w:rFonts w:ascii="Times New Roman"/>
          <w:b w:val="false"/>
          <w:i w:val="false"/>
          <w:color w:val="000000"/>
          <w:sz w:val="28"/>
        </w:rPr>
        <w:t>
   |   |   |   |ету                                 |    32171
</w:t>
      </w:r>
      <w:r>
        <w:br/>
      </w:r>
      <w:r>
        <w:rPr>
          <w:rFonts w:ascii="Times New Roman"/>
          <w:b w:val="false"/>
          <w:i w:val="false"/>
          <w:color w:val="000000"/>
          <w:sz w:val="28"/>
        </w:rPr>
        <w:t>
   |   |   |015|Паталогоанатомиялық союды жүргізу   |     1000
</w:t>
      </w:r>
      <w:r>
        <w:br/>
      </w:r>
      <w:r>
        <w:rPr>
          <w:rFonts w:ascii="Times New Roman"/>
          <w:b w:val="false"/>
          <w:i w:val="false"/>
          <w:color w:val="000000"/>
          <w:sz w:val="28"/>
        </w:rPr>
        <w:t>
   |   |   |016|Жергілікті деңгейде аурулар бойынша |
</w:t>
      </w:r>
      <w:r>
        <w:br/>
      </w:r>
      <w:r>
        <w:rPr>
          <w:rFonts w:ascii="Times New Roman"/>
          <w:b w:val="false"/>
          <w:i w:val="false"/>
          <w:color w:val="000000"/>
          <w:sz w:val="28"/>
        </w:rPr>
        <w:t>
   |   |   |   |халықты дәрілік заттармен қамтамасыз|
</w:t>
      </w:r>
      <w:r>
        <w:br/>
      </w:r>
      <w:r>
        <w:rPr>
          <w:rFonts w:ascii="Times New Roman"/>
          <w:b w:val="false"/>
          <w:i w:val="false"/>
          <w:color w:val="000000"/>
          <w:sz w:val="28"/>
        </w:rPr>
        <w:t>
   |   |   |   |ету                                 |   211920
</w:t>
      </w:r>
      <w:r>
        <w:br/>
      </w:r>
      <w:r>
        <w:rPr>
          <w:rFonts w:ascii="Times New Roman"/>
          <w:b w:val="false"/>
          <w:i w:val="false"/>
          <w:color w:val="000000"/>
          <w:sz w:val="28"/>
        </w:rPr>
        <w:t>
   |   |   |017|Денсаулық сақтау объектілерін дамыту|   409500
</w:t>
      </w:r>
      <w:r>
        <w:br/>
      </w:r>
      <w:r>
        <w:rPr>
          <w:rFonts w:ascii="Times New Roman"/>
          <w:b w:val="false"/>
          <w:i w:val="false"/>
          <w:color w:val="000000"/>
          <w:sz w:val="28"/>
        </w:rPr>
        <w:t>
   |   |   |018|Денсаулық сақтау ақпарат жүйесін    |
</w:t>
      </w:r>
      <w:r>
        <w:br/>
      </w:r>
      <w:r>
        <w:rPr>
          <w:rFonts w:ascii="Times New Roman"/>
          <w:b w:val="false"/>
          <w:i w:val="false"/>
          <w:color w:val="000000"/>
          <w:sz w:val="28"/>
        </w:rPr>
        <w:t>
   |   |   |   |құру                                |    37000
</w:t>
      </w:r>
      <w:r>
        <w:br/>
      </w:r>
      <w:r>
        <w:rPr>
          <w:rFonts w:ascii="Times New Roman"/>
          <w:b w:val="false"/>
          <w:i w:val="false"/>
          <w:color w:val="000000"/>
          <w:sz w:val="28"/>
        </w:rPr>
        <w:t>
6 |   |   |   |Әлеуметтік қамсыздандыру және       |
</w:t>
      </w:r>
      <w:r>
        <w:br/>
      </w:r>
      <w:r>
        <w:rPr>
          <w:rFonts w:ascii="Times New Roman"/>
          <w:b w:val="false"/>
          <w:i w:val="false"/>
          <w:color w:val="000000"/>
          <w:sz w:val="28"/>
        </w:rPr>
        <w:t>
   |   |   |   |әлеуметтік көмек                    |  2750491
</w:t>
      </w:r>
      <w:r>
        <w:br/>
      </w:r>
      <w:r>
        <w:rPr>
          <w:rFonts w:ascii="Times New Roman"/>
          <w:b w:val="false"/>
          <w:i w:val="false"/>
          <w:color w:val="000000"/>
          <w:sz w:val="28"/>
        </w:rPr>
        <w:t>
   | 1 |   |   |Әлеуметтік қамтамасыз ету           |  1762360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қорғаудың атқарушы органы|  1545948
</w:t>
      </w:r>
      <w:r>
        <w:br/>
      </w:r>
      <w:r>
        <w:rPr>
          <w:rFonts w:ascii="Times New Roman"/>
          <w:b w:val="false"/>
          <w:i w:val="false"/>
          <w:color w:val="000000"/>
          <w:sz w:val="28"/>
        </w:rPr>
        <w:t>
   |   |   |008|Арнайы мемлекеттік жәрдемақылар     |  1137186
</w:t>
      </w:r>
      <w:r>
        <w:br/>
      </w:r>
      <w:r>
        <w:rPr>
          <w:rFonts w:ascii="Times New Roman"/>
          <w:b w:val="false"/>
          <w:i w:val="false"/>
          <w:color w:val="000000"/>
          <w:sz w:val="28"/>
        </w:rPr>
        <w:t>
   |   |   |009|Жалпы үлгідегі мүгедектер мен       |
</w:t>
      </w:r>
      <w:r>
        <w:br/>
      </w:r>
      <w:r>
        <w:rPr>
          <w:rFonts w:ascii="Times New Roman"/>
          <w:b w:val="false"/>
          <w:i w:val="false"/>
          <w:color w:val="000000"/>
          <w:sz w:val="28"/>
        </w:rPr>
        <w:t>
   |   |   |   |қарттарды әлеуметтік қамтамасыз ету |   408762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216412
</w:t>
      </w:r>
      <w:r>
        <w:br/>
      </w:r>
      <w:r>
        <w:rPr>
          <w:rFonts w:ascii="Times New Roman"/>
          <w:b w:val="false"/>
          <w:i w:val="false"/>
          <w:color w:val="000000"/>
          <w:sz w:val="28"/>
        </w:rPr>
        <w:t>
   |   |   |018|Балаларды әлеуметтік қамтамасыз ету |   216412
</w:t>
      </w:r>
      <w:r>
        <w:br/>
      </w:r>
      <w:r>
        <w:rPr>
          <w:rFonts w:ascii="Times New Roman"/>
          <w:b w:val="false"/>
          <w:i w:val="false"/>
          <w:color w:val="000000"/>
          <w:sz w:val="28"/>
        </w:rPr>
        <w:t>
   | 2 |   |   |Әлеуметтік көмек                    |   917651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қорғаудың атқарушы органы|   265193
</w:t>
      </w:r>
      <w:r>
        <w:br/>
      </w:r>
      <w:r>
        <w:rPr>
          <w:rFonts w:ascii="Times New Roman"/>
          <w:b w:val="false"/>
          <w:i w:val="false"/>
          <w:color w:val="000000"/>
          <w:sz w:val="28"/>
        </w:rPr>
        <w:t>
   |   |   |015|Жергілікті өкілетті органдардың     |
</w:t>
      </w:r>
      <w:r>
        <w:br/>
      </w:r>
      <w:r>
        <w:rPr>
          <w:rFonts w:ascii="Times New Roman"/>
          <w:b w:val="false"/>
          <w:i w:val="false"/>
          <w:color w:val="000000"/>
          <w:sz w:val="28"/>
        </w:rPr>
        <w:t>
   |   |   |   |шешімі бойынша азаматтардың         |
</w:t>
      </w:r>
      <w:r>
        <w:br/>
      </w:r>
      <w:r>
        <w:rPr>
          <w:rFonts w:ascii="Times New Roman"/>
          <w:b w:val="false"/>
          <w:i w:val="false"/>
          <w:color w:val="000000"/>
          <w:sz w:val="28"/>
        </w:rPr>
        <w:t>
   |   |   |   |жекелеген топтарына әлеуметтік      |
</w:t>
      </w:r>
      <w:r>
        <w:br/>
      </w:r>
      <w:r>
        <w:rPr>
          <w:rFonts w:ascii="Times New Roman"/>
          <w:b w:val="false"/>
          <w:i w:val="false"/>
          <w:color w:val="000000"/>
          <w:sz w:val="28"/>
        </w:rPr>
        <w:t>
   |   |   |   |төлемдер                            |   260114
</w:t>
      </w:r>
      <w:r>
        <w:br/>
      </w:r>
      <w:r>
        <w:rPr>
          <w:rFonts w:ascii="Times New Roman"/>
          <w:b w:val="false"/>
          <w:i w:val="false"/>
          <w:color w:val="000000"/>
          <w:sz w:val="28"/>
        </w:rPr>
        <w:t>
   |   |   |016|Жергілікті деңгейде мүгедектерді    |
</w:t>
      </w:r>
      <w:r>
        <w:br/>
      </w:r>
      <w:r>
        <w:rPr>
          <w:rFonts w:ascii="Times New Roman"/>
          <w:b w:val="false"/>
          <w:i w:val="false"/>
          <w:color w:val="000000"/>
          <w:sz w:val="28"/>
        </w:rPr>
        <w:t>
   |   |   |   |әлеуметтік қолдау                   |     5079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652458
</w:t>
      </w:r>
      <w:r>
        <w:br/>
      </w:r>
      <w:r>
        <w:rPr>
          <w:rFonts w:ascii="Times New Roman"/>
          <w:b w:val="false"/>
          <w:i w:val="false"/>
          <w:color w:val="000000"/>
          <w:sz w:val="28"/>
        </w:rPr>
        <w:t>
   |   |   |019|Білім беру ұйымдарының күндізгі оқу |
</w:t>
      </w:r>
      <w:r>
        <w:br/>
      </w:r>
      <w:r>
        <w:rPr>
          <w:rFonts w:ascii="Times New Roman"/>
          <w:b w:val="false"/>
          <w:i w:val="false"/>
          <w:color w:val="000000"/>
          <w:sz w:val="28"/>
        </w:rPr>
        <w:t>
   |   |   |   |нысанының оқушылары мен             |
</w:t>
      </w:r>
      <w:r>
        <w:br/>
      </w:r>
      <w:r>
        <w:rPr>
          <w:rFonts w:ascii="Times New Roman"/>
          <w:b w:val="false"/>
          <w:i w:val="false"/>
          <w:color w:val="000000"/>
          <w:sz w:val="28"/>
        </w:rPr>
        <w:t>
   |   |   |   |тәрбиеленушілерін әлеуметтік қолдау |   652458
</w:t>
      </w:r>
      <w:r>
        <w:br/>
      </w:r>
      <w:r>
        <w:rPr>
          <w:rFonts w:ascii="Times New Roman"/>
          <w:b w:val="false"/>
          <w:i w:val="false"/>
          <w:color w:val="000000"/>
          <w:sz w:val="28"/>
        </w:rPr>
        <w:t>
   | 9 |   |   |Әлеуметтік көмек және әлеуметтік    |
</w:t>
      </w:r>
      <w:r>
        <w:br/>
      </w:r>
      <w:r>
        <w:rPr>
          <w:rFonts w:ascii="Times New Roman"/>
          <w:b w:val="false"/>
          <w:i w:val="false"/>
          <w:color w:val="000000"/>
          <w:sz w:val="28"/>
        </w:rPr>
        <w:t>
   |   |   |   |қамтамасыз ету салаларындағы өзге де|
</w:t>
      </w:r>
      <w:r>
        <w:br/>
      </w:r>
      <w:r>
        <w:rPr>
          <w:rFonts w:ascii="Times New Roman"/>
          <w:b w:val="false"/>
          <w:i w:val="false"/>
          <w:color w:val="000000"/>
          <w:sz w:val="28"/>
        </w:rPr>
        <w:t>
   |   |   |   |қызметтер                           |    70480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қорғаудың атқарушы органы|    70480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 атқарушы органының|
</w:t>
      </w:r>
      <w:r>
        <w:br/>
      </w:r>
      <w:r>
        <w:rPr>
          <w:rFonts w:ascii="Times New Roman"/>
          <w:b w:val="false"/>
          <w:i w:val="false"/>
          <w:color w:val="000000"/>
          <w:sz w:val="28"/>
        </w:rPr>
        <w:t>
   |   |   |   |қызметін қамтамасыз ету             |    62739
</w:t>
      </w:r>
      <w:r>
        <w:br/>
      </w:r>
      <w:r>
        <w:rPr>
          <w:rFonts w:ascii="Times New Roman"/>
          <w:b w:val="false"/>
          <w:i w:val="false"/>
          <w:color w:val="000000"/>
          <w:sz w:val="28"/>
        </w:rPr>
        <w:t>
   |   |   |002|Жәрдемақылар мен басқа да әлеуметтік|
</w:t>
      </w:r>
      <w:r>
        <w:br/>
      </w:r>
      <w:r>
        <w:rPr>
          <w:rFonts w:ascii="Times New Roman"/>
          <w:b w:val="false"/>
          <w:i w:val="false"/>
          <w:color w:val="000000"/>
          <w:sz w:val="28"/>
        </w:rPr>
        <w:t>
   |   |   |   |төлемдерді есептеу, төлеу және      |
</w:t>
      </w:r>
      <w:r>
        <w:br/>
      </w:r>
      <w:r>
        <w:rPr>
          <w:rFonts w:ascii="Times New Roman"/>
          <w:b w:val="false"/>
          <w:i w:val="false"/>
          <w:color w:val="000000"/>
          <w:sz w:val="28"/>
        </w:rPr>
        <w:t>
   |   |   |   |жеткізу жөніндегі қызмет            |
</w:t>
      </w:r>
      <w:r>
        <w:br/>
      </w:r>
      <w:r>
        <w:rPr>
          <w:rFonts w:ascii="Times New Roman"/>
          <w:b w:val="false"/>
          <w:i w:val="false"/>
          <w:color w:val="000000"/>
          <w:sz w:val="28"/>
        </w:rPr>
        <w:t>
   |   |   |   |көрсетулерге төлем жүргізу          |     7741
</w:t>
      </w:r>
      <w:r>
        <w:br/>
      </w:r>
      <w:r>
        <w:rPr>
          <w:rFonts w:ascii="Times New Roman"/>
          <w:b w:val="false"/>
          <w:i w:val="false"/>
          <w:color w:val="000000"/>
          <w:sz w:val="28"/>
        </w:rPr>
        <w:t>
7 |   |   |   |Тұрғын үй-коммуналдық шаруашылығы   |   511239
</w:t>
      </w:r>
      <w:r>
        <w:br/>
      </w:r>
      <w:r>
        <w:rPr>
          <w:rFonts w:ascii="Times New Roman"/>
          <w:b w:val="false"/>
          <w:i w:val="false"/>
          <w:color w:val="000000"/>
          <w:sz w:val="28"/>
        </w:rPr>
        <w:t>
   | 3 |   |   |Сумен жабдықтау                     |   511239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511239
</w:t>
      </w:r>
      <w:r>
        <w:br/>
      </w:r>
      <w:r>
        <w:rPr>
          <w:rFonts w:ascii="Times New Roman"/>
          <w:b w:val="false"/>
          <w:i w:val="false"/>
          <w:color w:val="000000"/>
          <w:sz w:val="28"/>
        </w:rPr>
        <w:t>
   |   |   |014|Сумен жабдықтау және су бөлу        |
</w:t>
      </w:r>
      <w:r>
        <w:br/>
      </w:r>
      <w:r>
        <w:rPr>
          <w:rFonts w:ascii="Times New Roman"/>
          <w:b w:val="false"/>
          <w:i w:val="false"/>
          <w:color w:val="000000"/>
          <w:sz w:val="28"/>
        </w:rPr>
        <w:t>
   |   |   |   |жүйесінің қызмет етуі               |   290934
</w:t>
      </w:r>
      <w:r>
        <w:br/>
      </w:r>
      <w:r>
        <w:rPr>
          <w:rFonts w:ascii="Times New Roman"/>
          <w:b w:val="false"/>
          <w:i w:val="false"/>
          <w:color w:val="000000"/>
          <w:sz w:val="28"/>
        </w:rPr>
        <w:t>
   |   |   |015|Сумен жабдықтау жүйесін дамыту      |   220305
</w:t>
      </w:r>
      <w:r>
        <w:br/>
      </w:r>
      <w:r>
        <w:rPr>
          <w:rFonts w:ascii="Times New Roman"/>
          <w:b w:val="false"/>
          <w:i w:val="false"/>
          <w:color w:val="000000"/>
          <w:sz w:val="28"/>
        </w:rPr>
        <w:t>
8 |   |   |   |Мәдениет, спорт, туризм және        |
</w:t>
      </w:r>
      <w:r>
        <w:br/>
      </w:r>
      <w:r>
        <w:rPr>
          <w:rFonts w:ascii="Times New Roman"/>
          <w:b w:val="false"/>
          <w:i w:val="false"/>
          <w:color w:val="000000"/>
          <w:sz w:val="28"/>
        </w:rPr>
        <w:t>
   |   |   |   |ақпараттық кеңістік                 |   793371
</w:t>
      </w:r>
      <w:r>
        <w:br/>
      </w:r>
      <w:r>
        <w:rPr>
          <w:rFonts w:ascii="Times New Roman"/>
          <w:b w:val="false"/>
          <w:i w:val="false"/>
          <w:color w:val="000000"/>
          <w:sz w:val="28"/>
        </w:rPr>
        <w:t>
   | 1 |   |   |Мәдениет саласындағы қызмет         |   456302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456302
</w:t>
      </w:r>
      <w:r>
        <w:br/>
      </w:r>
      <w:r>
        <w:rPr>
          <w:rFonts w:ascii="Times New Roman"/>
          <w:b w:val="false"/>
          <w:i w:val="false"/>
          <w:color w:val="000000"/>
          <w:sz w:val="28"/>
        </w:rPr>
        <w:t>
   |   |   |020|Жергілікті деңгейде халықтың мәдени |
</w:t>
      </w:r>
      <w:r>
        <w:br/>
      </w:r>
      <w:r>
        <w:rPr>
          <w:rFonts w:ascii="Times New Roman"/>
          <w:b w:val="false"/>
          <w:i w:val="false"/>
          <w:color w:val="000000"/>
          <w:sz w:val="28"/>
        </w:rPr>
        <w:t>
   |   |   |   |демалысын қамтамасыз ету            |   398175
</w:t>
      </w:r>
      <w:r>
        <w:br/>
      </w:r>
      <w:r>
        <w:rPr>
          <w:rFonts w:ascii="Times New Roman"/>
          <w:b w:val="false"/>
          <w:i w:val="false"/>
          <w:color w:val="000000"/>
          <w:sz w:val="28"/>
        </w:rPr>
        <w:t>
   |   |   |022|Жергілікті деңгейде тарихи-мәдени   |
</w:t>
      </w:r>
      <w:r>
        <w:br/>
      </w:r>
      <w:r>
        <w:rPr>
          <w:rFonts w:ascii="Times New Roman"/>
          <w:b w:val="false"/>
          <w:i w:val="false"/>
          <w:color w:val="000000"/>
          <w:sz w:val="28"/>
        </w:rPr>
        <w:t>
   |   |   |   |құндылықтарды сақтау                |    38127
</w:t>
      </w:r>
      <w:r>
        <w:br/>
      </w:r>
      <w:r>
        <w:rPr>
          <w:rFonts w:ascii="Times New Roman"/>
          <w:b w:val="false"/>
          <w:i w:val="false"/>
          <w:color w:val="000000"/>
          <w:sz w:val="28"/>
        </w:rPr>
        <w:t>
   |   |   |023|Тарихи және мәдени мұраларды сақтау,|
</w:t>
      </w:r>
      <w:r>
        <w:br/>
      </w:r>
      <w:r>
        <w:rPr>
          <w:rFonts w:ascii="Times New Roman"/>
          <w:b w:val="false"/>
          <w:i w:val="false"/>
          <w:color w:val="000000"/>
          <w:sz w:val="28"/>
        </w:rPr>
        <w:t>
   |   |   |   |халықтың тарихи, ұлттық және мәдени |
</w:t>
      </w:r>
      <w:r>
        <w:br/>
      </w:r>
      <w:r>
        <w:rPr>
          <w:rFonts w:ascii="Times New Roman"/>
          <w:b w:val="false"/>
          <w:i w:val="false"/>
          <w:color w:val="000000"/>
          <w:sz w:val="28"/>
        </w:rPr>
        <w:t>
   |   |   |   |дәстүрлері мен салттарын дамытуға   |
</w:t>
      </w:r>
      <w:r>
        <w:br/>
      </w:r>
      <w:r>
        <w:rPr>
          <w:rFonts w:ascii="Times New Roman"/>
          <w:b w:val="false"/>
          <w:i w:val="false"/>
          <w:color w:val="000000"/>
          <w:sz w:val="28"/>
        </w:rPr>
        <w:t>
   |   |   |   |жәрдемдесу                          |    20000
</w:t>
      </w:r>
      <w:r>
        <w:br/>
      </w:r>
      <w:r>
        <w:rPr>
          <w:rFonts w:ascii="Times New Roman"/>
          <w:b w:val="false"/>
          <w:i w:val="false"/>
          <w:color w:val="000000"/>
          <w:sz w:val="28"/>
        </w:rPr>
        <w:t>
   | 2 |   |   |Спорт және туризм                   |    72782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72782
</w:t>
      </w:r>
      <w:r>
        <w:br/>
      </w:r>
      <w:r>
        <w:rPr>
          <w:rFonts w:ascii="Times New Roman"/>
          <w:b w:val="false"/>
          <w:i w:val="false"/>
          <w:color w:val="000000"/>
          <w:sz w:val="28"/>
        </w:rPr>
        <w:t>
   |   |   |026|Жергілікті деңгейде спорттық        |
</w:t>
      </w:r>
      <w:r>
        <w:br/>
      </w:r>
      <w:r>
        <w:rPr>
          <w:rFonts w:ascii="Times New Roman"/>
          <w:b w:val="false"/>
          <w:i w:val="false"/>
          <w:color w:val="000000"/>
          <w:sz w:val="28"/>
        </w:rPr>
        <w:t>
   |   |   |   |іс-шараларды өткізу                 |    67782
</w:t>
      </w:r>
      <w:r>
        <w:br/>
      </w:r>
      <w:r>
        <w:rPr>
          <w:rFonts w:ascii="Times New Roman"/>
          <w:b w:val="false"/>
          <w:i w:val="false"/>
          <w:color w:val="000000"/>
          <w:sz w:val="28"/>
        </w:rPr>
        <w:t>
   |   |   |027|Жергілікті деңгейде туристік қызмет |
</w:t>
      </w:r>
      <w:r>
        <w:br/>
      </w:r>
      <w:r>
        <w:rPr>
          <w:rFonts w:ascii="Times New Roman"/>
          <w:b w:val="false"/>
          <w:i w:val="false"/>
          <w:color w:val="000000"/>
          <w:sz w:val="28"/>
        </w:rPr>
        <w:t>
   |   |   |   |жөніндегі іс-шаралар                |     5000
</w:t>
      </w:r>
      <w:r>
        <w:br/>
      </w:r>
      <w:r>
        <w:rPr>
          <w:rFonts w:ascii="Times New Roman"/>
          <w:b w:val="false"/>
          <w:i w:val="false"/>
          <w:color w:val="000000"/>
          <w:sz w:val="28"/>
        </w:rPr>
        <w:t>
   | 3 |   |   |Ақпараттық кеңістік                 |   237603
</w:t>
      </w:r>
      <w:r>
        <w:br/>
      </w:r>
      <w:r>
        <w:rPr>
          <w:rFonts w:ascii="Times New Roman"/>
          <w:b w:val="false"/>
          <w:i w:val="false"/>
          <w:color w:val="000000"/>
          <w:sz w:val="28"/>
        </w:rPr>
        <w:t>
   |   |261|   |Жергілікті бюджеттен                |
</w:t>
      </w:r>
      <w:r>
        <w:br/>
      </w:r>
      <w:r>
        <w:rPr>
          <w:rFonts w:ascii="Times New Roman"/>
          <w:b w:val="false"/>
          <w:i w:val="false"/>
          <w:color w:val="000000"/>
          <w:sz w:val="28"/>
        </w:rPr>
        <w:t>
   |   |   |   |қаржыландырылатын мұрағат қоры      |
</w:t>
      </w:r>
      <w:r>
        <w:br/>
      </w:r>
      <w:r>
        <w:rPr>
          <w:rFonts w:ascii="Times New Roman"/>
          <w:b w:val="false"/>
          <w:i w:val="false"/>
          <w:color w:val="000000"/>
          <w:sz w:val="28"/>
        </w:rPr>
        <w:t>
   |   |   |   |атқарушы органы                     |    48517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мұрағат қоры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8547
</w:t>
      </w:r>
      <w:r>
        <w:br/>
      </w:r>
      <w:r>
        <w:rPr>
          <w:rFonts w:ascii="Times New Roman"/>
          <w:b w:val="false"/>
          <w:i w:val="false"/>
          <w:color w:val="000000"/>
          <w:sz w:val="28"/>
        </w:rPr>
        <w:t>
   |   |   |002|Мұрағат қорының баспа өнімдерінің   |
</w:t>
      </w:r>
      <w:r>
        <w:br/>
      </w:r>
      <w:r>
        <w:rPr>
          <w:rFonts w:ascii="Times New Roman"/>
          <w:b w:val="false"/>
          <w:i w:val="false"/>
          <w:color w:val="000000"/>
          <w:sz w:val="28"/>
        </w:rPr>
        <w:t>
   |   |   |   |сақталуын қамтамасыз ету және оларды|
</w:t>
      </w:r>
      <w:r>
        <w:br/>
      </w:r>
      <w:r>
        <w:rPr>
          <w:rFonts w:ascii="Times New Roman"/>
          <w:b w:val="false"/>
          <w:i w:val="false"/>
          <w:color w:val="000000"/>
          <w:sz w:val="28"/>
        </w:rPr>
        <w:t>
   |   |   |   |жергілікті деңгейде арнайы пайдалану|    39970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86575
</w:t>
      </w:r>
      <w:r>
        <w:br/>
      </w:r>
      <w:r>
        <w:rPr>
          <w:rFonts w:ascii="Times New Roman"/>
          <w:b w:val="false"/>
          <w:i w:val="false"/>
          <w:color w:val="000000"/>
          <w:sz w:val="28"/>
        </w:rPr>
        <w:t>
   |   |   |029|Жергілікті деңгейде ақпараттың жалпы|
</w:t>
      </w:r>
      <w:r>
        <w:br/>
      </w:r>
      <w:r>
        <w:rPr>
          <w:rFonts w:ascii="Times New Roman"/>
          <w:b w:val="false"/>
          <w:i w:val="false"/>
          <w:color w:val="000000"/>
          <w:sz w:val="28"/>
        </w:rPr>
        <w:t>
   |   |   |   |қол жетімділігін қамтамасыз ету     |    86575
</w:t>
      </w:r>
      <w:r>
        <w:br/>
      </w:r>
      <w:r>
        <w:rPr>
          <w:rFonts w:ascii="Times New Roman"/>
          <w:b w:val="false"/>
          <w:i w:val="false"/>
          <w:color w:val="000000"/>
          <w:sz w:val="28"/>
        </w:rPr>
        <w:t>
   |   |264|   |Жергілікті бюджеттен                |
</w:t>
      </w:r>
      <w:r>
        <w:br/>
      </w:r>
      <w:r>
        <w:rPr>
          <w:rFonts w:ascii="Times New Roman"/>
          <w:b w:val="false"/>
          <w:i w:val="false"/>
          <w:color w:val="000000"/>
          <w:sz w:val="28"/>
        </w:rPr>
        <w:t>
   |   |   |   |қаржыландырылатын қоғамдық қарым-   |
</w:t>
      </w:r>
      <w:r>
        <w:br/>
      </w:r>
      <w:r>
        <w:rPr>
          <w:rFonts w:ascii="Times New Roman"/>
          <w:b w:val="false"/>
          <w:i w:val="false"/>
          <w:color w:val="000000"/>
          <w:sz w:val="28"/>
        </w:rPr>
        <w:t>
   |   |   |   |қатынастар және ішкі саясатты талдау|
</w:t>
      </w:r>
      <w:r>
        <w:br/>
      </w:r>
      <w:r>
        <w:rPr>
          <w:rFonts w:ascii="Times New Roman"/>
          <w:b w:val="false"/>
          <w:i w:val="false"/>
          <w:color w:val="000000"/>
          <w:sz w:val="28"/>
        </w:rPr>
        <w:t>
   |   |   |   |атқарушы органы                     |   102511
</w:t>
      </w:r>
      <w:r>
        <w:br/>
      </w:r>
      <w:r>
        <w:rPr>
          <w:rFonts w:ascii="Times New Roman"/>
          <w:b w:val="false"/>
          <w:i w:val="false"/>
          <w:color w:val="000000"/>
          <w:sz w:val="28"/>
        </w:rPr>
        <w:t>
   |   |   |004|Жергілікті деңгейде мемлекеттік     |
</w:t>
      </w:r>
      <w:r>
        <w:br/>
      </w:r>
      <w:r>
        <w:rPr>
          <w:rFonts w:ascii="Times New Roman"/>
          <w:b w:val="false"/>
          <w:i w:val="false"/>
          <w:color w:val="000000"/>
          <w:sz w:val="28"/>
        </w:rPr>
        <w:t>
   |   |   |   |ақпараттық саясат жүргізу           |    94170
</w:t>
      </w:r>
      <w:r>
        <w:br/>
      </w:r>
      <w:r>
        <w:rPr>
          <w:rFonts w:ascii="Times New Roman"/>
          <w:b w:val="false"/>
          <w:i w:val="false"/>
          <w:color w:val="000000"/>
          <w:sz w:val="28"/>
        </w:rPr>
        <w:t>
   |   |   |005|Мемлекеттік және басқа да тілдерді  |
</w:t>
      </w:r>
      <w:r>
        <w:br/>
      </w:r>
      <w:r>
        <w:rPr>
          <w:rFonts w:ascii="Times New Roman"/>
          <w:b w:val="false"/>
          <w:i w:val="false"/>
          <w:color w:val="000000"/>
          <w:sz w:val="28"/>
        </w:rPr>
        <w:t>
   |   |   |   |дамыту                              |     4500
</w:t>
      </w:r>
      <w:r>
        <w:br/>
      </w:r>
      <w:r>
        <w:rPr>
          <w:rFonts w:ascii="Times New Roman"/>
          <w:b w:val="false"/>
          <w:i w:val="false"/>
          <w:color w:val="000000"/>
          <w:sz w:val="28"/>
        </w:rPr>
        <w:t>
   |   |   |006|Ішкі саяси тұрақтылықты қамтамасыз  |
</w:t>
      </w:r>
      <w:r>
        <w:br/>
      </w:r>
      <w:r>
        <w:rPr>
          <w:rFonts w:ascii="Times New Roman"/>
          <w:b w:val="false"/>
          <w:i w:val="false"/>
          <w:color w:val="000000"/>
          <w:sz w:val="28"/>
        </w:rPr>
        <w:t>
   |   |   |   |ету жөніндегі мемлекеттік саясатты  |
</w:t>
      </w:r>
      <w:r>
        <w:br/>
      </w:r>
      <w:r>
        <w:rPr>
          <w:rFonts w:ascii="Times New Roman"/>
          <w:b w:val="false"/>
          <w:i w:val="false"/>
          <w:color w:val="000000"/>
          <w:sz w:val="28"/>
        </w:rPr>
        <w:t>
   |   |   |   |жүргізуге қатысу                    |     3841
</w:t>
      </w:r>
      <w:r>
        <w:br/>
      </w:r>
      <w:r>
        <w:rPr>
          <w:rFonts w:ascii="Times New Roman"/>
          <w:b w:val="false"/>
          <w:i w:val="false"/>
          <w:color w:val="000000"/>
          <w:sz w:val="28"/>
        </w:rPr>
        <w:t>
   | 9 |   |   |Мәдениетті, спортты және ақпараттық |
</w:t>
      </w:r>
      <w:r>
        <w:br/>
      </w:r>
      <w:r>
        <w:rPr>
          <w:rFonts w:ascii="Times New Roman"/>
          <w:b w:val="false"/>
          <w:i w:val="false"/>
          <w:color w:val="000000"/>
          <w:sz w:val="28"/>
        </w:rPr>
        <w:t>
   |   |   |   |кеңістікті ұйымдастыру жөніндегі    |
</w:t>
      </w:r>
      <w:r>
        <w:br/>
      </w:r>
      <w:r>
        <w:rPr>
          <w:rFonts w:ascii="Times New Roman"/>
          <w:b w:val="false"/>
          <w:i w:val="false"/>
          <w:color w:val="000000"/>
          <w:sz w:val="28"/>
        </w:rPr>
        <w:t>
   |   |   |   |өзге де қызметтер                   |    26684
</w:t>
      </w:r>
      <w:r>
        <w:br/>
      </w:r>
      <w:r>
        <w:rPr>
          <w:rFonts w:ascii="Times New Roman"/>
          <w:b w:val="false"/>
          <w:i w:val="false"/>
          <w:color w:val="000000"/>
          <w:sz w:val="28"/>
        </w:rPr>
        <w:t>
   |   |264|   |Жергілікті бюджеттен                |
</w:t>
      </w:r>
      <w:r>
        <w:br/>
      </w:r>
      <w:r>
        <w:rPr>
          <w:rFonts w:ascii="Times New Roman"/>
          <w:b w:val="false"/>
          <w:i w:val="false"/>
          <w:color w:val="000000"/>
          <w:sz w:val="28"/>
        </w:rPr>
        <w:t>
   |   |   |   |қаржыландырылатын қоғамдық қарым-   |
</w:t>
      </w:r>
      <w:r>
        <w:br/>
      </w:r>
      <w:r>
        <w:rPr>
          <w:rFonts w:ascii="Times New Roman"/>
          <w:b w:val="false"/>
          <w:i w:val="false"/>
          <w:color w:val="000000"/>
          <w:sz w:val="28"/>
        </w:rPr>
        <w:t>
   |   |   |   |қатынастар және ішкі саясатты талдау|
</w:t>
      </w:r>
      <w:r>
        <w:br/>
      </w:r>
      <w:r>
        <w:rPr>
          <w:rFonts w:ascii="Times New Roman"/>
          <w:b w:val="false"/>
          <w:i w:val="false"/>
          <w:color w:val="000000"/>
          <w:sz w:val="28"/>
        </w:rPr>
        <w:t>
   |   |   |   |атқарушы органы                     |    26684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қоғамдық          |
</w:t>
      </w:r>
      <w:r>
        <w:br/>
      </w:r>
      <w:r>
        <w:rPr>
          <w:rFonts w:ascii="Times New Roman"/>
          <w:b w:val="false"/>
          <w:i w:val="false"/>
          <w:color w:val="000000"/>
          <w:sz w:val="28"/>
        </w:rPr>
        <w:t>
   |   |   |   |қатынастар мен ішкі саясатты талдау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19684
</w:t>
      </w:r>
      <w:r>
        <w:br/>
      </w:r>
      <w:r>
        <w:rPr>
          <w:rFonts w:ascii="Times New Roman"/>
          <w:b w:val="false"/>
          <w:i w:val="false"/>
          <w:color w:val="000000"/>
          <w:sz w:val="28"/>
        </w:rPr>
        <w:t>
   |   |   |002|Өңірлік жастар саясатын жүргізу     |     7000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   |және қоршаған ортаны қорғау         |   412908
</w:t>
      </w:r>
      <w:r>
        <w:br/>
      </w:r>
      <w:r>
        <w:rPr>
          <w:rFonts w:ascii="Times New Roman"/>
          <w:b w:val="false"/>
          <w:i w:val="false"/>
          <w:color w:val="000000"/>
          <w:sz w:val="28"/>
        </w:rPr>
        <w:t>
   | 1 |   |   |Ауыл шаруашылығы                    |    11731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11731
</w:t>
      </w:r>
      <w:r>
        <w:br/>
      </w:r>
      <w:r>
        <w:rPr>
          <w:rFonts w:ascii="Times New Roman"/>
          <w:b w:val="false"/>
          <w:i w:val="false"/>
          <w:color w:val="000000"/>
          <w:sz w:val="28"/>
        </w:rPr>
        <w:t>
   |   |   |007|Көктемгі егіс және егін жинау       |
</w:t>
      </w:r>
      <w:r>
        <w:br/>
      </w:r>
      <w:r>
        <w:rPr>
          <w:rFonts w:ascii="Times New Roman"/>
          <w:b w:val="false"/>
          <w:i w:val="false"/>
          <w:color w:val="000000"/>
          <w:sz w:val="28"/>
        </w:rPr>
        <w:t>
   |   |   |   |жұмыстары үшін екінші деңгейдегі    |
</w:t>
      </w:r>
      <w:r>
        <w:br/>
      </w:r>
      <w:r>
        <w:rPr>
          <w:rFonts w:ascii="Times New Roman"/>
          <w:b w:val="false"/>
          <w:i w:val="false"/>
          <w:color w:val="000000"/>
          <w:sz w:val="28"/>
        </w:rPr>
        <w:t>
   |   |   |   |банктерге комиссиялық сыйақылар     |
</w:t>
      </w:r>
      <w:r>
        <w:br/>
      </w:r>
      <w:r>
        <w:rPr>
          <w:rFonts w:ascii="Times New Roman"/>
          <w:b w:val="false"/>
          <w:i w:val="false"/>
          <w:color w:val="000000"/>
          <w:sz w:val="28"/>
        </w:rPr>
        <w:t>
   |   |   |   |төлеу                               |    11731
</w:t>
      </w:r>
      <w:r>
        <w:br/>
      </w:r>
      <w:r>
        <w:rPr>
          <w:rFonts w:ascii="Times New Roman"/>
          <w:b w:val="false"/>
          <w:i w:val="false"/>
          <w:color w:val="000000"/>
          <w:sz w:val="28"/>
        </w:rPr>
        <w:t>
   | 3 |   |   |Орман шаруашылығы                   |    86002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86002
</w:t>
      </w:r>
      <w:r>
        <w:br/>
      </w:r>
      <w:r>
        <w:rPr>
          <w:rFonts w:ascii="Times New Roman"/>
          <w:b w:val="false"/>
          <w:i w:val="false"/>
          <w:color w:val="000000"/>
          <w:sz w:val="28"/>
        </w:rPr>
        <w:t>
   |   |   |013|Ормандар мен хайуанаттар әлемін     |
</w:t>
      </w:r>
      <w:r>
        <w:br/>
      </w:r>
      <w:r>
        <w:rPr>
          <w:rFonts w:ascii="Times New Roman"/>
          <w:b w:val="false"/>
          <w:i w:val="false"/>
          <w:color w:val="000000"/>
          <w:sz w:val="28"/>
        </w:rPr>
        <w:t>
   |   |   |   |қорғау                              |    86002
</w:t>
      </w:r>
      <w:r>
        <w:br/>
      </w:r>
      <w:r>
        <w:rPr>
          <w:rFonts w:ascii="Times New Roman"/>
          <w:b w:val="false"/>
          <w:i w:val="false"/>
          <w:color w:val="000000"/>
          <w:sz w:val="28"/>
        </w:rPr>
        <w:t>
   | 5 |   |   |Қоршаған ортаны қорғау              |   278421
</w:t>
      </w:r>
      <w:r>
        <w:br/>
      </w:r>
      <w:r>
        <w:rPr>
          <w:rFonts w:ascii="Times New Roman"/>
          <w:b w:val="false"/>
          <w:i w:val="false"/>
          <w:color w:val="000000"/>
          <w:sz w:val="28"/>
        </w:rPr>
        <w:t>
   |   |256|   |Жергілікті бюджеттен                |
</w:t>
      </w:r>
      <w:r>
        <w:br/>
      </w:r>
      <w:r>
        <w:rPr>
          <w:rFonts w:ascii="Times New Roman"/>
          <w:b w:val="false"/>
          <w:i w:val="false"/>
          <w:color w:val="000000"/>
          <w:sz w:val="28"/>
        </w:rPr>
        <w:t>
   |   |   |   |қаржыландырылатын табиғатты         |
</w:t>
      </w:r>
      <w:r>
        <w:br/>
      </w:r>
      <w:r>
        <w:rPr>
          <w:rFonts w:ascii="Times New Roman"/>
          <w:b w:val="false"/>
          <w:i w:val="false"/>
          <w:color w:val="000000"/>
          <w:sz w:val="28"/>
        </w:rPr>
        <w:t>
   |   |   |   |пайдалану және қоршаған ортаны      |
</w:t>
      </w:r>
      <w:r>
        <w:br/>
      </w:r>
      <w:r>
        <w:rPr>
          <w:rFonts w:ascii="Times New Roman"/>
          <w:b w:val="false"/>
          <w:i w:val="false"/>
          <w:color w:val="000000"/>
          <w:sz w:val="28"/>
        </w:rPr>
        <w:t>
   |   |   |   |қорғау жөніндегі атқарушы орган     |   278421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табиғатты         |
</w:t>
      </w:r>
      <w:r>
        <w:br/>
      </w:r>
      <w:r>
        <w:rPr>
          <w:rFonts w:ascii="Times New Roman"/>
          <w:b w:val="false"/>
          <w:i w:val="false"/>
          <w:color w:val="000000"/>
          <w:sz w:val="28"/>
        </w:rPr>
        <w:t>
   |   |   |   |пайдалану және қоршаған ортаны      |
</w:t>
      </w:r>
      <w:r>
        <w:br/>
      </w:r>
      <w:r>
        <w:rPr>
          <w:rFonts w:ascii="Times New Roman"/>
          <w:b w:val="false"/>
          <w:i w:val="false"/>
          <w:color w:val="000000"/>
          <w:sz w:val="28"/>
        </w:rPr>
        <w:t>
   |   |   |   |қорғау жөніндегі атқарушы органының |
</w:t>
      </w:r>
      <w:r>
        <w:br/>
      </w:r>
      <w:r>
        <w:rPr>
          <w:rFonts w:ascii="Times New Roman"/>
          <w:b w:val="false"/>
          <w:i w:val="false"/>
          <w:color w:val="000000"/>
          <w:sz w:val="28"/>
        </w:rPr>
        <w:t>
   |   |   |   |қызметін қамтамасыз ету             |     9131
</w:t>
      </w:r>
      <w:r>
        <w:br/>
      </w:r>
      <w:r>
        <w:rPr>
          <w:rFonts w:ascii="Times New Roman"/>
          <w:b w:val="false"/>
          <w:i w:val="false"/>
          <w:color w:val="000000"/>
          <w:sz w:val="28"/>
        </w:rPr>
        <w:t>
   |   |   |002|Жергілікті деңгейде қоршаған ортаны |
</w:t>
      </w:r>
      <w:r>
        <w:br/>
      </w:r>
      <w:r>
        <w:rPr>
          <w:rFonts w:ascii="Times New Roman"/>
          <w:b w:val="false"/>
          <w:i w:val="false"/>
          <w:color w:val="000000"/>
          <w:sz w:val="28"/>
        </w:rPr>
        <w:t>
   |   |   |   |қорғау жөніндегі іс-шараларды       |
</w:t>
      </w:r>
      <w:r>
        <w:br/>
      </w:r>
      <w:r>
        <w:rPr>
          <w:rFonts w:ascii="Times New Roman"/>
          <w:b w:val="false"/>
          <w:i w:val="false"/>
          <w:color w:val="000000"/>
          <w:sz w:val="28"/>
        </w:rPr>
        <w:t>
   |   |   |   |жүргізу                             |   100000
</w:t>
      </w:r>
      <w:r>
        <w:br/>
      </w:r>
      <w:r>
        <w:rPr>
          <w:rFonts w:ascii="Times New Roman"/>
          <w:b w:val="false"/>
          <w:i w:val="false"/>
          <w:color w:val="000000"/>
          <w:sz w:val="28"/>
        </w:rPr>
        <w:t>
   |   |   |003|Қоршаған ортаны қорғауды дамыту     |   153400
</w:t>
      </w:r>
      <w:r>
        <w:br/>
      </w:r>
      <w:r>
        <w:rPr>
          <w:rFonts w:ascii="Times New Roman"/>
          <w:b w:val="false"/>
          <w:i w:val="false"/>
          <w:color w:val="000000"/>
          <w:sz w:val="28"/>
        </w:rPr>
        <w:t>
   |   |   |004|Жергілікті деңгейде ерекше          |
</w:t>
      </w:r>
      <w:r>
        <w:br/>
      </w:r>
      <w:r>
        <w:rPr>
          <w:rFonts w:ascii="Times New Roman"/>
          <w:b w:val="false"/>
          <w:i w:val="false"/>
          <w:color w:val="000000"/>
          <w:sz w:val="28"/>
        </w:rPr>
        <w:t>
   |   |   |   |қорғалатын табиғи аумақтарды ұстау  |    15890
</w:t>
      </w:r>
      <w:r>
        <w:br/>
      </w:r>
      <w:r>
        <w:rPr>
          <w:rFonts w:ascii="Times New Roman"/>
          <w:b w:val="false"/>
          <w:i w:val="false"/>
          <w:color w:val="000000"/>
          <w:sz w:val="28"/>
        </w:rPr>
        <w:t>
   | 9 |   |   |Ауыл, су, орман, балық шаруашылығы  |
</w:t>
      </w:r>
      <w:r>
        <w:br/>
      </w:r>
      <w:r>
        <w:rPr>
          <w:rFonts w:ascii="Times New Roman"/>
          <w:b w:val="false"/>
          <w:i w:val="false"/>
          <w:color w:val="000000"/>
          <w:sz w:val="28"/>
        </w:rPr>
        <w:t>
   |   |   |   |және қоршаған ортаны қорғау         |
</w:t>
      </w:r>
      <w:r>
        <w:br/>
      </w:r>
      <w:r>
        <w:rPr>
          <w:rFonts w:ascii="Times New Roman"/>
          <w:b w:val="false"/>
          <w:i w:val="false"/>
          <w:color w:val="000000"/>
          <w:sz w:val="28"/>
        </w:rPr>
        <w:t>
   |   |   |   |саласындағы өзге де қызметтер       |    36754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36754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
</w:t>
      </w:r>
      <w:r>
        <w:br/>
      </w:r>
      <w:r>
        <w:rPr>
          <w:rFonts w:ascii="Times New Roman"/>
          <w:b w:val="false"/>
          <w:i w:val="false"/>
          <w:color w:val="000000"/>
          <w:sz w:val="28"/>
        </w:rPr>
        <w:t>
   |   |   |   |органының қызметін қамтамасыз ету   |    35254
</w:t>
      </w:r>
      <w:r>
        <w:br/>
      </w:r>
      <w:r>
        <w:rPr>
          <w:rFonts w:ascii="Times New Roman"/>
          <w:b w:val="false"/>
          <w:i w:val="false"/>
          <w:color w:val="000000"/>
          <w:sz w:val="28"/>
        </w:rPr>
        <w:t>
   |   |   |003|Республикалық меншікке жатпайтын    |
</w:t>
      </w:r>
      <w:r>
        <w:br/>
      </w:r>
      <w:r>
        <w:rPr>
          <w:rFonts w:ascii="Times New Roman"/>
          <w:b w:val="false"/>
          <w:i w:val="false"/>
          <w:color w:val="000000"/>
          <w:sz w:val="28"/>
        </w:rPr>
        <w:t>
   |   |   |   |ауыл шаруашылығы ұйымдарының        |
</w:t>
      </w:r>
      <w:r>
        <w:br/>
      </w:r>
      <w:r>
        <w:rPr>
          <w:rFonts w:ascii="Times New Roman"/>
          <w:b w:val="false"/>
          <w:i w:val="false"/>
          <w:color w:val="000000"/>
          <w:sz w:val="28"/>
        </w:rPr>
        <w:t>
   |   |   |   |банкроттық рәсімдерін жүргізу       |     1500
</w:t>
      </w:r>
      <w:r>
        <w:br/>
      </w:r>
      <w:r>
        <w:rPr>
          <w:rFonts w:ascii="Times New Roman"/>
          <w:b w:val="false"/>
          <w:i w:val="false"/>
          <w:color w:val="000000"/>
          <w:sz w:val="28"/>
        </w:rPr>
        <w:t>
12|   |   |   |Көлік және байланыс                 |  1279371
</w:t>
      </w:r>
      <w:r>
        <w:br/>
      </w:r>
      <w:r>
        <w:rPr>
          <w:rFonts w:ascii="Times New Roman"/>
          <w:b w:val="false"/>
          <w:i w:val="false"/>
          <w:color w:val="000000"/>
          <w:sz w:val="28"/>
        </w:rPr>
        <w:t>
   | 1 |   |   |Автомобиль көлігі                   |   895420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895420
</w:t>
      </w:r>
      <w:r>
        <w:br/>
      </w:r>
      <w:r>
        <w:rPr>
          <w:rFonts w:ascii="Times New Roman"/>
          <w:b w:val="false"/>
          <w:i w:val="false"/>
          <w:color w:val="000000"/>
          <w:sz w:val="28"/>
        </w:rPr>
        <w:t>
   |   |   |025|Көліктік инфрақұрылымды дамыту      |   336800
</w:t>
      </w:r>
      <w:r>
        <w:br/>
      </w:r>
      <w:r>
        <w:rPr>
          <w:rFonts w:ascii="Times New Roman"/>
          <w:b w:val="false"/>
          <w:i w:val="false"/>
          <w:color w:val="000000"/>
          <w:sz w:val="28"/>
        </w:rPr>
        <w:t>
   |   |   |026|Жергілікті деңгейдегі, қала         |
</w:t>
      </w:r>
      <w:r>
        <w:br/>
      </w:r>
      <w:r>
        <w:rPr>
          <w:rFonts w:ascii="Times New Roman"/>
          <w:b w:val="false"/>
          <w:i w:val="false"/>
          <w:color w:val="000000"/>
          <w:sz w:val="28"/>
        </w:rPr>
        <w:t>
   |   |   |   |көшелеріндегі және елді мекендердегі|
</w:t>
      </w:r>
      <w:r>
        <w:br/>
      </w:r>
      <w:r>
        <w:rPr>
          <w:rFonts w:ascii="Times New Roman"/>
          <w:b w:val="false"/>
          <w:i w:val="false"/>
          <w:color w:val="000000"/>
          <w:sz w:val="28"/>
        </w:rPr>
        <w:t>
   |   |   |   |автомобиль жолдарының қызмет етуін  |
</w:t>
      </w:r>
      <w:r>
        <w:br/>
      </w:r>
      <w:r>
        <w:rPr>
          <w:rFonts w:ascii="Times New Roman"/>
          <w:b w:val="false"/>
          <w:i w:val="false"/>
          <w:color w:val="000000"/>
          <w:sz w:val="28"/>
        </w:rPr>
        <w:t>
   |   |   |   |қамтамасыз ету                      |   558620
</w:t>
      </w:r>
      <w:r>
        <w:br/>
      </w:r>
      <w:r>
        <w:rPr>
          <w:rFonts w:ascii="Times New Roman"/>
          <w:b w:val="false"/>
          <w:i w:val="false"/>
          <w:color w:val="000000"/>
          <w:sz w:val="28"/>
        </w:rPr>
        <w:t>
   | 9 |   |   |Көлік және байланыс саласындағы     |
</w:t>
      </w:r>
      <w:r>
        <w:br/>
      </w:r>
      <w:r>
        <w:rPr>
          <w:rFonts w:ascii="Times New Roman"/>
          <w:b w:val="false"/>
          <w:i w:val="false"/>
          <w:color w:val="000000"/>
          <w:sz w:val="28"/>
        </w:rPr>
        <w:t>
   |   |   |   |өзге де қызметтер                   |   383951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
</w:t>
      </w:r>
      <w:r>
        <w:br/>
      </w:r>
      <w:r>
        <w:rPr>
          <w:rFonts w:ascii="Times New Roman"/>
          <w:b w:val="false"/>
          <w:i w:val="false"/>
          <w:color w:val="000000"/>
          <w:sz w:val="28"/>
        </w:rPr>
        <w:t>
   |   |   |   |үй-коммуналдық, жол шаруашылығының  |
</w:t>
      </w:r>
      <w:r>
        <w:br/>
      </w:r>
      <w:r>
        <w:rPr>
          <w:rFonts w:ascii="Times New Roman"/>
          <w:b w:val="false"/>
          <w:i w:val="false"/>
          <w:color w:val="000000"/>
          <w:sz w:val="28"/>
        </w:rPr>
        <w:t>
   |   |   |   |және көліктің атқарушы органы       |   383951
</w:t>
      </w:r>
      <w:r>
        <w:br/>
      </w:r>
      <w:r>
        <w:rPr>
          <w:rFonts w:ascii="Times New Roman"/>
          <w:b w:val="false"/>
          <w:i w:val="false"/>
          <w:color w:val="000000"/>
          <w:sz w:val="28"/>
        </w:rPr>
        <w:t>
   |   |   |024|Жолаушылар тасымалын ұйымдастыру    |   383951
</w:t>
      </w:r>
      <w:r>
        <w:br/>
      </w:r>
      <w:r>
        <w:rPr>
          <w:rFonts w:ascii="Times New Roman"/>
          <w:b w:val="false"/>
          <w:i w:val="false"/>
          <w:color w:val="000000"/>
          <w:sz w:val="28"/>
        </w:rPr>
        <w:t>
13|   |   |   |Басқалар                            |   475019
</w:t>
      </w:r>
      <w:r>
        <w:br/>
      </w:r>
      <w:r>
        <w:rPr>
          <w:rFonts w:ascii="Times New Roman"/>
          <w:b w:val="false"/>
          <w:i w:val="false"/>
          <w:color w:val="000000"/>
          <w:sz w:val="28"/>
        </w:rPr>
        <w:t>
   | 3 |   |   |Кәсіпкерлік қызметті қолдау және    |
</w:t>
      </w:r>
      <w:r>
        <w:br/>
      </w:r>
      <w:r>
        <w:rPr>
          <w:rFonts w:ascii="Times New Roman"/>
          <w:b w:val="false"/>
          <w:i w:val="false"/>
          <w:color w:val="000000"/>
          <w:sz w:val="28"/>
        </w:rPr>
        <w:t>
   |   |   |   |бәсекелестікті қорғау               |     8000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                              |     8000
</w:t>
      </w:r>
      <w:r>
        <w:br/>
      </w:r>
      <w:r>
        <w:rPr>
          <w:rFonts w:ascii="Times New Roman"/>
          <w:b w:val="false"/>
          <w:i w:val="false"/>
          <w:color w:val="000000"/>
          <w:sz w:val="28"/>
        </w:rPr>
        <w:t>
   |   |   |002|Жергілікті деңгейде шағын           |
</w:t>
      </w:r>
      <w:r>
        <w:br/>
      </w:r>
      <w:r>
        <w:rPr>
          <w:rFonts w:ascii="Times New Roman"/>
          <w:b w:val="false"/>
          <w:i w:val="false"/>
          <w:color w:val="000000"/>
          <w:sz w:val="28"/>
        </w:rPr>
        <w:t>
   |   |   |   |кәсіпкерлікті қолдауды ұйымдастыру  |     8000
</w:t>
      </w:r>
      <w:r>
        <w:br/>
      </w:r>
      <w:r>
        <w:rPr>
          <w:rFonts w:ascii="Times New Roman"/>
          <w:b w:val="false"/>
          <w:i w:val="false"/>
          <w:color w:val="000000"/>
          <w:sz w:val="28"/>
        </w:rPr>
        <w:t>
   | 9 |   |   |Басқалар                            |   467019
</w:t>
      </w:r>
      <w:r>
        <w:br/>
      </w:r>
      <w:r>
        <w:rPr>
          <w:rFonts w:ascii="Times New Roman"/>
          <w:b w:val="false"/>
          <w:i w:val="false"/>
          <w:color w:val="000000"/>
          <w:sz w:val="28"/>
        </w:rPr>
        <w:t>
   |   |105|   |Әкім аппараты                       |   265000
</w:t>
      </w:r>
      <w:r>
        <w:br/>
      </w:r>
      <w:r>
        <w:rPr>
          <w:rFonts w:ascii="Times New Roman"/>
          <w:b w:val="false"/>
          <w:i w:val="false"/>
          <w:color w:val="000000"/>
          <w:sz w:val="28"/>
        </w:rPr>
        <w:t>
   |   |   |010|Сот шешімдері бойынша жергілікті    |
</w:t>
      </w:r>
      <w:r>
        <w:br/>
      </w:r>
      <w:r>
        <w:rPr>
          <w:rFonts w:ascii="Times New Roman"/>
          <w:b w:val="false"/>
          <w:i w:val="false"/>
          <w:color w:val="000000"/>
          <w:sz w:val="28"/>
        </w:rPr>
        <w:t>
   |   |   |   |атқарушы органдардың міндеттемелерін|
</w:t>
      </w:r>
      <w:r>
        <w:br/>
      </w:r>
      <w:r>
        <w:rPr>
          <w:rFonts w:ascii="Times New Roman"/>
          <w:b w:val="false"/>
          <w:i w:val="false"/>
          <w:color w:val="000000"/>
          <w:sz w:val="28"/>
        </w:rPr>
        <w:t>
   |   |   |   |атқаруы жөніндегі жергілікті орган  |
</w:t>
      </w:r>
      <w:r>
        <w:br/>
      </w:r>
      <w:r>
        <w:rPr>
          <w:rFonts w:ascii="Times New Roman"/>
          <w:b w:val="false"/>
          <w:i w:val="false"/>
          <w:color w:val="000000"/>
          <w:sz w:val="28"/>
        </w:rPr>
        <w:t>
   |   |   |   |резерві                             |    40000
</w:t>
      </w:r>
      <w:r>
        <w:br/>
      </w:r>
      <w:r>
        <w:rPr>
          <w:rFonts w:ascii="Times New Roman"/>
          <w:b w:val="false"/>
          <w:i w:val="false"/>
          <w:color w:val="000000"/>
          <w:sz w:val="28"/>
        </w:rPr>
        <w:t>
   |   |   |011|Табиғи және техногендік сипаттағы   |
</w:t>
      </w:r>
      <w:r>
        <w:br/>
      </w:r>
      <w:r>
        <w:rPr>
          <w:rFonts w:ascii="Times New Roman"/>
          <w:b w:val="false"/>
          <w:i w:val="false"/>
          <w:color w:val="000000"/>
          <w:sz w:val="28"/>
        </w:rPr>
        <w:t>
   |   |   |   |төтенше жағдайлар мен өзге де       |
</w:t>
      </w:r>
      <w:r>
        <w:br/>
      </w:r>
      <w:r>
        <w:rPr>
          <w:rFonts w:ascii="Times New Roman"/>
          <w:b w:val="false"/>
          <w:i w:val="false"/>
          <w:color w:val="000000"/>
          <w:sz w:val="28"/>
        </w:rPr>
        <w:t>
   |   |   |   |көзделмеген шығындарды жою үшін     |
</w:t>
      </w:r>
      <w:r>
        <w:br/>
      </w:r>
      <w:r>
        <w:rPr>
          <w:rFonts w:ascii="Times New Roman"/>
          <w:b w:val="false"/>
          <w:i w:val="false"/>
          <w:color w:val="000000"/>
          <w:sz w:val="28"/>
        </w:rPr>
        <w:t>
   |   |   |   |жергілікті атқарушы органның резерві|   150000
</w:t>
      </w:r>
      <w:r>
        <w:br/>
      </w:r>
      <w:r>
        <w:rPr>
          <w:rFonts w:ascii="Times New Roman"/>
          <w:b w:val="false"/>
          <w:i w:val="false"/>
          <w:color w:val="000000"/>
          <w:sz w:val="28"/>
        </w:rPr>
        <w:t>
   |   |   |012|Өкілеттік шығындар                  |     5000
</w:t>
      </w:r>
      <w:r>
        <w:br/>
      </w:r>
      <w:r>
        <w:rPr>
          <w:rFonts w:ascii="Times New Roman"/>
          <w:b w:val="false"/>
          <w:i w:val="false"/>
          <w:color w:val="000000"/>
          <w:sz w:val="28"/>
        </w:rPr>
        <w:t>
   |   |   |015|Төменгі бюджеттердегі кассалық      |
</w:t>
      </w:r>
      <w:r>
        <w:br/>
      </w:r>
      <w:r>
        <w:rPr>
          <w:rFonts w:ascii="Times New Roman"/>
          <w:b w:val="false"/>
          <w:i w:val="false"/>
          <w:color w:val="000000"/>
          <w:sz w:val="28"/>
        </w:rPr>
        <w:t>
   |   |   |   |айырмашылықты жабуды кредиттеу үшін |
</w:t>
      </w:r>
      <w:r>
        <w:br/>
      </w:r>
      <w:r>
        <w:rPr>
          <w:rFonts w:ascii="Times New Roman"/>
          <w:b w:val="false"/>
          <w:i w:val="false"/>
          <w:color w:val="000000"/>
          <w:sz w:val="28"/>
        </w:rPr>
        <w:t>
   |   |   |   |жергілікті атқарушы органның арнайы |
</w:t>
      </w:r>
      <w:r>
        <w:br/>
      </w:r>
      <w:r>
        <w:rPr>
          <w:rFonts w:ascii="Times New Roman"/>
          <w:b w:val="false"/>
          <w:i w:val="false"/>
          <w:color w:val="000000"/>
          <w:sz w:val="28"/>
        </w:rPr>
        <w:t>
   |   |   |   |резерві                             |    70000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59545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білім беру,       |
</w:t>
      </w:r>
      <w:r>
        <w:br/>
      </w:r>
      <w:r>
        <w:rPr>
          <w:rFonts w:ascii="Times New Roman"/>
          <w:b w:val="false"/>
          <w:i w:val="false"/>
          <w:color w:val="000000"/>
          <w:sz w:val="28"/>
        </w:rPr>
        <w:t>
   |   |   |   |мәдениет, спорт және туризм атқарушы|
</w:t>
      </w:r>
      <w:r>
        <w:br/>
      </w:r>
      <w:r>
        <w:rPr>
          <w:rFonts w:ascii="Times New Roman"/>
          <w:b w:val="false"/>
          <w:i w:val="false"/>
          <w:color w:val="000000"/>
          <w:sz w:val="28"/>
        </w:rPr>
        <w:t>
   |   |   |   |органының қызметін қамтамасыз ету   |    59545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                              |    84754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|органының қызметін қамтамасыз ету   |    54754
</w:t>
      </w:r>
      <w:r>
        <w:br/>
      </w:r>
      <w:r>
        <w:rPr>
          <w:rFonts w:ascii="Times New Roman"/>
          <w:b w:val="false"/>
          <w:i w:val="false"/>
          <w:color w:val="000000"/>
          <w:sz w:val="28"/>
        </w:rPr>
        <w:t>
   |   |   |008|Жергілікті инвестициялық жобаларды  |
</w:t>
      </w:r>
      <w:r>
        <w:br/>
      </w:r>
      <w:r>
        <w:rPr>
          <w:rFonts w:ascii="Times New Roman"/>
          <w:b w:val="false"/>
          <w:i w:val="false"/>
          <w:color w:val="000000"/>
          <w:sz w:val="28"/>
        </w:rPr>
        <w:t>
   |   |   |   |әзірлеу және технико-экономикалық   |
</w:t>
      </w:r>
      <w:r>
        <w:br/>
      </w:r>
      <w:r>
        <w:rPr>
          <w:rFonts w:ascii="Times New Roman"/>
          <w:b w:val="false"/>
          <w:i w:val="false"/>
          <w:color w:val="000000"/>
          <w:sz w:val="28"/>
        </w:rPr>
        <w:t>
   |   |   |   |негіздемелерді сараптау             |    30000
</w:t>
      </w:r>
      <w:r>
        <w:br/>
      </w:r>
      <w:r>
        <w:rPr>
          <w:rFonts w:ascii="Times New Roman"/>
          <w:b w:val="false"/>
          <w:i w:val="false"/>
          <w:color w:val="000000"/>
          <w:sz w:val="28"/>
        </w:rPr>
        <w:t>
   |   |273|   |Жергілікті бюджеттен                |
</w:t>
      </w:r>
      <w:r>
        <w:br/>
      </w:r>
      <w:r>
        <w:rPr>
          <w:rFonts w:ascii="Times New Roman"/>
          <w:b w:val="false"/>
          <w:i w:val="false"/>
          <w:color w:val="000000"/>
          <w:sz w:val="28"/>
        </w:rPr>
        <w:t>
   |   |   |   |қаржыландырылатын инфроқұрылым мен  |
</w:t>
      </w:r>
      <w:r>
        <w:br/>
      </w:r>
      <w:r>
        <w:rPr>
          <w:rFonts w:ascii="Times New Roman"/>
          <w:b w:val="false"/>
          <w:i w:val="false"/>
          <w:color w:val="000000"/>
          <w:sz w:val="28"/>
        </w:rPr>
        <w:t>
   |   |   |   |құрылыс атқарушы органы             |    29996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инфроқұрылым және |
</w:t>
      </w:r>
      <w:r>
        <w:br/>
      </w:r>
      <w:r>
        <w:rPr>
          <w:rFonts w:ascii="Times New Roman"/>
          <w:b w:val="false"/>
          <w:i w:val="false"/>
          <w:color w:val="000000"/>
          <w:sz w:val="28"/>
        </w:rPr>
        <w:t>
   |   |   |   |құрылыс атқарушы органының қызметін |
</w:t>
      </w:r>
      <w:r>
        <w:br/>
      </w:r>
      <w:r>
        <w:rPr>
          <w:rFonts w:ascii="Times New Roman"/>
          <w:b w:val="false"/>
          <w:i w:val="false"/>
          <w:color w:val="000000"/>
          <w:sz w:val="28"/>
        </w:rPr>
        <w:t>
   |   |   |   |қамтамасыз ету                      |    29496
</w:t>
      </w:r>
      <w:r>
        <w:br/>
      </w:r>
      <w:r>
        <w:rPr>
          <w:rFonts w:ascii="Times New Roman"/>
          <w:b w:val="false"/>
          <w:i w:val="false"/>
          <w:color w:val="000000"/>
          <w:sz w:val="28"/>
        </w:rPr>
        <w:t>
   |   |   |003|Инфрақұрылым және құрылыс           |
</w:t>
      </w:r>
      <w:r>
        <w:br/>
      </w:r>
      <w:r>
        <w:rPr>
          <w:rFonts w:ascii="Times New Roman"/>
          <w:b w:val="false"/>
          <w:i w:val="false"/>
          <w:color w:val="000000"/>
          <w:sz w:val="28"/>
        </w:rPr>
        <w:t>
   |   |   |   |органдарының ақпарат жүйесін құру   |      500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27724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 және   |
</w:t>
      </w:r>
      <w:r>
        <w:br/>
      </w:r>
      <w:r>
        <w:rPr>
          <w:rFonts w:ascii="Times New Roman"/>
          <w:b w:val="false"/>
          <w:i w:val="false"/>
          <w:color w:val="000000"/>
          <w:sz w:val="28"/>
        </w:rPr>
        <w:t>
   |   |   |   |көлік атқарушы органның қызметін    |
</w:t>
      </w:r>
      <w:r>
        <w:br/>
      </w:r>
      <w:r>
        <w:rPr>
          <w:rFonts w:ascii="Times New Roman"/>
          <w:b w:val="false"/>
          <w:i w:val="false"/>
          <w:color w:val="000000"/>
          <w:sz w:val="28"/>
        </w:rPr>
        <w:t>
   |   |   |   |қамтамасыз ету                      |    27224
</w:t>
      </w:r>
      <w:r>
        <w:br/>
      </w:r>
      <w:r>
        <w:rPr>
          <w:rFonts w:ascii="Times New Roman"/>
          <w:b w:val="false"/>
          <w:i w:val="false"/>
          <w:color w:val="000000"/>
          <w:sz w:val="28"/>
        </w:rPr>
        <w:t>
   |   |   |002|Тұрғын үй-коммуналдық, жол          |
</w:t>
      </w:r>
      <w:r>
        <w:br/>
      </w:r>
      <w:r>
        <w:rPr>
          <w:rFonts w:ascii="Times New Roman"/>
          <w:b w:val="false"/>
          <w:i w:val="false"/>
          <w:color w:val="000000"/>
          <w:sz w:val="28"/>
        </w:rPr>
        <w:t>
   |   |   |   |шаруашылығы және көлік органдарының |
</w:t>
      </w:r>
      <w:r>
        <w:br/>
      </w:r>
      <w:r>
        <w:rPr>
          <w:rFonts w:ascii="Times New Roman"/>
          <w:b w:val="false"/>
          <w:i w:val="false"/>
          <w:color w:val="000000"/>
          <w:sz w:val="28"/>
        </w:rPr>
        <w:t>
   |   |   |   |ақпараттық жүйесін құру             |      500
</w:t>
      </w:r>
      <w:r>
        <w:br/>
      </w:r>
      <w:r>
        <w:rPr>
          <w:rFonts w:ascii="Times New Roman"/>
          <w:b w:val="false"/>
          <w:i w:val="false"/>
          <w:color w:val="000000"/>
          <w:sz w:val="28"/>
        </w:rPr>
        <w:t>
15|   |   |   |Ресми трансферттер                  |  7986523
</w:t>
      </w:r>
      <w:r>
        <w:br/>
      </w:r>
      <w:r>
        <w:rPr>
          <w:rFonts w:ascii="Times New Roman"/>
          <w:b w:val="false"/>
          <w:i w:val="false"/>
          <w:color w:val="000000"/>
          <w:sz w:val="28"/>
        </w:rPr>
        <w:t>
   | 1 |   |   |Ресми трансферттер                  |  7986523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                              |  7986523
</w:t>
      </w:r>
      <w:r>
        <w:br/>
      </w:r>
      <w:r>
        <w:rPr>
          <w:rFonts w:ascii="Times New Roman"/>
          <w:b w:val="false"/>
          <w:i w:val="false"/>
          <w:color w:val="000000"/>
          <w:sz w:val="28"/>
        </w:rPr>
        <w:t>
   |   |   |003|Жергілікті бюджеттерден трансферттер|  2083671
</w:t>
      </w:r>
      <w:r>
        <w:br/>
      </w:r>
      <w:r>
        <w:rPr>
          <w:rFonts w:ascii="Times New Roman"/>
          <w:b w:val="false"/>
          <w:i w:val="false"/>
          <w:color w:val="000000"/>
          <w:sz w:val="28"/>
        </w:rPr>
        <w:t>
   |   |   |005|Субвенциялар                        |  5902852
</w:t>
      </w:r>
      <w:r>
        <w:br/>
      </w:r>
      <w:r>
        <w:rPr>
          <w:rFonts w:ascii="Times New Roman"/>
          <w:b w:val="false"/>
          <w:i w:val="false"/>
          <w:color w:val="000000"/>
          <w:sz w:val="28"/>
        </w:rPr>
        <w:t>
   |   |   |   |Кредиттер                           |   418000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   |және қоршаған ортаны қорғау         |   403000
</w:t>
      </w:r>
      <w:r>
        <w:br/>
      </w:r>
      <w:r>
        <w:rPr>
          <w:rFonts w:ascii="Times New Roman"/>
          <w:b w:val="false"/>
          <w:i w:val="false"/>
          <w:color w:val="000000"/>
          <w:sz w:val="28"/>
        </w:rPr>
        <w:t>
   | 1 |   |   |Ауыл шаруашылығы                    |   403000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   403000
</w:t>
      </w:r>
      <w:r>
        <w:br/>
      </w:r>
      <w:r>
        <w:rPr>
          <w:rFonts w:ascii="Times New Roman"/>
          <w:b w:val="false"/>
          <w:i w:val="false"/>
          <w:color w:val="000000"/>
          <w:sz w:val="28"/>
        </w:rPr>
        <w:t>
   |   |   |009|Ауыл шаруашылығы тауар өндірушілерін|
</w:t>
      </w:r>
      <w:r>
        <w:br/>
      </w:r>
      <w:r>
        <w:rPr>
          <w:rFonts w:ascii="Times New Roman"/>
          <w:b w:val="false"/>
          <w:i w:val="false"/>
          <w:color w:val="000000"/>
          <w:sz w:val="28"/>
        </w:rPr>
        <w:t>
   |   |   |   |кредиттеу                           |   133000
</w:t>
      </w:r>
      <w:r>
        <w:br/>
      </w:r>
      <w:r>
        <w:rPr>
          <w:rFonts w:ascii="Times New Roman"/>
          <w:b w:val="false"/>
          <w:i w:val="false"/>
          <w:color w:val="000000"/>
          <w:sz w:val="28"/>
        </w:rPr>
        <w:t>
   |   |   |010|Ауыл шаруашылығы тауар              |
</w:t>
      </w:r>
      <w:r>
        <w:br/>
      </w:r>
      <w:r>
        <w:rPr>
          <w:rFonts w:ascii="Times New Roman"/>
          <w:b w:val="false"/>
          <w:i w:val="false"/>
          <w:color w:val="000000"/>
          <w:sz w:val="28"/>
        </w:rPr>
        <w:t>
   |   |   |   |өндірушілерінің көктемгі егіс және  |
</w:t>
      </w:r>
      <w:r>
        <w:br/>
      </w:r>
      <w:r>
        <w:rPr>
          <w:rFonts w:ascii="Times New Roman"/>
          <w:b w:val="false"/>
          <w:i w:val="false"/>
          <w:color w:val="000000"/>
          <w:sz w:val="28"/>
        </w:rPr>
        <w:t>
   |   |   |   |жинау жұмыстарын кредиттеу          |   270000
</w:t>
      </w:r>
      <w:r>
        <w:br/>
      </w:r>
      <w:r>
        <w:rPr>
          <w:rFonts w:ascii="Times New Roman"/>
          <w:b w:val="false"/>
          <w:i w:val="false"/>
          <w:color w:val="000000"/>
          <w:sz w:val="28"/>
        </w:rPr>
        <w:t>
13|   |   |   |Басқалар                            |    15000
</w:t>
      </w:r>
      <w:r>
        <w:br/>
      </w:r>
      <w:r>
        <w:rPr>
          <w:rFonts w:ascii="Times New Roman"/>
          <w:b w:val="false"/>
          <w:i w:val="false"/>
          <w:color w:val="000000"/>
          <w:sz w:val="28"/>
        </w:rPr>
        <w:t>
   | 9 |   |   |Басқалар                            |    15000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                              |    15000
</w:t>
      </w:r>
      <w:r>
        <w:br/>
      </w:r>
      <w:r>
        <w:rPr>
          <w:rFonts w:ascii="Times New Roman"/>
          <w:b w:val="false"/>
          <w:i w:val="false"/>
          <w:color w:val="000000"/>
          <w:sz w:val="28"/>
        </w:rPr>
        <w:t>
   |   |   |006|Экономика салаларын қолдауды және   |
</w:t>
      </w:r>
      <w:r>
        <w:br/>
      </w:r>
      <w:r>
        <w:rPr>
          <w:rFonts w:ascii="Times New Roman"/>
          <w:b w:val="false"/>
          <w:i w:val="false"/>
          <w:color w:val="000000"/>
          <w:sz w:val="28"/>
        </w:rPr>
        <w:t>
   |   |   |   |дамытуды кредиттеу                  |    15000
</w:t>
      </w:r>
      <w:r>
        <w:br/>
      </w:r>
      <w:r>
        <w:rPr>
          <w:rFonts w:ascii="Times New Roman"/>
          <w:b w:val="false"/>
          <w:i w:val="false"/>
          <w:color w:val="000000"/>
          <w:sz w:val="28"/>
        </w:rPr>
        <w:t>
   |   |   |   |III. Бюджеттің дефициті (профициті) |  -473179
</w:t>
      </w:r>
      <w:r>
        <w:br/>
      </w:r>
      <w:r>
        <w:rPr>
          <w:rFonts w:ascii="Times New Roman"/>
          <w:b w:val="false"/>
          <w:i w:val="false"/>
          <w:color w:val="000000"/>
          <w:sz w:val="28"/>
        </w:rPr>
        <w:t>
   |   |   |   |IV. Бюджеттің дефицитін (профицитін |
</w:t>
      </w:r>
      <w:r>
        <w:br/>
      </w:r>
      <w:r>
        <w:rPr>
          <w:rFonts w:ascii="Times New Roman"/>
          <w:b w:val="false"/>
          <w:i w:val="false"/>
          <w:color w:val="000000"/>
          <w:sz w:val="28"/>
        </w:rPr>
        <w:t>
   |   |   |   |пайдалану) қаржыландыру             |   473179
</w:t>
      </w:r>
      <w:r>
        <w:br/>
      </w:r>
      <w:r>
        <w:rPr>
          <w:rFonts w:ascii="Times New Roman"/>
          <w:b w:val="false"/>
          <w:i w:val="false"/>
          <w:color w:val="000000"/>
          <w:sz w:val="28"/>
        </w:rPr>
        <w:t>
   |   |   |   |Түсімдер                            |   707300
</w:t>
      </w:r>
      <w:r>
        <w:br/>
      </w:r>
      <w:r>
        <w:rPr>
          <w:rFonts w:ascii="Times New Roman"/>
          <w:b w:val="false"/>
          <w:i w:val="false"/>
          <w:color w:val="000000"/>
          <w:sz w:val="28"/>
        </w:rPr>
        <w:t>
6 |   |   |   |Жалпы қаржыландыру                  |   707300
</w:t>
      </w:r>
      <w:r>
        <w:br/>
      </w:r>
      <w:r>
        <w:rPr>
          <w:rFonts w:ascii="Times New Roman"/>
          <w:b w:val="false"/>
          <w:i w:val="false"/>
          <w:color w:val="000000"/>
          <w:sz w:val="28"/>
        </w:rPr>
        <w:t>
   | 01|   |   |Ішкі қаржыландыру                   |   647300
</w:t>
      </w:r>
      <w:r>
        <w:br/>
      </w:r>
      <w:r>
        <w:rPr>
          <w:rFonts w:ascii="Times New Roman"/>
          <w:b w:val="false"/>
          <w:i w:val="false"/>
          <w:color w:val="000000"/>
          <w:sz w:val="28"/>
        </w:rPr>
        <w:t>
   |   | 6 |   |Өзге де ішкі қаржыландыру           |   647300
</w:t>
      </w:r>
      <w:r>
        <w:br/>
      </w:r>
      <w:r>
        <w:rPr>
          <w:rFonts w:ascii="Times New Roman"/>
          <w:b w:val="false"/>
          <w:i w:val="false"/>
          <w:color w:val="000000"/>
          <w:sz w:val="28"/>
        </w:rPr>
        <w:t>
   |   |   | 01|Республикалық бюджеттен берілетін   |
</w:t>
      </w:r>
      <w:r>
        <w:br/>
      </w:r>
      <w:r>
        <w:rPr>
          <w:rFonts w:ascii="Times New Roman"/>
          <w:b w:val="false"/>
          <w:i w:val="false"/>
          <w:color w:val="000000"/>
          <w:sz w:val="28"/>
        </w:rPr>
        <w:t>
   |   |   |   |несиелер                            |   647300
</w:t>
      </w:r>
      <w:r>
        <w:br/>
      </w:r>
      <w:r>
        <w:rPr>
          <w:rFonts w:ascii="Times New Roman"/>
          <w:b w:val="false"/>
          <w:i w:val="false"/>
          <w:color w:val="000000"/>
          <w:sz w:val="28"/>
        </w:rPr>
        <w:t>
   | 03|   |   |Өзге қаржыландыру                   |    60000
</w:t>
      </w:r>
      <w:r>
        <w:br/>
      </w:r>
      <w:r>
        <w:rPr>
          <w:rFonts w:ascii="Times New Roman"/>
          <w:b w:val="false"/>
          <w:i w:val="false"/>
          <w:color w:val="000000"/>
          <w:sz w:val="28"/>
        </w:rPr>
        <w:t>
   |   | 1 |   |Мемлекеттік меншік объектілерін     |
</w:t>
      </w:r>
      <w:r>
        <w:br/>
      </w:r>
      <w:r>
        <w:rPr>
          <w:rFonts w:ascii="Times New Roman"/>
          <w:b w:val="false"/>
          <w:i w:val="false"/>
          <w:color w:val="000000"/>
          <w:sz w:val="28"/>
        </w:rPr>
        <w:t>
   |   |   |   |жекешелендіруден түсетін түсімдер   |    60000
</w:t>
      </w:r>
      <w:r>
        <w:br/>
      </w:r>
      <w:r>
        <w:rPr>
          <w:rFonts w:ascii="Times New Roman"/>
          <w:b w:val="false"/>
          <w:i w:val="false"/>
          <w:color w:val="000000"/>
          <w:sz w:val="28"/>
        </w:rPr>
        <w:t>
   |   |   | 02|Коммуналдық меншік объектілерін     |
</w:t>
      </w:r>
      <w:r>
        <w:br/>
      </w:r>
      <w:r>
        <w:rPr>
          <w:rFonts w:ascii="Times New Roman"/>
          <w:b w:val="false"/>
          <w:i w:val="false"/>
          <w:color w:val="000000"/>
          <w:sz w:val="28"/>
        </w:rPr>
        <w:t>
   |   |   |   |жекешелендіруден түсетін түсімдер   |    60000
</w:t>
      </w:r>
      <w:r>
        <w:br/>
      </w:r>
      <w:r>
        <w:rPr>
          <w:rFonts w:ascii="Times New Roman"/>
          <w:b w:val="false"/>
          <w:i w:val="false"/>
          <w:color w:val="000000"/>
          <w:sz w:val="28"/>
        </w:rPr>
        <w:t>
   |   |   |   |Өтеулер                             |   270000
</w:t>
      </w:r>
      <w:r>
        <w:br/>
      </w:r>
      <w:r>
        <w:rPr>
          <w:rFonts w:ascii="Times New Roman"/>
          <w:b w:val="false"/>
          <w:i w:val="false"/>
          <w:color w:val="000000"/>
          <w:sz w:val="28"/>
        </w:rPr>
        <w:t>
16|   |   |   |Қаржыландыру                        |   270000
</w:t>
      </w:r>
      <w:r>
        <w:br/>
      </w:r>
      <w:r>
        <w:rPr>
          <w:rFonts w:ascii="Times New Roman"/>
          <w:b w:val="false"/>
          <w:i w:val="false"/>
          <w:color w:val="000000"/>
          <w:sz w:val="28"/>
        </w:rPr>
        <w:t>
   | 1 |   |   |Негізгі борышты өтеу                |   270000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                              |   270000
</w:t>
      </w:r>
      <w:r>
        <w:br/>
      </w:r>
      <w:r>
        <w:rPr>
          <w:rFonts w:ascii="Times New Roman"/>
          <w:b w:val="false"/>
          <w:i w:val="false"/>
          <w:color w:val="000000"/>
          <w:sz w:val="28"/>
        </w:rPr>
        <w:t>
   |   |   |006|Жергілікті атқарушы органның борышын|
</w:t>
      </w:r>
      <w:r>
        <w:br/>
      </w:r>
      <w:r>
        <w:rPr>
          <w:rFonts w:ascii="Times New Roman"/>
          <w:b w:val="false"/>
          <w:i w:val="false"/>
          <w:color w:val="000000"/>
          <w:sz w:val="28"/>
        </w:rPr>
        <w:t>
   |   |   |   |өтеу                                |   270000
</w:t>
      </w:r>
      <w:r>
        <w:br/>
      </w:r>
      <w:r>
        <w:rPr>
          <w:rFonts w:ascii="Times New Roman"/>
          <w:b w:val="false"/>
          <w:i w:val="false"/>
          <w:color w:val="000000"/>
          <w:sz w:val="28"/>
        </w:rPr>
        <w:t>
7 |   |   |   |Бюджет қаражаты қалдықтарының       |
</w:t>
      </w:r>
      <w:r>
        <w:br/>
      </w:r>
      <w:r>
        <w:rPr>
          <w:rFonts w:ascii="Times New Roman"/>
          <w:b w:val="false"/>
          <w:i w:val="false"/>
          <w:color w:val="000000"/>
          <w:sz w:val="28"/>
        </w:rPr>
        <w:t>
   |   |   |   |қозғалысы                           |    35879
</w:t>
      </w:r>
      <w:r>
        <w:br/>
      </w:r>
      <w:r>
        <w:rPr>
          <w:rFonts w:ascii="Times New Roman"/>
          <w:b w:val="false"/>
          <w:i w:val="false"/>
          <w:color w:val="000000"/>
          <w:sz w:val="28"/>
        </w:rPr>
        <w:t>
   | 01|   |   |Бюджет қаражаты қалдықтары          |    35879
</w:t>
      </w:r>
      <w:r>
        <w:br/>
      </w:r>
      <w:r>
        <w:rPr>
          <w:rFonts w:ascii="Times New Roman"/>
          <w:b w:val="false"/>
          <w:i w:val="false"/>
          <w:color w:val="000000"/>
          <w:sz w:val="28"/>
        </w:rPr>
        <w:t>
   |   | 1 |   |Қаржы жылының басындағы бюджет      |
</w:t>
      </w:r>
      <w:r>
        <w:br/>
      </w:r>
      <w:r>
        <w:rPr>
          <w:rFonts w:ascii="Times New Roman"/>
          <w:b w:val="false"/>
          <w:i w:val="false"/>
          <w:color w:val="000000"/>
          <w:sz w:val="28"/>
        </w:rPr>
        <w:t>
   |   |   |   |қаражатының бос қалдықтары          |    35879
</w:t>
      </w:r>
      <w:r>
        <w:br/>
      </w:r>
      <w:r>
        <w:rPr>
          <w:rFonts w:ascii="Times New Roman"/>
          <w:b w:val="false"/>
          <w:i w:val="false"/>
          <w:color w:val="000000"/>
          <w:sz w:val="28"/>
        </w:rPr>
        <w:t>
   |   |   | 02|Бюджет тапшылығын қаржыландыруға    |
</w:t>
      </w:r>
      <w:r>
        <w:br/>
      </w:r>
      <w:r>
        <w:rPr>
          <w:rFonts w:ascii="Times New Roman"/>
          <w:b w:val="false"/>
          <w:i w:val="false"/>
          <w:color w:val="000000"/>
          <w:sz w:val="28"/>
        </w:rPr>
        <w:t>
   |   |   |   |бағытталатын, қаржы жылының         |
</w:t>
      </w:r>
      <w:r>
        <w:br/>
      </w:r>
      <w:r>
        <w:rPr>
          <w:rFonts w:ascii="Times New Roman"/>
          <w:b w:val="false"/>
          <w:i w:val="false"/>
          <w:color w:val="000000"/>
          <w:sz w:val="28"/>
        </w:rPr>
        <w:t>
   |   |   |   |басындағы бюджет қаражатының бос    |
</w:t>
      </w:r>
      <w:r>
        <w:br/>
      </w:r>
      <w:r>
        <w:rPr>
          <w:rFonts w:ascii="Times New Roman"/>
          <w:b w:val="false"/>
          <w:i w:val="false"/>
          <w:color w:val="000000"/>
          <w:sz w:val="28"/>
        </w:rPr>
        <w:t>
   |   |   |   |қалдықтары                          |    35879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1 шілдедегі "Қарағанды
</w:t>
      </w:r>
      <w:r>
        <w:br/>
      </w:r>
      <w:r>
        <w:rPr>
          <w:rFonts w:ascii="Times New Roman"/>
          <w:b w:val="false"/>
          <w:i w:val="false"/>
          <w:color w:val="000000"/>
          <w:sz w:val="28"/>
        </w:rPr>
        <w:t>
облыстық Мәслихатының 2003 жылғы 25
</w:t>
      </w:r>
      <w:r>
        <w:br/>
      </w:r>
      <w:r>
        <w:rPr>
          <w:rFonts w:ascii="Times New Roman"/>
          <w:b w:val="false"/>
          <w:i w:val="false"/>
          <w:color w:val="000000"/>
          <w:sz w:val="28"/>
        </w:rPr>
        <w:t>
желтоқсандағы "2004 жылға арналған
</w:t>
      </w:r>
      <w:r>
        <w:br/>
      </w:r>
      <w:r>
        <w:rPr>
          <w:rFonts w:ascii="Times New Roman"/>
          <w:b w:val="false"/>
          <w:i w:val="false"/>
          <w:color w:val="000000"/>
          <w:sz w:val="28"/>
        </w:rPr>
        <w:t>
облыстық бюджет туралы" III сессиясының
</w:t>
      </w:r>
      <w:r>
        <w:br/>
      </w:r>
      <w:r>
        <w:rPr>
          <w:rFonts w:ascii="Times New Roman"/>
          <w:b w:val="false"/>
          <w:i w:val="false"/>
          <w:color w:val="000000"/>
          <w:sz w:val="28"/>
        </w:rPr>
        <w:t>
N 36 шешіміне өзгерістер мен толықтырулар
</w:t>
      </w:r>
      <w:r>
        <w:br/>
      </w:r>
      <w:r>
        <w:rPr>
          <w:rFonts w:ascii="Times New Roman"/>
          <w:b w:val="false"/>
          <w:i w:val="false"/>
          <w:color w:val="000000"/>
          <w:sz w:val="28"/>
        </w:rPr>
        <w:t>
енгізу туралы" сессиясының N 123 шешіміне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облыстық бюджеттің ағымдағы бюджеттік бағдарламаларының тізімдемелері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Атауы
</w:t>
      </w:r>
      <w:r>
        <w:br/>
      </w:r>
      <w:r>
        <w:rPr>
          <w:rFonts w:ascii="Times New Roman"/>
          <w:b w:val="false"/>
          <w:i w:val="false"/>
          <w:color w:val="000000"/>
          <w:sz w:val="28"/>
        </w:rPr>
        <w:t>
   |Ішкі функция
</w:t>
      </w:r>
      <w:r>
        <w:br/>
      </w:r>
      <w:r>
        <w:rPr>
          <w:rFonts w:ascii="Times New Roman"/>
          <w:b w:val="false"/>
          <w:i w:val="false"/>
          <w:color w:val="000000"/>
          <w:sz w:val="28"/>
        </w:rPr>
        <w:t>
   |   |Бюджеттік бағдарламалардың әкімшісі
</w:t>
      </w:r>
      <w:r>
        <w:br/>
      </w:r>
      <w:r>
        <w:rPr>
          <w:rFonts w:ascii="Times New Roman"/>
          <w:b w:val="false"/>
          <w:i w:val="false"/>
          <w:color w:val="000000"/>
          <w:sz w:val="28"/>
        </w:rPr>
        <w:t>
   |   |   |Бағдарлама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   |   |   |Жалпы сипаттағы мемлекеттік қызметтер көрсету
</w:t>
      </w:r>
      <w:r>
        <w:br/>
      </w:r>
      <w:r>
        <w:rPr>
          <w:rFonts w:ascii="Times New Roman"/>
          <w:b w:val="false"/>
          <w:i w:val="false"/>
          <w:color w:val="000000"/>
          <w:sz w:val="28"/>
        </w:rPr>
        <w:t>
   | 1 |   |   |Мемлекеттік басқарудың жалпы функцияларын
</w:t>
      </w:r>
      <w:r>
        <w:br/>
      </w:r>
      <w:r>
        <w:rPr>
          <w:rFonts w:ascii="Times New Roman"/>
          <w:b w:val="false"/>
          <w:i w:val="false"/>
          <w:color w:val="000000"/>
          <w:sz w:val="28"/>
        </w:rPr>
        <w:t>
   |   |   |   |орындайтын өкілді, атқарушы және басқа
</w:t>
      </w:r>
      <w:r>
        <w:br/>
      </w:r>
      <w:r>
        <w:rPr>
          <w:rFonts w:ascii="Times New Roman"/>
          <w:b w:val="false"/>
          <w:i w:val="false"/>
          <w:color w:val="000000"/>
          <w:sz w:val="28"/>
        </w:rPr>
        <w:t>
   |   |   |   |органдар
</w:t>
      </w:r>
      <w:r>
        <w:br/>
      </w:r>
      <w:r>
        <w:rPr>
          <w:rFonts w:ascii="Times New Roman"/>
          <w:b w:val="false"/>
          <w:i w:val="false"/>
          <w:color w:val="000000"/>
          <w:sz w:val="28"/>
        </w:rPr>
        <w:t>
   |   |103|   |Мәслихат аппараты
</w:t>
      </w:r>
      <w:r>
        <w:br/>
      </w:r>
      <w:r>
        <w:rPr>
          <w:rFonts w:ascii="Times New Roman"/>
          <w:b w:val="false"/>
          <w:i w:val="false"/>
          <w:color w:val="000000"/>
          <w:sz w:val="28"/>
        </w:rPr>
        <w:t>
   |   |   |001|Мәслихат қызметін қамтамасыз ету
</w:t>
      </w:r>
      <w:r>
        <w:br/>
      </w:r>
      <w:r>
        <w:rPr>
          <w:rFonts w:ascii="Times New Roman"/>
          <w:b w:val="false"/>
          <w:i w:val="false"/>
          <w:color w:val="000000"/>
          <w:sz w:val="28"/>
        </w:rPr>
        <w:t>
   |   |105|   |Әкім аппараты
</w:t>
      </w:r>
      <w:r>
        <w:br/>
      </w:r>
      <w:r>
        <w:rPr>
          <w:rFonts w:ascii="Times New Roman"/>
          <w:b w:val="false"/>
          <w:i w:val="false"/>
          <w:color w:val="000000"/>
          <w:sz w:val="28"/>
        </w:rPr>
        <w:t>
   |   |   |001|Әкім қызметін қамтамасыз ету
</w:t>
      </w:r>
      <w:r>
        <w:br/>
      </w:r>
      <w:r>
        <w:rPr>
          <w:rFonts w:ascii="Times New Roman"/>
          <w:b w:val="false"/>
          <w:i w:val="false"/>
          <w:color w:val="000000"/>
          <w:sz w:val="28"/>
        </w:rPr>
        <w:t>
   | 2 |   |   |Қаржылық қызмет
</w:t>
      </w:r>
      <w:r>
        <w:br/>
      </w:r>
      <w:r>
        <w:rPr>
          <w:rFonts w:ascii="Times New Roman"/>
          <w:b w:val="false"/>
          <w:i w:val="false"/>
          <w:color w:val="000000"/>
          <w:sz w:val="28"/>
        </w:rPr>
        <w:t>
   |   |105|   |Әкім аппараты
</w:t>
      </w:r>
      <w:r>
        <w:br/>
      </w:r>
      <w:r>
        <w:rPr>
          <w:rFonts w:ascii="Times New Roman"/>
          <w:b w:val="false"/>
          <w:i w:val="false"/>
          <w:color w:val="000000"/>
          <w:sz w:val="28"/>
        </w:rPr>
        <w:t>
   |   |   |003|Жергілікті салықтарды жинауды және рыноктарда
</w:t>
      </w:r>
      <w:r>
        <w:br/>
      </w:r>
      <w:r>
        <w:rPr>
          <w:rFonts w:ascii="Times New Roman"/>
          <w:b w:val="false"/>
          <w:i w:val="false"/>
          <w:color w:val="000000"/>
          <w:sz w:val="28"/>
        </w:rPr>
        <w:t>
   |   |   |   |бір жолғы талондарды беру жөніндегі жұмысты
</w:t>
      </w:r>
      <w:r>
        <w:br/>
      </w:r>
      <w:r>
        <w:rPr>
          <w:rFonts w:ascii="Times New Roman"/>
          <w:b w:val="false"/>
          <w:i w:val="false"/>
          <w:color w:val="000000"/>
          <w:sz w:val="28"/>
        </w:rPr>
        <w:t>
   |   |   |   |қамтамасыз ету және ұйымдастыру
</w:t>
      </w:r>
      <w:r>
        <w:br/>
      </w:r>
      <w:r>
        <w:rPr>
          <w:rFonts w:ascii="Times New Roman"/>
          <w:b w:val="false"/>
          <w:i w:val="false"/>
          <w:color w:val="000000"/>
          <w:sz w:val="28"/>
        </w:rPr>
        <w:t>
   |   |259|   |Жергілікті бюджеттен қаржыландырылатын
</w:t>
      </w:r>
      <w:r>
        <w:br/>
      </w:r>
      <w:r>
        <w:rPr>
          <w:rFonts w:ascii="Times New Roman"/>
          <w:b w:val="false"/>
          <w:i w:val="false"/>
          <w:color w:val="000000"/>
          <w:sz w:val="28"/>
        </w:rPr>
        <w:t>
   |   |   |   |коммуналдық меншіктің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|коммуналдық меншік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|002|Коммуналдық меншікті жекешелендіруін
</w:t>
      </w:r>
      <w:r>
        <w:br/>
      </w:r>
      <w:r>
        <w:rPr>
          <w:rFonts w:ascii="Times New Roman"/>
          <w:b w:val="false"/>
          <w:i w:val="false"/>
          <w:color w:val="000000"/>
          <w:sz w:val="28"/>
        </w:rPr>
        <w:t>
   |   |   |   |ұйымдастыру
</w:t>
      </w:r>
      <w:r>
        <w:br/>
      </w:r>
      <w:r>
        <w:rPr>
          <w:rFonts w:ascii="Times New Roman"/>
          <w:b w:val="false"/>
          <w:i w:val="false"/>
          <w:color w:val="000000"/>
          <w:sz w:val="28"/>
        </w:rPr>
        <w:t>
   |   |   |005|Коммуналдық меншікке келіп түскен мүлікті
</w:t>
      </w:r>
      <w:r>
        <w:br/>
      </w:r>
      <w:r>
        <w:rPr>
          <w:rFonts w:ascii="Times New Roman"/>
          <w:b w:val="false"/>
          <w:i w:val="false"/>
          <w:color w:val="000000"/>
          <w:sz w:val="28"/>
        </w:rPr>
        <w:t>
   |   |   |   |есепке алу, сақтау, бағалау және ұстау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|001|Жергілікті бюджеттен қаржыландырылатын қаржы
</w:t>
      </w:r>
      <w:r>
        <w:br/>
      </w:r>
      <w:r>
        <w:rPr>
          <w:rFonts w:ascii="Times New Roman"/>
          <w:b w:val="false"/>
          <w:i w:val="false"/>
          <w:color w:val="000000"/>
          <w:sz w:val="28"/>
        </w:rPr>
        <w:t>
   |   |   |   |атқарушы органының қызметін қамтамасыз ету
</w:t>
      </w:r>
      <w:r>
        <w:br/>
      </w:r>
      <w:r>
        <w:rPr>
          <w:rFonts w:ascii="Times New Roman"/>
          <w:b w:val="false"/>
          <w:i w:val="false"/>
          <w:color w:val="000000"/>
          <w:sz w:val="28"/>
        </w:rPr>
        <w:t>
   |   |   |009|Салық салу үшін мүлікті бағалауды қамтамасыз
</w:t>
      </w:r>
      <w:r>
        <w:br/>
      </w:r>
      <w:r>
        <w:rPr>
          <w:rFonts w:ascii="Times New Roman"/>
          <w:b w:val="false"/>
          <w:i w:val="false"/>
          <w:color w:val="000000"/>
          <w:sz w:val="28"/>
        </w:rPr>
        <w:t>
   |   |   |   |ету
</w:t>
      </w:r>
      <w:r>
        <w:br/>
      </w:r>
      <w:r>
        <w:rPr>
          <w:rFonts w:ascii="Times New Roman"/>
          <w:b w:val="false"/>
          <w:i w:val="false"/>
          <w:color w:val="000000"/>
          <w:sz w:val="28"/>
        </w:rPr>
        <w:t>
2 |   |   |   |Қорғаныс
</w:t>
      </w:r>
      <w:r>
        <w:br/>
      </w:r>
      <w:r>
        <w:rPr>
          <w:rFonts w:ascii="Times New Roman"/>
          <w:b w:val="false"/>
          <w:i w:val="false"/>
          <w:color w:val="000000"/>
          <w:sz w:val="28"/>
        </w:rPr>
        <w:t>
   | 1 |   |   |Әскери мұқтаждар
</w:t>
      </w:r>
      <w:r>
        <w:br/>
      </w:r>
      <w:r>
        <w:rPr>
          <w:rFonts w:ascii="Times New Roman"/>
          <w:b w:val="false"/>
          <w:i w:val="false"/>
          <w:color w:val="000000"/>
          <w:sz w:val="28"/>
        </w:rPr>
        <w:t>
   |   |105|   |Әкім аппараты
</w:t>
      </w:r>
      <w:r>
        <w:br/>
      </w:r>
      <w:r>
        <w:rPr>
          <w:rFonts w:ascii="Times New Roman"/>
          <w:b w:val="false"/>
          <w:i w:val="false"/>
          <w:color w:val="000000"/>
          <w:sz w:val="28"/>
        </w:rPr>
        <w:t>
   |   |   |004|Әскери қызметке қосып жазу және шақыру жөнінде
</w:t>
      </w:r>
      <w:r>
        <w:br/>
      </w:r>
      <w:r>
        <w:rPr>
          <w:rFonts w:ascii="Times New Roman"/>
          <w:b w:val="false"/>
          <w:i w:val="false"/>
          <w:color w:val="000000"/>
          <w:sz w:val="28"/>
        </w:rPr>
        <w:t>
   |   |   |   |іс-шаралар
</w:t>
      </w:r>
      <w:r>
        <w:br/>
      </w:r>
      <w:r>
        <w:rPr>
          <w:rFonts w:ascii="Times New Roman"/>
          <w:b w:val="false"/>
          <w:i w:val="false"/>
          <w:color w:val="000000"/>
          <w:sz w:val="28"/>
        </w:rPr>
        <w:t>
   | 2 |   |   |Төтенше жағдайлар жөніндегі жұмыстарды
</w:t>
      </w:r>
      <w:r>
        <w:br/>
      </w:r>
      <w:r>
        <w:rPr>
          <w:rFonts w:ascii="Times New Roman"/>
          <w:b w:val="false"/>
          <w:i w:val="false"/>
          <w:color w:val="000000"/>
          <w:sz w:val="28"/>
        </w:rPr>
        <w:t>
   |   |   |   |ұйымдастыру
</w:t>
      </w:r>
      <w:r>
        <w:br/>
      </w:r>
      <w:r>
        <w:rPr>
          <w:rFonts w:ascii="Times New Roman"/>
          <w:b w:val="false"/>
          <w:i w:val="false"/>
          <w:color w:val="000000"/>
          <w:sz w:val="28"/>
        </w:rPr>
        <w:t>
   |   |105|   |Әкім аппараты
</w:t>
      </w:r>
      <w:r>
        <w:br/>
      </w:r>
      <w:r>
        <w:rPr>
          <w:rFonts w:ascii="Times New Roman"/>
          <w:b w:val="false"/>
          <w:i w:val="false"/>
          <w:color w:val="000000"/>
          <w:sz w:val="28"/>
        </w:rPr>
        <w:t>
   |   |   |005|Жергілікті деңгейдегі жұмылдыру дайындығы
</w:t>
      </w:r>
      <w:r>
        <w:br/>
      </w:r>
      <w:r>
        <w:rPr>
          <w:rFonts w:ascii="Times New Roman"/>
          <w:b w:val="false"/>
          <w:i w:val="false"/>
          <w:color w:val="000000"/>
          <w:sz w:val="28"/>
        </w:rPr>
        <w:t>
   |   |   |   |бойынша іс-шаралар
</w:t>
      </w:r>
      <w:r>
        <w:br/>
      </w:r>
      <w:r>
        <w:rPr>
          <w:rFonts w:ascii="Times New Roman"/>
          <w:b w:val="false"/>
          <w:i w:val="false"/>
          <w:color w:val="000000"/>
          <w:sz w:val="28"/>
        </w:rPr>
        <w:t>
   |   |   |006|Жергілікті деңгейдегі төтенше жағдайларды жою
</w:t>
      </w:r>
      <w:r>
        <w:br/>
      </w:r>
      <w:r>
        <w:rPr>
          <w:rFonts w:ascii="Times New Roman"/>
          <w:b w:val="false"/>
          <w:i w:val="false"/>
          <w:color w:val="000000"/>
          <w:sz w:val="28"/>
        </w:rPr>
        <w:t>
3 |   |   |   |Қоғамдық тәртіп және қауіпсіздік
</w:t>
      </w:r>
      <w:r>
        <w:br/>
      </w:r>
      <w:r>
        <w:rPr>
          <w:rFonts w:ascii="Times New Roman"/>
          <w:b w:val="false"/>
          <w:i w:val="false"/>
          <w:color w:val="000000"/>
          <w:sz w:val="28"/>
        </w:rPr>
        <w:t>
   | 1 |   |   |Құқық қорғау қызметі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|001|Жергілікті бюджеттен қаржыландырылатын ішкі
</w:t>
      </w:r>
      <w:r>
        <w:br/>
      </w:r>
      <w:r>
        <w:rPr>
          <w:rFonts w:ascii="Times New Roman"/>
          <w:b w:val="false"/>
          <w:i w:val="false"/>
          <w:color w:val="000000"/>
          <w:sz w:val="28"/>
        </w:rPr>
        <w:t>
   |   |   |   |істердің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|002|Жергілікті деңгейде қоғамдық тәртіпті қорғау
</w:t>
      </w:r>
      <w:r>
        <w:br/>
      </w:r>
      <w:r>
        <w:rPr>
          <w:rFonts w:ascii="Times New Roman"/>
          <w:b w:val="false"/>
          <w:i w:val="false"/>
          <w:color w:val="000000"/>
          <w:sz w:val="28"/>
        </w:rPr>
        <w:t>
   |   |   |   |және қоғамдық қауіпсіздікті қамтамасыз ету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|003|Елді мекендерде жол қозғалысын реттеу бойынша
</w:t>
      </w:r>
      <w:r>
        <w:br/>
      </w:r>
      <w:r>
        <w:rPr>
          <w:rFonts w:ascii="Times New Roman"/>
          <w:b w:val="false"/>
          <w:i w:val="false"/>
          <w:color w:val="000000"/>
          <w:sz w:val="28"/>
        </w:rPr>
        <w:t>
   |   |   |   |жабдықтар мен қаражаттарды іске қосу
</w:t>
      </w:r>
      <w:r>
        <w:br/>
      </w:r>
      <w:r>
        <w:rPr>
          <w:rFonts w:ascii="Times New Roman"/>
          <w:b w:val="false"/>
          <w:i w:val="false"/>
          <w:color w:val="000000"/>
          <w:sz w:val="28"/>
        </w:rPr>
        <w:t>
4 |   |   |   |Білім беру
</w:t>
      </w:r>
      <w:r>
        <w:br/>
      </w:r>
      <w:r>
        <w:rPr>
          <w:rFonts w:ascii="Times New Roman"/>
          <w:b w:val="false"/>
          <w:i w:val="false"/>
          <w:color w:val="000000"/>
          <w:sz w:val="28"/>
        </w:rPr>
        <w:t>
   | 2 |   |   |Жалпы бастауыш, жалпы негізгі, жалпы орта
</w:t>
      </w:r>
      <w:r>
        <w:br/>
      </w:r>
      <w:r>
        <w:rPr>
          <w:rFonts w:ascii="Times New Roman"/>
          <w:b w:val="false"/>
          <w:i w:val="false"/>
          <w:color w:val="000000"/>
          <w:sz w:val="28"/>
        </w:rPr>
        <w:t>
   |   |   |   |білім беру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|004|Жергілікті деңгейдегі жалпы білім беру
</w:t>
      </w:r>
      <w:r>
        <w:br/>
      </w:r>
      <w:r>
        <w:rPr>
          <w:rFonts w:ascii="Times New Roman"/>
          <w:b w:val="false"/>
          <w:i w:val="false"/>
          <w:color w:val="000000"/>
          <w:sz w:val="28"/>
        </w:rPr>
        <w:t>
   |   |   |005|Жергілікті деңгейде орта білім жүйесін
</w:t>
      </w:r>
      <w:r>
        <w:br/>
      </w:r>
      <w:r>
        <w:rPr>
          <w:rFonts w:ascii="Times New Roman"/>
          <w:b w:val="false"/>
          <w:i w:val="false"/>
          <w:color w:val="000000"/>
          <w:sz w:val="28"/>
        </w:rPr>
        <w:t>
   |   |   |   |ақпараттандыру
</w:t>
      </w:r>
      <w:r>
        <w:br/>
      </w:r>
      <w:r>
        <w:rPr>
          <w:rFonts w:ascii="Times New Roman"/>
          <w:b w:val="false"/>
          <w:i w:val="false"/>
          <w:color w:val="000000"/>
          <w:sz w:val="28"/>
        </w:rPr>
        <w:t>
   |   |   |006|Орта білім беру мемлекеттік мекемелердің
</w:t>
      </w:r>
      <w:r>
        <w:br/>
      </w:r>
      <w:r>
        <w:rPr>
          <w:rFonts w:ascii="Times New Roman"/>
          <w:b w:val="false"/>
          <w:i w:val="false"/>
          <w:color w:val="000000"/>
          <w:sz w:val="28"/>
        </w:rPr>
        <w:t>
   |   |   |   |кітапхана қорларын жаңарту үшін оқулықтарды
</w:t>
      </w:r>
      <w:r>
        <w:br/>
      </w:r>
      <w:r>
        <w:rPr>
          <w:rFonts w:ascii="Times New Roman"/>
          <w:b w:val="false"/>
          <w:i w:val="false"/>
          <w:color w:val="000000"/>
          <w:sz w:val="28"/>
        </w:rPr>
        <w:t>
   |   |   |   |сатып алу және жеткізу
</w:t>
      </w:r>
      <w:r>
        <w:br/>
      </w:r>
      <w:r>
        <w:rPr>
          <w:rFonts w:ascii="Times New Roman"/>
          <w:b w:val="false"/>
          <w:i w:val="false"/>
          <w:color w:val="000000"/>
          <w:sz w:val="28"/>
        </w:rPr>
        <w:t>
   |   |   |008|Жергілікті деңгейде балалар мен жасөспірімдер
</w:t>
      </w:r>
      <w:r>
        <w:br/>
      </w:r>
      <w:r>
        <w:rPr>
          <w:rFonts w:ascii="Times New Roman"/>
          <w:b w:val="false"/>
          <w:i w:val="false"/>
          <w:color w:val="000000"/>
          <w:sz w:val="28"/>
        </w:rPr>
        <w:t>
   |   |   |   |үшін қосымша білім беру
</w:t>
      </w:r>
      <w:r>
        <w:br/>
      </w:r>
      <w:r>
        <w:rPr>
          <w:rFonts w:ascii="Times New Roman"/>
          <w:b w:val="false"/>
          <w:i w:val="false"/>
          <w:color w:val="000000"/>
          <w:sz w:val="28"/>
        </w:rPr>
        <w:t>
   |   |   |009|Жергілікті деңгейде мектеп олимпиадаларын
</w:t>
      </w:r>
      <w:r>
        <w:br/>
      </w:r>
      <w:r>
        <w:rPr>
          <w:rFonts w:ascii="Times New Roman"/>
          <w:b w:val="false"/>
          <w:i w:val="false"/>
          <w:color w:val="000000"/>
          <w:sz w:val="28"/>
        </w:rPr>
        <w:t>
   |   |   |   |өткізу
</w:t>
      </w:r>
      <w:r>
        <w:br/>
      </w:r>
      <w:r>
        <w:rPr>
          <w:rFonts w:ascii="Times New Roman"/>
          <w:b w:val="false"/>
          <w:i w:val="false"/>
          <w:color w:val="000000"/>
          <w:sz w:val="28"/>
        </w:rPr>
        <w:t>
   | 3 |   |   |Бастауыш кәсіптік білім беру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|011|Жергілікті деңгейде бастапқы кәсіптік білім
</w:t>
      </w:r>
      <w:r>
        <w:br/>
      </w:r>
      <w:r>
        <w:rPr>
          <w:rFonts w:ascii="Times New Roman"/>
          <w:b w:val="false"/>
          <w:i w:val="false"/>
          <w:color w:val="000000"/>
          <w:sz w:val="28"/>
        </w:rPr>
        <w:t>
   |   |   |   |беру
</w:t>
      </w:r>
      <w:r>
        <w:br/>
      </w:r>
      <w:r>
        <w:rPr>
          <w:rFonts w:ascii="Times New Roman"/>
          <w:b w:val="false"/>
          <w:i w:val="false"/>
          <w:color w:val="000000"/>
          <w:sz w:val="28"/>
        </w:rPr>
        <w:t>
   | 5 |   |   |Қосымша кәсіби білім беру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|007|Ішкі істер органдары кадрларының біліктілігін
</w:t>
      </w:r>
      <w:r>
        <w:br/>
      </w:r>
      <w:r>
        <w:rPr>
          <w:rFonts w:ascii="Times New Roman"/>
          <w:b w:val="false"/>
          <w:i w:val="false"/>
          <w:color w:val="000000"/>
          <w:sz w:val="28"/>
        </w:rPr>
        <w:t>
   |   |   |   |арттыру және оларды қайта даярлау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|013|Мемлекеттік мекемелер кадрларының біліктілігін
</w:t>
      </w:r>
      <w:r>
        <w:br/>
      </w:r>
      <w:r>
        <w:rPr>
          <w:rFonts w:ascii="Times New Roman"/>
          <w:b w:val="false"/>
          <w:i w:val="false"/>
          <w:color w:val="000000"/>
          <w:sz w:val="28"/>
        </w:rPr>
        <w:t>
   |   |   |   |арттыру және оларды қайта даярлау
</w:t>
      </w:r>
      <w:r>
        <w:br/>
      </w:r>
      <w:r>
        <w:rPr>
          <w:rFonts w:ascii="Times New Roman"/>
          <w:b w:val="false"/>
          <w:i w:val="false"/>
          <w:color w:val="000000"/>
          <w:sz w:val="28"/>
        </w:rPr>
        <w:t>
   | 9 |   |   |Білім беру саласындағы өзге де қызметтер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|014|Балалар мен жасөспірімдердің психикалық
</w:t>
      </w:r>
      <w:r>
        <w:br/>
      </w:r>
      <w:r>
        <w:rPr>
          <w:rFonts w:ascii="Times New Roman"/>
          <w:b w:val="false"/>
          <w:i w:val="false"/>
          <w:color w:val="000000"/>
          <w:sz w:val="28"/>
        </w:rPr>
        <w:t>
   |   |   |   |денсаулығын тексеріп байқау жөнінде халыққа
</w:t>
      </w:r>
      <w:r>
        <w:br/>
      </w:r>
      <w:r>
        <w:rPr>
          <w:rFonts w:ascii="Times New Roman"/>
          <w:b w:val="false"/>
          <w:i w:val="false"/>
          <w:color w:val="000000"/>
          <w:sz w:val="28"/>
        </w:rPr>
        <w:t>
   |   |   |   |психологиялық-медициналық-педагогикалық
</w:t>
      </w:r>
      <w:r>
        <w:br/>
      </w:r>
      <w:r>
        <w:rPr>
          <w:rFonts w:ascii="Times New Roman"/>
          <w:b w:val="false"/>
          <w:i w:val="false"/>
          <w:color w:val="000000"/>
          <w:sz w:val="28"/>
        </w:rPr>
        <w:t>
   |   |   |   |кеңестер беру көмегін көрсету
</w:t>
      </w:r>
      <w:r>
        <w:br/>
      </w:r>
      <w:r>
        <w:rPr>
          <w:rFonts w:ascii="Times New Roman"/>
          <w:b w:val="false"/>
          <w:i w:val="false"/>
          <w:color w:val="000000"/>
          <w:sz w:val="28"/>
        </w:rPr>
        <w:t>
   |   |   |015|Дамуында проблемалары бар балалар мен
</w:t>
      </w:r>
      <w:r>
        <w:br/>
      </w:r>
      <w:r>
        <w:rPr>
          <w:rFonts w:ascii="Times New Roman"/>
          <w:b w:val="false"/>
          <w:i w:val="false"/>
          <w:color w:val="000000"/>
          <w:sz w:val="28"/>
        </w:rPr>
        <w:t>
   |   |   |   |жасөспірімдерді оңалту және әлеуметтік
</w:t>
      </w:r>
      <w:r>
        <w:br/>
      </w:r>
      <w:r>
        <w:rPr>
          <w:rFonts w:ascii="Times New Roman"/>
          <w:b w:val="false"/>
          <w:i w:val="false"/>
          <w:color w:val="000000"/>
          <w:sz w:val="28"/>
        </w:rPr>
        <w:t>
   |   |   |   |бейімдеу
</w:t>
      </w:r>
      <w:r>
        <w:br/>
      </w:r>
      <w:r>
        <w:rPr>
          <w:rFonts w:ascii="Times New Roman"/>
          <w:b w:val="false"/>
          <w:i w:val="false"/>
          <w:color w:val="000000"/>
          <w:sz w:val="28"/>
        </w:rPr>
        <w:t>
5 |   |   |   |Денсаулық сақтау
</w:t>
      </w:r>
      <w:r>
        <w:br/>
      </w:r>
      <w:r>
        <w:rPr>
          <w:rFonts w:ascii="Times New Roman"/>
          <w:b w:val="false"/>
          <w:i w:val="false"/>
          <w:color w:val="000000"/>
          <w:sz w:val="28"/>
        </w:rPr>
        <w:t>
   | 1 |   |   |Кең бейінді ауруханалар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|004|Бастапқы медициналық-санитарлық көмек көрсету
</w:t>
      </w:r>
      <w:r>
        <w:br/>
      </w:r>
      <w:r>
        <w:rPr>
          <w:rFonts w:ascii="Times New Roman"/>
          <w:b w:val="false"/>
          <w:i w:val="false"/>
          <w:color w:val="000000"/>
          <w:sz w:val="28"/>
        </w:rPr>
        <w:t>
   |   |   |   |мамандарының және денсаулық сақтау ұйымдарының
</w:t>
      </w:r>
      <w:r>
        <w:br/>
      </w:r>
      <w:r>
        <w:rPr>
          <w:rFonts w:ascii="Times New Roman"/>
          <w:b w:val="false"/>
          <w:i w:val="false"/>
          <w:color w:val="000000"/>
          <w:sz w:val="28"/>
        </w:rPr>
        <w:t>
   |   |   |   |жіберуіне байланысты стационарлық медициналық
</w:t>
      </w:r>
      <w:r>
        <w:br/>
      </w:r>
      <w:r>
        <w:rPr>
          <w:rFonts w:ascii="Times New Roman"/>
          <w:b w:val="false"/>
          <w:i w:val="false"/>
          <w:color w:val="000000"/>
          <w:sz w:val="28"/>
        </w:rPr>
        <w:t>
   |   |   |   |көмек көрсету
</w:t>
      </w:r>
      <w:r>
        <w:br/>
      </w:r>
      <w:r>
        <w:rPr>
          <w:rFonts w:ascii="Times New Roman"/>
          <w:b w:val="false"/>
          <w:i w:val="false"/>
          <w:color w:val="000000"/>
          <w:sz w:val="28"/>
        </w:rPr>
        <w:t>
   | 2 |   |   |Халықтың денсаулығын қорғау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|005|Жергілікті деңгейде қанды (ауыстырғыш) өндіру
</w:t>
      </w:r>
      <w:r>
        <w:br/>
      </w:r>
      <w:r>
        <w:rPr>
          <w:rFonts w:ascii="Times New Roman"/>
          <w:b w:val="false"/>
          <w:i w:val="false"/>
          <w:color w:val="000000"/>
          <w:sz w:val="28"/>
        </w:rPr>
        <w:t>
   |   |   |006|Ана мен баланы қорғау
</w:t>
      </w:r>
      <w:r>
        <w:br/>
      </w:r>
      <w:r>
        <w:rPr>
          <w:rFonts w:ascii="Times New Roman"/>
          <w:b w:val="false"/>
          <w:i w:val="false"/>
          <w:color w:val="000000"/>
          <w:sz w:val="28"/>
        </w:rPr>
        <w:t>
   |   |   |007|Жергілікті деңгейде салауатты өмір сүруді
</w:t>
      </w:r>
      <w:r>
        <w:br/>
      </w:r>
      <w:r>
        <w:rPr>
          <w:rFonts w:ascii="Times New Roman"/>
          <w:b w:val="false"/>
          <w:i w:val="false"/>
          <w:color w:val="000000"/>
          <w:sz w:val="28"/>
        </w:rPr>
        <w:t>
   |   |   |   |насихаттау
</w:t>
      </w:r>
      <w:r>
        <w:br/>
      </w:r>
      <w:r>
        <w:rPr>
          <w:rFonts w:ascii="Times New Roman"/>
          <w:b w:val="false"/>
          <w:i w:val="false"/>
          <w:color w:val="000000"/>
          <w:sz w:val="28"/>
        </w:rPr>
        <w:t>
   |   |278|   |Жергілікті бюджеттен қаржыландырылатын
</w:t>
      </w:r>
      <w:r>
        <w:br/>
      </w:r>
      <w:r>
        <w:rPr>
          <w:rFonts w:ascii="Times New Roman"/>
          <w:b w:val="false"/>
          <w:i w:val="false"/>
          <w:color w:val="000000"/>
          <w:sz w:val="28"/>
        </w:rPr>
        <w:t>
   |   |   |   |санитарлық-эпидемиологиялық қадағалаудың
</w:t>
      </w:r>
      <w:r>
        <w:br/>
      </w:r>
      <w:r>
        <w:rPr>
          <w:rFonts w:ascii="Times New Roman"/>
          <w:b w:val="false"/>
          <w:i w:val="false"/>
          <w:color w:val="000000"/>
          <w:sz w:val="28"/>
        </w:rPr>
        <w:t>
   |   |   |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|санитарлық-эпидемиологиялық қадағалау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   |002|Санитарлық-эпидемиологиялық әл-ауқатын
</w:t>
      </w:r>
      <w:r>
        <w:br/>
      </w:r>
      <w:r>
        <w:rPr>
          <w:rFonts w:ascii="Times New Roman"/>
          <w:b w:val="false"/>
          <w:i w:val="false"/>
          <w:color w:val="000000"/>
          <w:sz w:val="28"/>
        </w:rPr>
        <w:t>
   |   |   |   |қамтамасыз ету
</w:t>
      </w:r>
      <w:r>
        <w:br/>
      </w:r>
      <w:r>
        <w:rPr>
          <w:rFonts w:ascii="Times New Roman"/>
          <w:b w:val="false"/>
          <w:i w:val="false"/>
          <w:color w:val="000000"/>
          <w:sz w:val="28"/>
        </w:rPr>
        <w:t>
   |   |   |003|Жергілікті деңгейде індетке қарсы күрес
</w:t>
      </w:r>
      <w:r>
        <w:br/>
      </w:r>
      <w:r>
        <w:rPr>
          <w:rFonts w:ascii="Times New Roman"/>
          <w:b w:val="false"/>
          <w:i w:val="false"/>
          <w:color w:val="000000"/>
          <w:sz w:val="28"/>
        </w:rPr>
        <w:t>
   | 3 |   |   |Мамандандырылған медициналық көмек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|008|Айналадағылар үшін қауіп төндіретін
</w:t>
      </w:r>
      <w:r>
        <w:br/>
      </w:r>
      <w:r>
        <w:rPr>
          <w:rFonts w:ascii="Times New Roman"/>
          <w:b w:val="false"/>
          <w:i w:val="false"/>
          <w:color w:val="000000"/>
          <w:sz w:val="28"/>
        </w:rPr>
        <w:t>
   |   |   |   |әлеуметтік-елеулі аурулармен ауыратын
</w:t>
      </w:r>
      <w:r>
        <w:br/>
      </w:r>
      <w:r>
        <w:rPr>
          <w:rFonts w:ascii="Times New Roman"/>
          <w:b w:val="false"/>
          <w:i w:val="false"/>
          <w:color w:val="000000"/>
          <w:sz w:val="28"/>
        </w:rPr>
        <w:t>
   |   |   |   |адамдарға медициналық көмек көрсету
</w:t>
      </w:r>
      <w:r>
        <w:br/>
      </w:r>
      <w:r>
        <w:rPr>
          <w:rFonts w:ascii="Times New Roman"/>
          <w:b w:val="false"/>
          <w:i w:val="false"/>
          <w:color w:val="000000"/>
          <w:sz w:val="28"/>
        </w:rPr>
        <w:t>
   | 4 |   |   |Емханалар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|009|Халыққа бастапқы медициналық-санитарлық көмек
</w:t>
      </w:r>
      <w:r>
        <w:br/>
      </w:r>
      <w:r>
        <w:rPr>
          <w:rFonts w:ascii="Times New Roman"/>
          <w:b w:val="false"/>
          <w:i w:val="false"/>
          <w:color w:val="000000"/>
          <w:sz w:val="28"/>
        </w:rPr>
        <w:t>
   |   |   |   |көрсету
</w:t>
      </w:r>
      <w:r>
        <w:br/>
      </w:r>
      <w:r>
        <w:rPr>
          <w:rFonts w:ascii="Times New Roman"/>
          <w:b w:val="false"/>
          <w:i w:val="false"/>
          <w:color w:val="000000"/>
          <w:sz w:val="28"/>
        </w:rPr>
        <w:t>
   | 5 |   |   |Медициналық көмектің басқа түрлері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|009|Ішкі істер органдарының қызметкерлеріне,
</w:t>
      </w:r>
      <w:r>
        <w:br/>
      </w:r>
      <w:r>
        <w:rPr>
          <w:rFonts w:ascii="Times New Roman"/>
          <w:b w:val="false"/>
          <w:i w:val="false"/>
          <w:color w:val="000000"/>
          <w:sz w:val="28"/>
        </w:rPr>
        <w:t>
   |   |   |   |олардың отбасыларына стационарлық медициналық
</w:t>
      </w:r>
      <w:r>
        <w:br/>
      </w:r>
      <w:r>
        <w:rPr>
          <w:rFonts w:ascii="Times New Roman"/>
          <w:b w:val="false"/>
          <w:i w:val="false"/>
          <w:color w:val="000000"/>
          <w:sz w:val="28"/>
        </w:rPr>
        <w:t>
   |   |   |   |көмек көрсету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|010|Жедел және шұғыл көмек көрсету
</w:t>
      </w:r>
      <w:r>
        <w:br/>
      </w:r>
      <w:r>
        <w:rPr>
          <w:rFonts w:ascii="Times New Roman"/>
          <w:b w:val="false"/>
          <w:i w:val="false"/>
          <w:color w:val="000000"/>
          <w:sz w:val="28"/>
        </w:rPr>
        <w:t>
   |   |   |012|Төтенше жағдайларда халыққа медициналық
</w:t>
      </w:r>
      <w:r>
        <w:br/>
      </w:r>
      <w:r>
        <w:rPr>
          <w:rFonts w:ascii="Times New Roman"/>
          <w:b w:val="false"/>
          <w:i w:val="false"/>
          <w:color w:val="000000"/>
          <w:sz w:val="28"/>
        </w:rPr>
        <w:t>
   |   |   |   |көмекті көрсету
</w:t>
      </w:r>
      <w:r>
        <w:br/>
      </w:r>
      <w:r>
        <w:rPr>
          <w:rFonts w:ascii="Times New Roman"/>
          <w:b w:val="false"/>
          <w:i w:val="false"/>
          <w:color w:val="000000"/>
          <w:sz w:val="28"/>
        </w:rPr>
        <w:t>
   | 9 |   |   |Денсаулық сақтау саласындағы өзге де
</w:t>
      </w:r>
      <w:r>
        <w:br/>
      </w:r>
      <w:r>
        <w:rPr>
          <w:rFonts w:ascii="Times New Roman"/>
          <w:b w:val="false"/>
          <w:i w:val="false"/>
          <w:color w:val="000000"/>
          <w:sz w:val="28"/>
        </w:rPr>
        <w:t>
   |   |   |   |қызметтер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|денсаулық сақтау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|014|Азаматтардың жекелеген санаттарын арнаулы
</w:t>
      </w:r>
      <w:r>
        <w:br/>
      </w:r>
      <w:r>
        <w:rPr>
          <w:rFonts w:ascii="Times New Roman"/>
          <w:b w:val="false"/>
          <w:i w:val="false"/>
          <w:color w:val="000000"/>
          <w:sz w:val="28"/>
        </w:rPr>
        <w:t>
   |   |   |   |балалардың және емдік тағамдардың өнімдерімен
</w:t>
      </w:r>
      <w:r>
        <w:br/>
      </w:r>
      <w:r>
        <w:rPr>
          <w:rFonts w:ascii="Times New Roman"/>
          <w:b w:val="false"/>
          <w:i w:val="false"/>
          <w:color w:val="000000"/>
          <w:sz w:val="28"/>
        </w:rPr>
        <w:t>
   |   |   |   |қамтамасыз ету
</w:t>
      </w:r>
      <w:r>
        <w:br/>
      </w:r>
      <w:r>
        <w:rPr>
          <w:rFonts w:ascii="Times New Roman"/>
          <w:b w:val="false"/>
          <w:i w:val="false"/>
          <w:color w:val="000000"/>
          <w:sz w:val="28"/>
        </w:rPr>
        <w:t>
   |   |   |015|Паталогоанатомиялық союды жүргізу
</w:t>
      </w:r>
      <w:r>
        <w:br/>
      </w:r>
      <w:r>
        <w:rPr>
          <w:rFonts w:ascii="Times New Roman"/>
          <w:b w:val="false"/>
          <w:i w:val="false"/>
          <w:color w:val="000000"/>
          <w:sz w:val="28"/>
        </w:rPr>
        <w:t>
   |   |   |016|Жергілікті деңгейде аурулар бойынша халықты
</w:t>
      </w:r>
      <w:r>
        <w:br/>
      </w:r>
      <w:r>
        <w:rPr>
          <w:rFonts w:ascii="Times New Roman"/>
          <w:b w:val="false"/>
          <w:i w:val="false"/>
          <w:color w:val="000000"/>
          <w:sz w:val="28"/>
        </w:rPr>
        <w:t>
   |   |   |   |дәрілік заттармен қамтамасыз ету
</w:t>
      </w:r>
      <w:r>
        <w:br/>
      </w:r>
      <w:r>
        <w:rPr>
          <w:rFonts w:ascii="Times New Roman"/>
          <w:b w:val="false"/>
          <w:i w:val="false"/>
          <w:color w:val="000000"/>
          <w:sz w:val="28"/>
        </w:rPr>
        <w:t>
6 |   |   |   |Әлеуметтік қамсыздандыру және әлеуметтік көмек
</w:t>
      </w:r>
      <w:r>
        <w:br/>
      </w:r>
      <w:r>
        <w:rPr>
          <w:rFonts w:ascii="Times New Roman"/>
          <w:b w:val="false"/>
          <w:i w:val="false"/>
          <w:color w:val="000000"/>
          <w:sz w:val="28"/>
        </w:rPr>
        <w:t>
   | 1 |   |   |Әлеуметтік қамтамасыз ету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   |және халықты әлеуметтік қорғаудың атқарушы
</w:t>
      </w:r>
      <w:r>
        <w:br/>
      </w:r>
      <w:r>
        <w:rPr>
          <w:rFonts w:ascii="Times New Roman"/>
          <w:b w:val="false"/>
          <w:i w:val="false"/>
          <w:color w:val="000000"/>
          <w:sz w:val="28"/>
        </w:rPr>
        <w:t>
   |   |   |   |органы
</w:t>
      </w:r>
      <w:r>
        <w:br/>
      </w:r>
      <w:r>
        <w:rPr>
          <w:rFonts w:ascii="Times New Roman"/>
          <w:b w:val="false"/>
          <w:i w:val="false"/>
          <w:color w:val="000000"/>
          <w:sz w:val="28"/>
        </w:rPr>
        <w:t>
   |   |   |008|Арнайы мемлекеттік жәрдемақылар
</w:t>
      </w:r>
      <w:r>
        <w:br/>
      </w:r>
      <w:r>
        <w:rPr>
          <w:rFonts w:ascii="Times New Roman"/>
          <w:b w:val="false"/>
          <w:i w:val="false"/>
          <w:color w:val="000000"/>
          <w:sz w:val="28"/>
        </w:rPr>
        <w:t>
   |   |   |009|Жалпы үлгідегі мүгедектер мен қарттарды
</w:t>
      </w:r>
      <w:r>
        <w:br/>
      </w:r>
      <w:r>
        <w:rPr>
          <w:rFonts w:ascii="Times New Roman"/>
          <w:b w:val="false"/>
          <w:i w:val="false"/>
          <w:color w:val="000000"/>
          <w:sz w:val="28"/>
        </w:rPr>
        <w:t>
   |   |   |   |әлеуметтік қамтамасыз ету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|018|Балаларды әлеуметтік қамтамасыз ету
</w:t>
      </w:r>
      <w:r>
        <w:br/>
      </w:r>
      <w:r>
        <w:rPr>
          <w:rFonts w:ascii="Times New Roman"/>
          <w:b w:val="false"/>
          <w:i w:val="false"/>
          <w:color w:val="000000"/>
          <w:sz w:val="28"/>
        </w:rPr>
        <w:t>
   | 2 |   |   |Әлеуметтік көмек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   |және халықты әлеуметтік қорғаудың атқарушы
</w:t>
      </w:r>
      <w:r>
        <w:br/>
      </w:r>
      <w:r>
        <w:rPr>
          <w:rFonts w:ascii="Times New Roman"/>
          <w:b w:val="false"/>
          <w:i w:val="false"/>
          <w:color w:val="000000"/>
          <w:sz w:val="28"/>
        </w:rPr>
        <w:t>
   |   |   |   |органы
</w:t>
      </w:r>
      <w:r>
        <w:br/>
      </w:r>
      <w:r>
        <w:rPr>
          <w:rFonts w:ascii="Times New Roman"/>
          <w:b w:val="false"/>
          <w:i w:val="false"/>
          <w:color w:val="000000"/>
          <w:sz w:val="28"/>
        </w:rPr>
        <w:t>
   |   |   |015|Жергілікті өкілетті органдардың шешімі бойынша
</w:t>
      </w:r>
      <w:r>
        <w:br/>
      </w:r>
      <w:r>
        <w:rPr>
          <w:rFonts w:ascii="Times New Roman"/>
          <w:b w:val="false"/>
          <w:i w:val="false"/>
          <w:color w:val="000000"/>
          <w:sz w:val="28"/>
        </w:rPr>
        <w:t>
   |   |   |   |азаматтардың жекелеген топтарына әлеуметтік
</w:t>
      </w:r>
      <w:r>
        <w:br/>
      </w:r>
      <w:r>
        <w:rPr>
          <w:rFonts w:ascii="Times New Roman"/>
          <w:b w:val="false"/>
          <w:i w:val="false"/>
          <w:color w:val="000000"/>
          <w:sz w:val="28"/>
        </w:rPr>
        <w:t>
   |   |   |   |төлемдер
</w:t>
      </w:r>
      <w:r>
        <w:br/>
      </w:r>
      <w:r>
        <w:rPr>
          <w:rFonts w:ascii="Times New Roman"/>
          <w:b w:val="false"/>
          <w:i w:val="false"/>
          <w:color w:val="000000"/>
          <w:sz w:val="28"/>
        </w:rPr>
        <w:t>
   |   |   |016|Жергілікті деңгейде мүгедектерді әлеуметтік
</w:t>
      </w:r>
      <w:r>
        <w:br/>
      </w:r>
      <w:r>
        <w:rPr>
          <w:rFonts w:ascii="Times New Roman"/>
          <w:b w:val="false"/>
          <w:i w:val="false"/>
          <w:color w:val="000000"/>
          <w:sz w:val="28"/>
        </w:rPr>
        <w:t>
   |   |   |   |қолдау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|019|Білім беру ұйымдарының күндізгі оқу нысанының
</w:t>
      </w:r>
      <w:r>
        <w:br/>
      </w:r>
      <w:r>
        <w:rPr>
          <w:rFonts w:ascii="Times New Roman"/>
          <w:b w:val="false"/>
          <w:i w:val="false"/>
          <w:color w:val="000000"/>
          <w:sz w:val="28"/>
        </w:rPr>
        <w:t>
   |   |   |   |оқушылары мен тәрбиеленушілерін әлеуметтік
</w:t>
      </w:r>
      <w:r>
        <w:br/>
      </w:r>
      <w:r>
        <w:rPr>
          <w:rFonts w:ascii="Times New Roman"/>
          <w:b w:val="false"/>
          <w:i w:val="false"/>
          <w:color w:val="000000"/>
          <w:sz w:val="28"/>
        </w:rPr>
        <w:t>
   |   |   |   |қолдау
</w:t>
      </w:r>
      <w:r>
        <w:br/>
      </w:r>
      <w:r>
        <w:rPr>
          <w:rFonts w:ascii="Times New Roman"/>
          <w:b w:val="false"/>
          <w:i w:val="false"/>
          <w:color w:val="000000"/>
          <w:sz w:val="28"/>
        </w:rPr>
        <w:t>
   | 9 |   |   |Әлеуметтік көмек және әлеуметтік қамтамасыз
</w:t>
      </w:r>
      <w:r>
        <w:br/>
      </w:r>
      <w:r>
        <w:rPr>
          <w:rFonts w:ascii="Times New Roman"/>
          <w:b w:val="false"/>
          <w:i w:val="false"/>
          <w:color w:val="000000"/>
          <w:sz w:val="28"/>
        </w:rPr>
        <w:t>
   |   |   |   |ету салаларындағы өзге де қызметтер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   |және халықты әлеуметтік қорғаудың атқарушы
</w:t>
      </w:r>
      <w:r>
        <w:br/>
      </w:r>
      <w:r>
        <w:rPr>
          <w:rFonts w:ascii="Times New Roman"/>
          <w:b w:val="false"/>
          <w:i w:val="false"/>
          <w:color w:val="000000"/>
          <w:sz w:val="28"/>
        </w:rPr>
        <w:t>
   |   |   |   |органы
</w:t>
      </w:r>
      <w:r>
        <w:br/>
      </w:r>
      <w:r>
        <w:rPr>
          <w:rFonts w:ascii="Times New Roman"/>
          <w:b w:val="false"/>
          <w:i w:val="false"/>
          <w:color w:val="000000"/>
          <w:sz w:val="28"/>
        </w:rPr>
        <w:t>
   |   |   |001|Жергілікті бюджеттен қаржыландырылатын еңбек
</w:t>
      </w:r>
      <w:r>
        <w:br/>
      </w:r>
      <w:r>
        <w:rPr>
          <w:rFonts w:ascii="Times New Roman"/>
          <w:b w:val="false"/>
          <w:i w:val="false"/>
          <w:color w:val="000000"/>
          <w:sz w:val="28"/>
        </w:rPr>
        <w:t>
   |   |   |   |және халықты әлеуметтік қорғау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   |002|Жәрдемақылар мен басқа да әлеуметтік
</w:t>
      </w:r>
      <w:r>
        <w:br/>
      </w:r>
      <w:r>
        <w:rPr>
          <w:rFonts w:ascii="Times New Roman"/>
          <w:b w:val="false"/>
          <w:i w:val="false"/>
          <w:color w:val="000000"/>
          <w:sz w:val="28"/>
        </w:rPr>
        <w:t>
   |   |   |   |төлемдерді есептеу, төлеу және жеткізу
</w:t>
      </w:r>
      <w:r>
        <w:br/>
      </w:r>
      <w:r>
        <w:rPr>
          <w:rFonts w:ascii="Times New Roman"/>
          <w:b w:val="false"/>
          <w:i w:val="false"/>
          <w:color w:val="000000"/>
          <w:sz w:val="28"/>
        </w:rPr>
        <w:t>
   |   |   |   |жөніндегі қызмет көрсетулерге төлем жүргізу
</w:t>
      </w:r>
      <w:r>
        <w:br/>
      </w:r>
      <w:r>
        <w:rPr>
          <w:rFonts w:ascii="Times New Roman"/>
          <w:b w:val="false"/>
          <w:i w:val="false"/>
          <w:color w:val="000000"/>
          <w:sz w:val="28"/>
        </w:rPr>
        <w:t>
7 |   |   |   |Тұрғын үй-коммуналдық шаруашылығы
</w:t>
      </w:r>
      <w:r>
        <w:br/>
      </w:r>
      <w:r>
        <w:rPr>
          <w:rFonts w:ascii="Times New Roman"/>
          <w:b w:val="false"/>
          <w:i w:val="false"/>
          <w:color w:val="000000"/>
          <w:sz w:val="28"/>
        </w:rPr>
        <w:t>
   | 3 |   |   |Сумен жабдықтау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|014|Сумен жабдықтау және су бөлу жүйесінің қызмет
</w:t>
      </w:r>
      <w:r>
        <w:br/>
      </w:r>
      <w:r>
        <w:rPr>
          <w:rFonts w:ascii="Times New Roman"/>
          <w:b w:val="false"/>
          <w:i w:val="false"/>
          <w:color w:val="000000"/>
          <w:sz w:val="28"/>
        </w:rPr>
        <w:t>
   |   |   |   |етуі
</w:t>
      </w:r>
      <w:r>
        <w:br/>
      </w:r>
      <w:r>
        <w:rPr>
          <w:rFonts w:ascii="Times New Roman"/>
          <w:b w:val="false"/>
          <w:i w:val="false"/>
          <w:color w:val="000000"/>
          <w:sz w:val="28"/>
        </w:rPr>
        <w:t>
8 |   |   |   |Мәдениет, спорт, туризм және ақпараттық
</w:t>
      </w:r>
      <w:r>
        <w:br/>
      </w:r>
      <w:r>
        <w:rPr>
          <w:rFonts w:ascii="Times New Roman"/>
          <w:b w:val="false"/>
          <w:i w:val="false"/>
          <w:color w:val="000000"/>
          <w:sz w:val="28"/>
        </w:rPr>
        <w:t>
   |   |   |   |кеңістік
</w:t>
      </w:r>
      <w:r>
        <w:br/>
      </w:r>
      <w:r>
        <w:rPr>
          <w:rFonts w:ascii="Times New Roman"/>
          <w:b w:val="false"/>
          <w:i w:val="false"/>
          <w:color w:val="000000"/>
          <w:sz w:val="28"/>
        </w:rPr>
        <w:t>
   | 1 |   |   |Мәдениет саласындағы қызмет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|020|Жергілікті деңгейде халықтың мәдени демалысын
</w:t>
      </w:r>
      <w:r>
        <w:br/>
      </w:r>
      <w:r>
        <w:rPr>
          <w:rFonts w:ascii="Times New Roman"/>
          <w:b w:val="false"/>
          <w:i w:val="false"/>
          <w:color w:val="000000"/>
          <w:sz w:val="28"/>
        </w:rPr>
        <w:t>
   |   |   |   |қамтамасыз ету
</w:t>
      </w:r>
      <w:r>
        <w:br/>
      </w:r>
      <w:r>
        <w:rPr>
          <w:rFonts w:ascii="Times New Roman"/>
          <w:b w:val="false"/>
          <w:i w:val="false"/>
          <w:color w:val="000000"/>
          <w:sz w:val="28"/>
        </w:rPr>
        <w:t>
   |   |   |022|Жергілікті деңгейде тарихи-мәдени
</w:t>
      </w:r>
      <w:r>
        <w:br/>
      </w:r>
      <w:r>
        <w:rPr>
          <w:rFonts w:ascii="Times New Roman"/>
          <w:b w:val="false"/>
          <w:i w:val="false"/>
          <w:color w:val="000000"/>
          <w:sz w:val="28"/>
        </w:rPr>
        <w:t>
   |   |   |   |құндылықтарды сақтау
</w:t>
      </w:r>
      <w:r>
        <w:br/>
      </w:r>
      <w:r>
        <w:rPr>
          <w:rFonts w:ascii="Times New Roman"/>
          <w:b w:val="false"/>
          <w:i w:val="false"/>
          <w:color w:val="000000"/>
          <w:sz w:val="28"/>
        </w:rPr>
        <w:t>
   |   |   |023|Тарихи және мәдени мұраларды сақтау, халықтың
</w:t>
      </w:r>
      <w:r>
        <w:br/>
      </w:r>
      <w:r>
        <w:rPr>
          <w:rFonts w:ascii="Times New Roman"/>
          <w:b w:val="false"/>
          <w:i w:val="false"/>
          <w:color w:val="000000"/>
          <w:sz w:val="28"/>
        </w:rPr>
        <w:t>
   |   |   |   |тарихи, ұлттық және мәдени дәстүрлері мен
</w:t>
      </w:r>
      <w:r>
        <w:br/>
      </w:r>
      <w:r>
        <w:rPr>
          <w:rFonts w:ascii="Times New Roman"/>
          <w:b w:val="false"/>
          <w:i w:val="false"/>
          <w:color w:val="000000"/>
          <w:sz w:val="28"/>
        </w:rPr>
        <w:t>
   |   |   |   |салттарын дамытуға жәрдемдесу
</w:t>
      </w:r>
      <w:r>
        <w:br/>
      </w:r>
      <w:r>
        <w:rPr>
          <w:rFonts w:ascii="Times New Roman"/>
          <w:b w:val="false"/>
          <w:i w:val="false"/>
          <w:color w:val="000000"/>
          <w:sz w:val="28"/>
        </w:rPr>
        <w:t>
   | 2 |   |   |Спорт және туризм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|026|Жергілікті деңгейде спорттық іс-шараларды
</w:t>
      </w:r>
      <w:r>
        <w:br/>
      </w:r>
      <w:r>
        <w:rPr>
          <w:rFonts w:ascii="Times New Roman"/>
          <w:b w:val="false"/>
          <w:i w:val="false"/>
          <w:color w:val="000000"/>
          <w:sz w:val="28"/>
        </w:rPr>
        <w:t>
   |   |   |   |өткізу
</w:t>
      </w:r>
      <w:r>
        <w:br/>
      </w:r>
      <w:r>
        <w:rPr>
          <w:rFonts w:ascii="Times New Roman"/>
          <w:b w:val="false"/>
          <w:i w:val="false"/>
          <w:color w:val="000000"/>
          <w:sz w:val="28"/>
        </w:rPr>
        <w:t>
   |   |   |027|Жергілікті деңгейде туристік қызмет жөніндегі
</w:t>
      </w:r>
      <w:r>
        <w:br/>
      </w:r>
      <w:r>
        <w:rPr>
          <w:rFonts w:ascii="Times New Roman"/>
          <w:b w:val="false"/>
          <w:i w:val="false"/>
          <w:color w:val="000000"/>
          <w:sz w:val="28"/>
        </w:rPr>
        <w:t>
   |   |   |   |іс-шаралар
</w:t>
      </w:r>
      <w:r>
        <w:br/>
      </w:r>
      <w:r>
        <w:rPr>
          <w:rFonts w:ascii="Times New Roman"/>
          <w:b w:val="false"/>
          <w:i w:val="false"/>
          <w:color w:val="000000"/>
          <w:sz w:val="28"/>
        </w:rPr>
        <w:t>
   | 3 |   |   |Ақпараттық кеңістік
</w:t>
      </w:r>
      <w:r>
        <w:br/>
      </w:r>
      <w:r>
        <w:rPr>
          <w:rFonts w:ascii="Times New Roman"/>
          <w:b w:val="false"/>
          <w:i w:val="false"/>
          <w:color w:val="000000"/>
          <w:sz w:val="28"/>
        </w:rPr>
        <w:t>
   |   |261|   |Жергілікті бюджеттен қаржыландырылатын мұрағат
</w:t>
      </w:r>
      <w:r>
        <w:br/>
      </w:r>
      <w:r>
        <w:rPr>
          <w:rFonts w:ascii="Times New Roman"/>
          <w:b w:val="false"/>
          <w:i w:val="false"/>
          <w:color w:val="000000"/>
          <w:sz w:val="28"/>
        </w:rPr>
        <w:t>
   |   |   |   |қоры атқарушы органы
</w:t>
      </w:r>
      <w:r>
        <w:br/>
      </w:r>
      <w:r>
        <w:rPr>
          <w:rFonts w:ascii="Times New Roman"/>
          <w:b w:val="false"/>
          <w:i w:val="false"/>
          <w:color w:val="000000"/>
          <w:sz w:val="28"/>
        </w:rPr>
        <w:t>
   |   |   |001|Жергілікті бюджеттен қаржыландырылатын мұрағат
</w:t>
      </w:r>
      <w:r>
        <w:br/>
      </w:r>
      <w:r>
        <w:rPr>
          <w:rFonts w:ascii="Times New Roman"/>
          <w:b w:val="false"/>
          <w:i w:val="false"/>
          <w:color w:val="000000"/>
          <w:sz w:val="28"/>
        </w:rPr>
        <w:t>
   |   |   |   |қоры атқарушы органының қызметін қамтамасыз
</w:t>
      </w:r>
      <w:r>
        <w:br/>
      </w:r>
      <w:r>
        <w:rPr>
          <w:rFonts w:ascii="Times New Roman"/>
          <w:b w:val="false"/>
          <w:i w:val="false"/>
          <w:color w:val="000000"/>
          <w:sz w:val="28"/>
        </w:rPr>
        <w:t>
   |   |   |   |ету
</w:t>
      </w:r>
      <w:r>
        <w:br/>
      </w:r>
      <w:r>
        <w:rPr>
          <w:rFonts w:ascii="Times New Roman"/>
          <w:b w:val="false"/>
          <w:i w:val="false"/>
          <w:color w:val="000000"/>
          <w:sz w:val="28"/>
        </w:rPr>
        <w:t>
   |   |   |002|Мұрағат қорының баспа өнімдерінің сақталуын
</w:t>
      </w:r>
      <w:r>
        <w:br/>
      </w:r>
      <w:r>
        <w:rPr>
          <w:rFonts w:ascii="Times New Roman"/>
          <w:b w:val="false"/>
          <w:i w:val="false"/>
          <w:color w:val="000000"/>
          <w:sz w:val="28"/>
        </w:rPr>
        <w:t>
   |   |   |   |қамтамасыз ету және оларды жергілікті деңгейде
</w:t>
      </w:r>
      <w:r>
        <w:br/>
      </w:r>
      <w:r>
        <w:rPr>
          <w:rFonts w:ascii="Times New Roman"/>
          <w:b w:val="false"/>
          <w:i w:val="false"/>
          <w:color w:val="000000"/>
          <w:sz w:val="28"/>
        </w:rPr>
        <w:t>
   |   |   |   |арнайы пайдалану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|029|Жергілікті деңгейде ақпараттың жалпы қол
</w:t>
      </w:r>
      <w:r>
        <w:br/>
      </w:r>
      <w:r>
        <w:rPr>
          <w:rFonts w:ascii="Times New Roman"/>
          <w:b w:val="false"/>
          <w:i w:val="false"/>
          <w:color w:val="000000"/>
          <w:sz w:val="28"/>
        </w:rPr>
        <w:t>
   |   |   |   |жетімділігін қамтамасыз ету
</w:t>
      </w:r>
      <w:r>
        <w:br/>
      </w:r>
      <w:r>
        <w:rPr>
          <w:rFonts w:ascii="Times New Roman"/>
          <w:b w:val="false"/>
          <w:i w:val="false"/>
          <w:color w:val="000000"/>
          <w:sz w:val="28"/>
        </w:rPr>
        <w:t>
   |   |264|   |Жергілікті бюджеттен қаржыландырылатын
</w:t>
      </w:r>
      <w:r>
        <w:br/>
      </w:r>
      <w:r>
        <w:rPr>
          <w:rFonts w:ascii="Times New Roman"/>
          <w:b w:val="false"/>
          <w:i w:val="false"/>
          <w:color w:val="000000"/>
          <w:sz w:val="28"/>
        </w:rPr>
        <w:t>
   |   |   |   |қоғамдық қарым-қатынастар және ішкі саясатты
</w:t>
      </w:r>
      <w:r>
        <w:br/>
      </w:r>
      <w:r>
        <w:rPr>
          <w:rFonts w:ascii="Times New Roman"/>
          <w:b w:val="false"/>
          <w:i w:val="false"/>
          <w:color w:val="000000"/>
          <w:sz w:val="28"/>
        </w:rPr>
        <w:t>
   |   |   |   |талдау атқарушы органы
</w:t>
      </w:r>
      <w:r>
        <w:br/>
      </w:r>
      <w:r>
        <w:rPr>
          <w:rFonts w:ascii="Times New Roman"/>
          <w:b w:val="false"/>
          <w:i w:val="false"/>
          <w:color w:val="000000"/>
          <w:sz w:val="28"/>
        </w:rPr>
        <w:t>
   |   |   |004|Жергілікті деңгейде мемлекеттік ақпараттық
</w:t>
      </w:r>
      <w:r>
        <w:br/>
      </w:r>
      <w:r>
        <w:rPr>
          <w:rFonts w:ascii="Times New Roman"/>
          <w:b w:val="false"/>
          <w:i w:val="false"/>
          <w:color w:val="000000"/>
          <w:sz w:val="28"/>
        </w:rPr>
        <w:t>
   |   |   |   |саясат жүргізу
</w:t>
      </w:r>
      <w:r>
        <w:br/>
      </w:r>
      <w:r>
        <w:rPr>
          <w:rFonts w:ascii="Times New Roman"/>
          <w:b w:val="false"/>
          <w:i w:val="false"/>
          <w:color w:val="000000"/>
          <w:sz w:val="28"/>
        </w:rPr>
        <w:t>
   |   |   |005|Мемлекеттік және басқа да тілдерді дамыту
</w:t>
      </w:r>
      <w:r>
        <w:br/>
      </w:r>
      <w:r>
        <w:rPr>
          <w:rFonts w:ascii="Times New Roman"/>
          <w:b w:val="false"/>
          <w:i w:val="false"/>
          <w:color w:val="000000"/>
          <w:sz w:val="28"/>
        </w:rPr>
        <w:t>
   |   |   |006|Ішкі саяси тұрақтылықты қамтамасыз ету
</w:t>
      </w:r>
      <w:r>
        <w:br/>
      </w:r>
      <w:r>
        <w:rPr>
          <w:rFonts w:ascii="Times New Roman"/>
          <w:b w:val="false"/>
          <w:i w:val="false"/>
          <w:color w:val="000000"/>
          <w:sz w:val="28"/>
        </w:rPr>
        <w:t>
   |   |   |   |жөніндегі мемлекеттік саясатты жүргізуге
</w:t>
      </w:r>
      <w:r>
        <w:br/>
      </w:r>
      <w:r>
        <w:rPr>
          <w:rFonts w:ascii="Times New Roman"/>
          <w:b w:val="false"/>
          <w:i w:val="false"/>
          <w:color w:val="000000"/>
          <w:sz w:val="28"/>
        </w:rPr>
        <w:t>
   |   |   |   |қатысу
</w:t>
      </w:r>
      <w:r>
        <w:br/>
      </w:r>
      <w:r>
        <w:rPr>
          <w:rFonts w:ascii="Times New Roman"/>
          <w:b w:val="false"/>
          <w:i w:val="false"/>
          <w:color w:val="000000"/>
          <w:sz w:val="28"/>
        </w:rPr>
        <w:t>
   | 9 |   |   |Мәдениетті, спортты және ақпараттық кеңістікті
</w:t>
      </w:r>
      <w:r>
        <w:br/>
      </w:r>
      <w:r>
        <w:rPr>
          <w:rFonts w:ascii="Times New Roman"/>
          <w:b w:val="false"/>
          <w:i w:val="false"/>
          <w:color w:val="000000"/>
          <w:sz w:val="28"/>
        </w:rPr>
        <w:t>
   |   |   |   |ұйымдастыру жөніндегі өзге де қызметтер
</w:t>
      </w:r>
      <w:r>
        <w:br/>
      </w:r>
      <w:r>
        <w:rPr>
          <w:rFonts w:ascii="Times New Roman"/>
          <w:b w:val="false"/>
          <w:i w:val="false"/>
          <w:color w:val="000000"/>
          <w:sz w:val="28"/>
        </w:rPr>
        <w:t>
   |   |264|   |Жергілікті бюджеттен қаржыландырылатын
</w:t>
      </w:r>
      <w:r>
        <w:br/>
      </w:r>
      <w:r>
        <w:rPr>
          <w:rFonts w:ascii="Times New Roman"/>
          <w:b w:val="false"/>
          <w:i w:val="false"/>
          <w:color w:val="000000"/>
          <w:sz w:val="28"/>
        </w:rPr>
        <w:t>
   |   |   |   |қоғамдық қарым-қатынастар және ішкі саясатты
</w:t>
      </w:r>
      <w:r>
        <w:br/>
      </w:r>
      <w:r>
        <w:rPr>
          <w:rFonts w:ascii="Times New Roman"/>
          <w:b w:val="false"/>
          <w:i w:val="false"/>
          <w:color w:val="000000"/>
          <w:sz w:val="28"/>
        </w:rPr>
        <w:t>
   |   |   |   |талдау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|қоғамдық қатынастар мен ішкі саясатты талдау
</w:t>
      </w:r>
      <w:r>
        <w:br/>
      </w:r>
      <w:r>
        <w:rPr>
          <w:rFonts w:ascii="Times New Roman"/>
          <w:b w:val="false"/>
          <w:i w:val="false"/>
          <w:color w:val="000000"/>
          <w:sz w:val="28"/>
        </w:rPr>
        <w:t>
   |   |   |   |атқарушы органының қызметін қамтамасыз ету
</w:t>
      </w:r>
      <w:r>
        <w:br/>
      </w:r>
      <w:r>
        <w:rPr>
          <w:rFonts w:ascii="Times New Roman"/>
          <w:b w:val="false"/>
          <w:i w:val="false"/>
          <w:color w:val="000000"/>
          <w:sz w:val="28"/>
        </w:rPr>
        <w:t>
   |   |   |002|Өңірлік жастар саясатын жүргізу
</w:t>
      </w:r>
      <w:r>
        <w:br/>
      </w:r>
      <w:r>
        <w:rPr>
          <w:rFonts w:ascii="Times New Roman"/>
          <w:b w:val="false"/>
          <w:i w:val="false"/>
          <w:color w:val="000000"/>
          <w:sz w:val="28"/>
        </w:rPr>
        <w:t>
10|   |   |   |Ауыл, су, орман, балық шаруашылығы және
</w:t>
      </w:r>
      <w:r>
        <w:br/>
      </w:r>
      <w:r>
        <w:rPr>
          <w:rFonts w:ascii="Times New Roman"/>
          <w:b w:val="false"/>
          <w:i w:val="false"/>
          <w:color w:val="000000"/>
          <w:sz w:val="28"/>
        </w:rPr>
        <w:t>
   |   |   |   |қоршаған ортаны қорғау
</w:t>
      </w:r>
      <w:r>
        <w:br/>
      </w:r>
      <w:r>
        <w:rPr>
          <w:rFonts w:ascii="Times New Roman"/>
          <w:b w:val="false"/>
          <w:i w:val="false"/>
          <w:color w:val="000000"/>
          <w:sz w:val="28"/>
        </w:rPr>
        <w:t>
   | 1 |   |   |Ауыл шаруашылығы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|007|Көктемгі егіс және егін жинау жұмыстары үшін
</w:t>
      </w:r>
      <w:r>
        <w:br/>
      </w:r>
      <w:r>
        <w:rPr>
          <w:rFonts w:ascii="Times New Roman"/>
          <w:b w:val="false"/>
          <w:i w:val="false"/>
          <w:color w:val="000000"/>
          <w:sz w:val="28"/>
        </w:rPr>
        <w:t>
   |   |   |   |екінші деңгейдегі банктерге комиссиялық
</w:t>
      </w:r>
      <w:r>
        <w:br/>
      </w:r>
      <w:r>
        <w:rPr>
          <w:rFonts w:ascii="Times New Roman"/>
          <w:b w:val="false"/>
          <w:i w:val="false"/>
          <w:color w:val="000000"/>
          <w:sz w:val="28"/>
        </w:rPr>
        <w:t>
   |   |   |   |сыйақылар төлеу
</w:t>
      </w:r>
      <w:r>
        <w:br/>
      </w:r>
      <w:r>
        <w:rPr>
          <w:rFonts w:ascii="Times New Roman"/>
          <w:b w:val="false"/>
          <w:i w:val="false"/>
          <w:color w:val="000000"/>
          <w:sz w:val="28"/>
        </w:rPr>
        <w:t>
   | 3 |   |   |Орман шаруашылығы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|013|Ормандар мен хайуанаттар әлемін қорғау
</w:t>
      </w:r>
      <w:r>
        <w:br/>
      </w:r>
      <w:r>
        <w:rPr>
          <w:rFonts w:ascii="Times New Roman"/>
          <w:b w:val="false"/>
          <w:i w:val="false"/>
          <w:color w:val="000000"/>
          <w:sz w:val="28"/>
        </w:rPr>
        <w:t>
   | 5 |   |   |Қоршаған ортаны қорғау
</w:t>
      </w:r>
      <w:r>
        <w:br/>
      </w:r>
      <w:r>
        <w:rPr>
          <w:rFonts w:ascii="Times New Roman"/>
          <w:b w:val="false"/>
          <w:i w:val="false"/>
          <w:color w:val="000000"/>
          <w:sz w:val="28"/>
        </w:rPr>
        <w:t>
   |   |256|   |Жергілікті бюджеттен қаржыландырылатын
</w:t>
      </w:r>
      <w:r>
        <w:br/>
      </w:r>
      <w:r>
        <w:rPr>
          <w:rFonts w:ascii="Times New Roman"/>
          <w:b w:val="false"/>
          <w:i w:val="false"/>
          <w:color w:val="000000"/>
          <w:sz w:val="28"/>
        </w:rPr>
        <w:t>
   |   |   |   |табиғатты пайдалану және қоршаған ортаны
</w:t>
      </w:r>
      <w:r>
        <w:br/>
      </w:r>
      <w:r>
        <w:rPr>
          <w:rFonts w:ascii="Times New Roman"/>
          <w:b w:val="false"/>
          <w:i w:val="false"/>
          <w:color w:val="000000"/>
          <w:sz w:val="28"/>
        </w:rPr>
        <w:t>
   |   |   |   |қорғау жөніндегі атқарушы орган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|табиғатты пайдалану және қоршаған ортаны
</w:t>
      </w:r>
      <w:r>
        <w:br/>
      </w:r>
      <w:r>
        <w:rPr>
          <w:rFonts w:ascii="Times New Roman"/>
          <w:b w:val="false"/>
          <w:i w:val="false"/>
          <w:color w:val="000000"/>
          <w:sz w:val="28"/>
        </w:rPr>
        <w:t>
   |   |   |   |қорғау жөніндегі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|002|Жергілікті деңгейде қоршаған ортаны қорғау
</w:t>
      </w:r>
      <w:r>
        <w:br/>
      </w:r>
      <w:r>
        <w:rPr>
          <w:rFonts w:ascii="Times New Roman"/>
          <w:b w:val="false"/>
          <w:i w:val="false"/>
          <w:color w:val="000000"/>
          <w:sz w:val="28"/>
        </w:rPr>
        <w:t>
   |   |   |   |жөніндегі іс-шараларды жүргізу
</w:t>
      </w:r>
      <w:r>
        <w:br/>
      </w:r>
      <w:r>
        <w:rPr>
          <w:rFonts w:ascii="Times New Roman"/>
          <w:b w:val="false"/>
          <w:i w:val="false"/>
          <w:color w:val="000000"/>
          <w:sz w:val="28"/>
        </w:rPr>
        <w:t>
   |   |   |004|Жергілікті деңгейде ерекше қорғалатын табиғи
</w:t>
      </w:r>
      <w:r>
        <w:br/>
      </w:r>
      <w:r>
        <w:rPr>
          <w:rFonts w:ascii="Times New Roman"/>
          <w:b w:val="false"/>
          <w:i w:val="false"/>
          <w:color w:val="000000"/>
          <w:sz w:val="28"/>
        </w:rPr>
        <w:t>
   |   |   |   |аумақтарды ұстау
</w:t>
      </w:r>
      <w:r>
        <w:br/>
      </w:r>
      <w:r>
        <w:rPr>
          <w:rFonts w:ascii="Times New Roman"/>
          <w:b w:val="false"/>
          <w:i w:val="false"/>
          <w:color w:val="000000"/>
          <w:sz w:val="28"/>
        </w:rPr>
        <w:t>
   | 9 |   |   |Ауыл, су, орман, балық шаруашылығы және
</w:t>
      </w:r>
      <w:r>
        <w:br/>
      </w:r>
      <w:r>
        <w:rPr>
          <w:rFonts w:ascii="Times New Roman"/>
          <w:b w:val="false"/>
          <w:i w:val="false"/>
          <w:color w:val="000000"/>
          <w:sz w:val="28"/>
        </w:rPr>
        <w:t>
   |   |   |   |қоршаған ортаны қорғау саласындағы өзге де
</w:t>
      </w:r>
      <w:r>
        <w:br/>
      </w:r>
      <w:r>
        <w:rPr>
          <w:rFonts w:ascii="Times New Roman"/>
          <w:b w:val="false"/>
          <w:i w:val="false"/>
          <w:color w:val="000000"/>
          <w:sz w:val="28"/>
        </w:rPr>
        <w:t>
   |   |   |   |қызметтер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   |003|Республикалық меншікке жатпайтын ауыл
</w:t>
      </w:r>
      <w:r>
        <w:br/>
      </w:r>
      <w:r>
        <w:rPr>
          <w:rFonts w:ascii="Times New Roman"/>
          <w:b w:val="false"/>
          <w:i w:val="false"/>
          <w:color w:val="000000"/>
          <w:sz w:val="28"/>
        </w:rPr>
        <w:t>
   |   |   |   |шаруашылығы ұйымдарының банкроттық
</w:t>
      </w:r>
      <w:r>
        <w:br/>
      </w:r>
      <w:r>
        <w:rPr>
          <w:rFonts w:ascii="Times New Roman"/>
          <w:b w:val="false"/>
          <w:i w:val="false"/>
          <w:color w:val="000000"/>
          <w:sz w:val="28"/>
        </w:rPr>
        <w:t>
   |   |   |   |рәсімдерін жүргізу
</w:t>
      </w:r>
      <w:r>
        <w:br/>
      </w:r>
      <w:r>
        <w:rPr>
          <w:rFonts w:ascii="Times New Roman"/>
          <w:b w:val="false"/>
          <w:i w:val="false"/>
          <w:color w:val="000000"/>
          <w:sz w:val="28"/>
        </w:rPr>
        <w:t>
12|   |   |   |Көлік және байланыс
</w:t>
      </w:r>
      <w:r>
        <w:br/>
      </w:r>
      <w:r>
        <w:rPr>
          <w:rFonts w:ascii="Times New Roman"/>
          <w:b w:val="false"/>
          <w:i w:val="false"/>
          <w:color w:val="000000"/>
          <w:sz w:val="28"/>
        </w:rPr>
        <w:t>
   | 1 |   |   |Автомобиль көлігі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|026|Жергілікті деңгейдегі, қала көшелеріндегі және
</w:t>
      </w:r>
      <w:r>
        <w:br/>
      </w:r>
      <w:r>
        <w:rPr>
          <w:rFonts w:ascii="Times New Roman"/>
          <w:b w:val="false"/>
          <w:i w:val="false"/>
          <w:color w:val="000000"/>
          <w:sz w:val="28"/>
        </w:rPr>
        <w:t>
   |   |   |   |елді мекендердегі автомобиль жолдарының қызмет
</w:t>
      </w:r>
      <w:r>
        <w:br/>
      </w:r>
      <w:r>
        <w:rPr>
          <w:rFonts w:ascii="Times New Roman"/>
          <w:b w:val="false"/>
          <w:i w:val="false"/>
          <w:color w:val="000000"/>
          <w:sz w:val="28"/>
        </w:rPr>
        <w:t>
   |   |   |   |етуін қамтамасыз ету
</w:t>
      </w:r>
      <w:r>
        <w:br/>
      </w:r>
      <w:r>
        <w:rPr>
          <w:rFonts w:ascii="Times New Roman"/>
          <w:b w:val="false"/>
          <w:i w:val="false"/>
          <w:color w:val="000000"/>
          <w:sz w:val="28"/>
        </w:rPr>
        <w:t>
   | 9 |   |   |Көлік және байланыс саласындағы өзге де қызметтер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|024|Жолаушылар тасымалын ұйымдастыру
</w:t>
      </w:r>
      <w:r>
        <w:br/>
      </w:r>
      <w:r>
        <w:rPr>
          <w:rFonts w:ascii="Times New Roman"/>
          <w:b w:val="false"/>
          <w:i w:val="false"/>
          <w:color w:val="000000"/>
          <w:sz w:val="28"/>
        </w:rPr>
        <w:t>
13|   |   |   |Басқалар
</w:t>
      </w:r>
      <w:r>
        <w:br/>
      </w:r>
      <w:r>
        <w:rPr>
          <w:rFonts w:ascii="Times New Roman"/>
          <w:b w:val="false"/>
          <w:i w:val="false"/>
          <w:color w:val="000000"/>
          <w:sz w:val="28"/>
        </w:rPr>
        <w:t>
   | 3 |   |   |Кәсіпкерлік қызметті қолдау және
</w:t>
      </w:r>
      <w:r>
        <w:br/>
      </w:r>
      <w:r>
        <w:rPr>
          <w:rFonts w:ascii="Times New Roman"/>
          <w:b w:val="false"/>
          <w:i w:val="false"/>
          <w:color w:val="000000"/>
          <w:sz w:val="28"/>
        </w:rPr>
        <w:t>
   |   |   |   |бәсекелестікті қорғау
</w:t>
      </w:r>
      <w:r>
        <w:br/>
      </w:r>
      <w:r>
        <w:rPr>
          <w:rFonts w:ascii="Times New Roman"/>
          <w:b w:val="false"/>
          <w:i w:val="false"/>
          <w:color w:val="000000"/>
          <w:sz w:val="28"/>
        </w:rPr>
        <w:t>
   |   |272|   |Жергілікті бюджеттен қаржыландырылатын
</w:t>
      </w:r>
      <w:r>
        <w:br/>
      </w:r>
      <w:r>
        <w:rPr>
          <w:rFonts w:ascii="Times New Roman"/>
          <w:b w:val="false"/>
          <w:i w:val="false"/>
          <w:color w:val="000000"/>
          <w:sz w:val="28"/>
        </w:rPr>
        <w:t>
   |   |   |   |экономика, шағын және орта бизнесті қолдау,
</w:t>
      </w:r>
      <w:r>
        <w:br/>
      </w:r>
      <w:r>
        <w:rPr>
          <w:rFonts w:ascii="Times New Roman"/>
          <w:b w:val="false"/>
          <w:i w:val="false"/>
          <w:color w:val="000000"/>
          <w:sz w:val="28"/>
        </w:rPr>
        <w:t>
   |   |   |   |мемлекеттік сатып алу атқарушы органы
</w:t>
      </w:r>
      <w:r>
        <w:br/>
      </w:r>
      <w:r>
        <w:rPr>
          <w:rFonts w:ascii="Times New Roman"/>
          <w:b w:val="false"/>
          <w:i w:val="false"/>
          <w:color w:val="000000"/>
          <w:sz w:val="28"/>
        </w:rPr>
        <w:t>
   |   |   |002|Жергілікті деңгейде шағын кәсіпкерлікті
</w:t>
      </w:r>
      <w:r>
        <w:br/>
      </w:r>
      <w:r>
        <w:rPr>
          <w:rFonts w:ascii="Times New Roman"/>
          <w:b w:val="false"/>
          <w:i w:val="false"/>
          <w:color w:val="000000"/>
          <w:sz w:val="28"/>
        </w:rPr>
        <w:t>
   |   |   |   |қолдауды ұйымдастыру
</w:t>
      </w:r>
      <w:r>
        <w:br/>
      </w:r>
      <w:r>
        <w:rPr>
          <w:rFonts w:ascii="Times New Roman"/>
          <w:b w:val="false"/>
          <w:i w:val="false"/>
          <w:color w:val="000000"/>
          <w:sz w:val="28"/>
        </w:rPr>
        <w:t>
   | 9 |   |   |Басқалар
</w:t>
      </w:r>
      <w:r>
        <w:br/>
      </w:r>
      <w:r>
        <w:rPr>
          <w:rFonts w:ascii="Times New Roman"/>
          <w:b w:val="false"/>
          <w:i w:val="false"/>
          <w:color w:val="000000"/>
          <w:sz w:val="28"/>
        </w:rPr>
        <w:t>
   |   |105|   |Әкім аппараты
</w:t>
      </w:r>
      <w:r>
        <w:br/>
      </w:r>
      <w:r>
        <w:rPr>
          <w:rFonts w:ascii="Times New Roman"/>
          <w:b w:val="false"/>
          <w:i w:val="false"/>
          <w:color w:val="000000"/>
          <w:sz w:val="28"/>
        </w:rPr>
        <w:t>
   |   |   |010|Сот шешімдері бойынша жергілікті атқарушы
</w:t>
      </w:r>
      <w:r>
        <w:br/>
      </w:r>
      <w:r>
        <w:rPr>
          <w:rFonts w:ascii="Times New Roman"/>
          <w:b w:val="false"/>
          <w:i w:val="false"/>
          <w:color w:val="000000"/>
          <w:sz w:val="28"/>
        </w:rPr>
        <w:t>
   |   |   |   |органдардың міндеттемелерін атқаруы жөніндегі
</w:t>
      </w:r>
      <w:r>
        <w:br/>
      </w:r>
      <w:r>
        <w:rPr>
          <w:rFonts w:ascii="Times New Roman"/>
          <w:b w:val="false"/>
          <w:i w:val="false"/>
          <w:color w:val="000000"/>
          <w:sz w:val="28"/>
        </w:rPr>
        <w:t>
   |   |   |   |жергілікті орган резерві
</w:t>
      </w:r>
      <w:r>
        <w:br/>
      </w:r>
      <w:r>
        <w:rPr>
          <w:rFonts w:ascii="Times New Roman"/>
          <w:b w:val="false"/>
          <w:i w:val="false"/>
          <w:color w:val="000000"/>
          <w:sz w:val="28"/>
        </w:rPr>
        <w:t>
   |   |   |011|Табиғи және техногендік сипаттағы төтенше
</w:t>
      </w:r>
      <w:r>
        <w:br/>
      </w:r>
      <w:r>
        <w:rPr>
          <w:rFonts w:ascii="Times New Roman"/>
          <w:b w:val="false"/>
          <w:i w:val="false"/>
          <w:color w:val="000000"/>
          <w:sz w:val="28"/>
        </w:rPr>
        <w:t>
   |   |   |   |жағдайлар мен өзге де көзделмеген шығындарды
</w:t>
      </w:r>
      <w:r>
        <w:br/>
      </w:r>
      <w:r>
        <w:rPr>
          <w:rFonts w:ascii="Times New Roman"/>
          <w:b w:val="false"/>
          <w:i w:val="false"/>
          <w:color w:val="000000"/>
          <w:sz w:val="28"/>
        </w:rPr>
        <w:t>
   |   |   |   |жою үшін жергілікті атқарушы органның резерві
</w:t>
      </w:r>
      <w:r>
        <w:br/>
      </w:r>
      <w:r>
        <w:rPr>
          <w:rFonts w:ascii="Times New Roman"/>
          <w:b w:val="false"/>
          <w:i w:val="false"/>
          <w:color w:val="000000"/>
          <w:sz w:val="28"/>
        </w:rPr>
        <w:t>
   |   |   |012|Өкілеттік шығындар
</w:t>
      </w:r>
      <w:r>
        <w:br/>
      </w:r>
      <w:r>
        <w:rPr>
          <w:rFonts w:ascii="Times New Roman"/>
          <w:b w:val="false"/>
          <w:i w:val="false"/>
          <w:color w:val="000000"/>
          <w:sz w:val="28"/>
        </w:rPr>
        <w:t>
   |   |   |015|Төменгі бюджеттердегі кассалық айырмашылықты
</w:t>
      </w:r>
      <w:r>
        <w:br/>
      </w:r>
      <w:r>
        <w:rPr>
          <w:rFonts w:ascii="Times New Roman"/>
          <w:b w:val="false"/>
          <w:i w:val="false"/>
          <w:color w:val="000000"/>
          <w:sz w:val="28"/>
        </w:rPr>
        <w:t>
   |   |   |   |жабуды кредиттеу үшін жергілікті атқарушы
</w:t>
      </w:r>
      <w:r>
        <w:br/>
      </w:r>
      <w:r>
        <w:rPr>
          <w:rFonts w:ascii="Times New Roman"/>
          <w:b w:val="false"/>
          <w:i w:val="false"/>
          <w:color w:val="000000"/>
          <w:sz w:val="28"/>
        </w:rPr>
        <w:t>
   |   |   |   |органның арнайы резерві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|001|Жергілікті бюджеттен қаржыландырылатын білім
</w:t>
      </w:r>
      <w:r>
        <w:br/>
      </w:r>
      <w:r>
        <w:rPr>
          <w:rFonts w:ascii="Times New Roman"/>
          <w:b w:val="false"/>
          <w:i w:val="false"/>
          <w:color w:val="000000"/>
          <w:sz w:val="28"/>
        </w:rPr>
        <w:t>
   |   |   |   |беру, мәдениет, спорт және туризм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|272|   |Жергілікті бюджеттен қаржыландырылатын
</w:t>
      </w:r>
      <w:r>
        <w:br/>
      </w:r>
      <w:r>
        <w:rPr>
          <w:rFonts w:ascii="Times New Roman"/>
          <w:b w:val="false"/>
          <w:i w:val="false"/>
          <w:color w:val="000000"/>
          <w:sz w:val="28"/>
        </w:rPr>
        <w:t>
   |   |   |   |экономика, шағын және орта бизнесті қолдау,
</w:t>
      </w:r>
      <w:r>
        <w:br/>
      </w:r>
      <w:r>
        <w:rPr>
          <w:rFonts w:ascii="Times New Roman"/>
          <w:b w:val="false"/>
          <w:i w:val="false"/>
          <w:color w:val="000000"/>
          <w:sz w:val="28"/>
        </w:rPr>
        <w:t>
   |   |   |   |мемлекеттік сатып алу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|экономика, шағын және орта бизнесті қолдау,
</w:t>
      </w:r>
      <w:r>
        <w:br/>
      </w:r>
      <w:r>
        <w:rPr>
          <w:rFonts w:ascii="Times New Roman"/>
          <w:b w:val="false"/>
          <w:i w:val="false"/>
          <w:color w:val="000000"/>
          <w:sz w:val="28"/>
        </w:rPr>
        <w:t>
   |   |   |   |мемлекеттік сатып алу атқарушы органының
</w:t>
      </w:r>
      <w:r>
        <w:br/>
      </w:r>
      <w:r>
        <w:rPr>
          <w:rFonts w:ascii="Times New Roman"/>
          <w:b w:val="false"/>
          <w:i w:val="false"/>
          <w:color w:val="000000"/>
          <w:sz w:val="28"/>
        </w:rPr>
        <w:t>
   |   |   |   |қызметін қамтамасыз ету
</w:t>
      </w:r>
      <w:r>
        <w:br/>
      </w:r>
      <w:r>
        <w:rPr>
          <w:rFonts w:ascii="Times New Roman"/>
          <w:b w:val="false"/>
          <w:i w:val="false"/>
          <w:color w:val="000000"/>
          <w:sz w:val="28"/>
        </w:rPr>
        <w:t>
   |   |   |008|Жергілікті инвестициялық жобаларды әзірлеу
</w:t>
      </w:r>
      <w:r>
        <w:br/>
      </w:r>
      <w:r>
        <w:rPr>
          <w:rFonts w:ascii="Times New Roman"/>
          <w:b w:val="false"/>
          <w:i w:val="false"/>
          <w:color w:val="000000"/>
          <w:sz w:val="28"/>
        </w:rPr>
        <w:t>
   |   |   |   |және технико-экономикалық негіздемелерді
</w:t>
      </w:r>
      <w:r>
        <w:br/>
      </w:r>
      <w:r>
        <w:rPr>
          <w:rFonts w:ascii="Times New Roman"/>
          <w:b w:val="false"/>
          <w:i w:val="false"/>
          <w:color w:val="000000"/>
          <w:sz w:val="28"/>
        </w:rPr>
        <w:t>
   |   |   |   |сараптау
</w:t>
      </w:r>
      <w:r>
        <w:br/>
      </w:r>
      <w:r>
        <w:rPr>
          <w:rFonts w:ascii="Times New Roman"/>
          <w:b w:val="false"/>
          <w:i w:val="false"/>
          <w:color w:val="000000"/>
          <w:sz w:val="28"/>
        </w:rPr>
        <w:t>
   |   |273|   |Жергілікті бюджеттен қаржыландырылатын
</w:t>
      </w:r>
      <w:r>
        <w:br/>
      </w:r>
      <w:r>
        <w:rPr>
          <w:rFonts w:ascii="Times New Roman"/>
          <w:b w:val="false"/>
          <w:i w:val="false"/>
          <w:color w:val="000000"/>
          <w:sz w:val="28"/>
        </w:rPr>
        <w:t>
   |   |   |   |инфроқұрылым мен құрылыс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|инфроқұрылым және құрылыс атқарушы органының
</w:t>
      </w:r>
      <w:r>
        <w:br/>
      </w:r>
      <w:r>
        <w:rPr>
          <w:rFonts w:ascii="Times New Roman"/>
          <w:b w:val="false"/>
          <w:i w:val="false"/>
          <w:color w:val="000000"/>
          <w:sz w:val="28"/>
        </w:rPr>
        <w:t>
   |   |   |   |қызметін қамтамасыз ету
</w:t>
      </w:r>
      <w:r>
        <w:br/>
      </w:r>
      <w:r>
        <w:rPr>
          <w:rFonts w:ascii="Times New Roman"/>
          <w:b w:val="false"/>
          <w:i w:val="false"/>
          <w:color w:val="000000"/>
          <w:sz w:val="28"/>
        </w:rPr>
        <w:t>
   |   |274|   |Жергілікті бюджеттен қаржыландырылатын
</w:t>
      </w:r>
      <w:r>
        <w:br/>
      </w:r>
      <w:r>
        <w:rPr>
          <w:rFonts w:ascii="Times New Roman"/>
          <w:b w:val="false"/>
          <w:i w:val="false"/>
          <w:color w:val="000000"/>
          <w:sz w:val="28"/>
        </w:rPr>
        <w:t>
   |   |   |   |тұрғын үй-коммуналдық, жол шаруашылығының
</w:t>
      </w:r>
      <w:r>
        <w:br/>
      </w:r>
      <w:r>
        <w:rPr>
          <w:rFonts w:ascii="Times New Roman"/>
          <w:b w:val="false"/>
          <w:i w:val="false"/>
          <w:color w:val="000000"/>
          <w:sz w:val="28"/>
        </w:rPr>
        <w:t>
   |   |   |   |және көліктің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|тұрғын үй-коммуналдық, жол шаруашылығы және
</w:t>
      </w:r>
      <w:r>
        <w:br/>
      </w:r>
      <w:r>
        <w:rPr>
          <w:rFonts w:ascii="Times New Roman"/>
          <w:b w:val="false"/>
          <w:i w:val="false"/>
          <w:color w:val="000000"/>
          <w:sz w:val="28"/>
        </w:rPr>
        <w:t>
   |   |   |   |көлік атқарушы органның қызметін қамтамасыз
</w:t>
      </w:r>
      <w:r>
        <w:br/>
      </w:r>
      <w:r>
        <w:rPr>
          <w:rFonts w:ascii="Times New Roman"/>
          <w:b w:val="false"/>
          <w:i w:val="false"/>
          <w:color w:val="000000"/>
          <w:sz w:val="28"/>
        </w:rPr>
        <w:t>
   |   |   |   |ету
</w:t>
      </w:r>
      <w:r>
        <w:br/>
      </w:r>
      <w:r>
        <w:rPr>
          <w:rFonts w:ascii="Times New Roman"/>
          <w:b w:val="false"/>
          <w:i w:val="false"/>
          <w:color w:val="000000"/>
          <w:sz w:val="28"/>
        </w:rPr>
        <w:t>
15|   |   |   |Ресми трансферттер
</w:t>
      </w:r>
      <w:r>
        <w:br/>
      </w:r>
      <w:r>
        <w:rPr>
          <w:rFonts w:ascii="Times New Roman"/>
          <w:b w:val="false"/>
          <w:i w:val="false"/>
          <w:color w:val="000000"/>
          <w:sz w:val="28"/>
        </w:rPr>
        <w:t>
   | 1 |   |   |Ресми трансферттер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|003|Жергілікті бюджеттерден трансферттер
</w:t>
      </w:r>
      <w:r>
        <w:br/>
      </w:r>
      <w:r>
        <w:rPr>
          <w:rFonts w:ascii="Times New Roman"/>
          <w:b w:val="false"/>
          <w:i w:val="false"/>
          <w:color w:val="000000"/>
          <w:sz w:val="28"/>
        </w:rPr>
        <w:t>
   |   |   |005|Субвенциялар
</w:t>
      </w:r>
      <w:r>
        <w:br/>
      </w:r>
      <w:r>
        <w:rPr>
          <w:rFonts w:ascii="Times New Roman"/>
          <w:b w:val="false"/>
          <w:i w:val="false"/>
          <w:color w:val="000000"/>
          <w:sz w:val="28"/>
        </w:rPr>
        <w:t>
16|   |   |   |Қаржыландыру
</w:t>
      </w:r>
      <w:r>
        <w:br/>
      </w:r>
      <w:r>
        <w:rPr>
          <w:rFonts w:ascii="Times New Roman"/>
          <w:b w:val="false"/>
          <w:i w:val="false"/>
          <w:color w:val="000000"/>
          <w:sz w:val="28"/>
        </w:rPr>
        <w:t>
   | 1 |   |   |Негізгі борышты өтеу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|006|Жергілікті атқарушы органның борышын өтеу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