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da08" w14:textId="efcd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шақырылған аудандық мәслихаттың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2004 жылғы 20 ақпандағы N 7-25 шешімі. Алматы облыстық Әділет департаментінде 2004 жылы 29 наурызда N 1525 тіркелді. Күші жойылды - Алматы облысы Қаратал аудандық мәслихатының 2005 жылғы 28 мамырдағы N 23-98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2005.05.28 N 23-98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үшінші шақырылған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Үшінші шақырылған аудандық мәслихаттың регламенті бекітілсін (</w:t>
      </w:r>
      <w:r>
        <w:rPr>
          <w:rFonts w:ascii="Times New Roman"/>
          <w:b w:val="false"/>
          <w:i w:val="false"/>
          <w:color w:val="000000"/>
          <w:sz w:val="28"/>
        </w:rPr>
        <w:t>қосымша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2. Тұрақты және басқа комиссиялар, бөлімдер, комитеттер, басқармалар сондай-ақ ауданның басқадай мемлекеттік органдары өз қызметтерінде осы бекітілген регламентті басшылыққа алсын.</w:t>
      </w:r>
    </w:p>
    <w:bookmarkEnd w:id="0"/>
    <w:p>
      <w:pPr>
        <w:spacing w:after="0"/>
        <w:ind w:left="0"/>
        <w:jc w:val="both"/>
      </w:pPr>
      <w:r>
        <w:rPr>
          <w:rFonts w:ascii="Times New Roman"/>
          <w:b w:val="false"/>
          <w:i/>
          <w:color w:val="000000"/>
          <w:sz w:val="28"/>
        </w:rPr>
        <w:t>      Сессия төрағасы:                           С. Арғымбаев</w:t>
      </w:r>
    </w:p>
    <w:p>
      <w:pPr>
        <w:spacing w:after="0"/>
        <w:ind w:left="0"/>
        <w:jc w:val="both"/>
      </w:pPr>
      <w:r>
        <w:rPr>
          <w:rFonts w:ascii="Times New Roman"/>
          <w:b w:val="false"/>
          <w:i/>
          <w:color w:val="000000"/>
          <w:sz w:val="28"/>
        </w:rPr>
        <w:t>      Мәслихат хатшысы:                          М. Рақымбаев</w:t>
      </w:r>
    </w:p>
    <w:bookmarkStart w:name="z4"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 ақпан 2004 ж.N 7-25</w:t>
      </w:r>
      <w:r>
        <w:br/>
      </w:r>
      <w:r>
        <w:rPr>
          <w:rFonts w:ascii="Times New Roman"/>
          <w:b w:val="false"/>
          <w:i w:val="false"/>
          <w:color w:val="000000"/>
          <w:sz w:val="28"/>
        </w:rPr>
        <w:t>
шешіміне қосымша</w:t>
      </w:r>
    </w:p>
    <w:bookmarkEnd w:id="1"/>
    <w:bookmarkStart w:name="z189" w:id="2"/>
    <w:p>
      <w:pPr>
        <w:spacing w:after="0"/>
        <w:ind w:left="0"/>
        <w:jc w:val="left"/>
      </w:pPr>
      <w:r>
        <w:rPr>
          <w:rFonts w:ascii="Times New Roman"/>
          <w:b/>
          <w:i w:val="false"/>
          <w:color w:val="000000"/>
        </w:rPr>
        <w:t xml:space="preserve"> 
ҚАРАТАЛ АУДАНДЫҚ МӘСЛИХАТЫНЫҢ РЕГЛАМЕНТІ</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24" w:id="4"/>
    <w:p>
      <w:pPr>
        <w:spacing w:after="0"/>
        <w:ind w:left="0"/>
        <w:jc w:val="both"/>
      </w:pPr>
      <w:r>
        <w:rPr>
          <w:rFonts w:ascii="Times New Roman"/>
          <w:b w:val="false"/>
          <w:i w:val="false"/>
          <w:color w:val="000000"/>
          <w:sz w:val="28"/>
        </w:rPr>
        <w:t>
      1. Қаратал аудандық мәслихаты - жергілікті өкілді орган, аудан халқына жалпыға бірдей, тең, төте сайлау құқығы негізінде жасырын дауыс беру арқылы төрт жыл мерзімге сайлайды және Қазақстан Республикасының заңдарына сәйкес оны іске асыру үшін қажетті шараларды белгілейтін және олардың жүзеге асырылуын бақылайтын сайланбалы орган.</w:t>
      </w:r>
      <w:r>
        <w:br/>
      </w:r>
      <w:r>
        <w:rPr>
          <w:rFonts w:ascii="Times New Roman"/>
          <w:b w:val="false"/>
          <w:i w:val="false"/>
          <w:color w:val="000000"/>
          <w:sz w:val="28"/>
        </w:rPr>
        <w:t>
</w:t>
      </w:r>
      <w:r>
        <w:rPr>
          <w:rFonts w:ascii="Times New Roman"/>
          <w:b w:val="false"/>
          <w:i w:val="false"/>
          <w:color w:val="000000"/>
          <w:sz w:val="28"/>
        </w:rPr>
        <w:t>
      2. Қаратал аудандық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көпшіліктік тыңдаулар, депутаттардың сауалдарын қарау тәртібі, сондай-ақ дауыс беру тәртібі, басқа да рәсімдік және жұмысын ұйымдастыру мәселелері осы регламентпен белгіленеді.</w:t>
      </w:r>
    </w:p>
    <w:bookmarkEnd w:id="4"/>
    <w:bookmarkStart w:name="z6" w:id="5"/>
    <w:p>
      <w:pPr>
        <w:spacing w:after="0"/>
        <w:ind w:left="0"/>
        <w:jc w:val="left"/>
      </w:pPr>
      <w:r>
        <w:rPr>
          <w:rFonts w:ascii="Times New Roman"/>
          <w:b/>
          <w:i w:val="false"/>
          <w:color w:val="000000"/>
        </w:rPr>
        <w:t xml:space="preserve"> 
2-ТАРАУ. МӘСЛИХАТТЫ ҚҰРУ</w:t>
      </w:r>
    </w:p>
    <w:bookmarkEnd w:id="5"/>
    <w:bookmarkStart w:name="z26" w:id="6"/>
    <w:p>
      <w:pPr>
        <w:spacing w:after="0"/>
        <w:ind w:left="0"/>
        <w:jc w:val="both"/>
      </w:pPr>
      <w:r>
        <w:rPr>
          <w:rFonts w:ascii="Times New Roman"/>
          <w:b w:val="false"/>
          <w:i w:val="false"/>
          <w:color w:val="000000"/>
          <w:sz w:val="28"/>
        </w:rPr>
        <w:t xml:space="preserve">
      3. Қаратал аудандық мәслихаты Қазақстан Республикасының "Сайлау туралы" </w:t>
      </w:r>
      <w:r>
        <w:rPr>
          <w:rFonts w:ascii="Times New Roman"/>
          <w:b w:val="false"/>
          <w:i w:val="false"/>
          <w:color w:val="000000"/>
          <w:sz w:val="28"/>
        </w:rPr>
        <w:t>Заңына</w:t>
      </w:r>
      <w:r>
        <w:rPr>
          <w:rFonts w:ascii="Times New Roman"/>
          <w:b w:val="false"/>
          <w:i w:val="false"/>
          <w:color w:val="000000"/>
          <w:sz w:val="28"/>
        </w:rPr>
        <w:t xml:space="preserve"> сәйкес сайланған 13 (он үш) депутаттан тұрады.</w:t>
      </w:r>
      <w:r>
        <w:br/>
      </w:r>
      <w:r>
        <w:rPr>
          <w:rFonts w:ascii="Times New Roman"/>
          <w:b w:val="false"/>
          <w:i w:val="false"/>
          <w:color w:val="000000"/>
          <w:sz w:val="28"/>
        </w:rPr>
        <w:t>
</w:t>
      </w:r>
      <w:r>
        <w:rPr>
          <w:rFonts w:ascii="Times New Roman"/>
          <w:b w:val="false"/>
          <w:i w:val="false"/>
          <w:color w:val="000000"/>
          <w:sz w:val="28"/>
        </w:rPr>
        <w:t>
      4. Қаратал аудандық мәслихатының өкілеттігі бірінші сессия ашылған кезден басталады және жаңадан сайланған мәслихаттың бірінші сессиясының жұмысы басталғанда аяқталады.</w:t>
      </w:r>
      <w:r>
        <w:br/>
      </w:r>
      <w:r>
        <w:rPr>
          <w:rFonts w:ascii="Times New Roman"/>
          <w:b w:val="false"/>
          <w:i w:val="false"/>
          <w:color w:val="000000"/>
          <w:sz w:val="28"/>
        </w:rPr>
        <w:t>
</w:t>
      </w:r>
      <w:r>
        <w:rPr>
          <w:rFonts w:ascii="Times New Roman"/>
          <w:b w:val="false"/>
          <w:i w:val="false"/>
          <w:color w:val="000000"/>
          <w:sz w:val="28"/>
        </w:rPr>
        <w:t>
      5. Қаратал аудандық мәслихаттың заңды тұлға құқығы болмайды.</w:t>
      </w:r>
    </w:p>
    <w:bookmarkEnd w:id="6"/>
    <w:bookmarkStart w:name="z7" w:id="7"/>
    <w:p>
      <w:pPr>
        <w:spacing w:after="0"/>
        <w:ind w:left="0"/>
        <w:jc w:val="left"/>
      </w:pPr>
      <w:r>
        <w:rPr>
          <w:rFonts w:ascii="Times New Roman"/>
          <w:b/>
          <w:i w:val="false"/>
          <w:color w:val="000000"/>
        </w:rPr>
        <w:t xml:space="preserve"> 
3-ТАРАУ. МӘСЛИХАТТЫҢ ҚҰЗЫРЕТІ</w:t>
      </w:r>
    </w:p>
    <w:bookmarkEnd w:id="7"/>
    <w:bookmarkStart w:name="z29" w:id="8"/>
    <w:p>
      <w:pPr>
        <w:spacing w:after="0"/>
        <w:ind w:left="0"/>
        <w:jc w:val="both"/>
      </w:pPr>
      <w:r>
        <w:rPr>
          <w:rFonts w:ascii="Times New Roman"/>
          <w:b w:val="false"/>
          <w:i w:val="false"/>
          <w:color w:val="000000"/>
          <w:sz w:val="28"/>
        </w:rPr>
        <w:t>
      6. Аудандық мәслихаттың құзыретіне:</w:t>
      </w:r>
      <w:r>
        <w:br/>
      </w:r>
      <w:r>
        <w:rPr>
          <w:rFonts w:ascii="Times New Roman"/>
          <w:b w:val="false"/>
          <w:i w:val="false"/>
          <w:color w:val="000000"/>
          <w:sz w:val="28"/>
        </w:rPr>
        <w:t>
</w:t>
      </w:r>
      <w:r>
        <w:rPr>
          <w:rFonts w:ascii="Times New Roman"/>
          <w:b w:val="false"/>
          <w:i w:val="false"/>
          <w:color w:val="000000"/>
          <w:sz w:val="28"/>
        </w:rPr>
        <w:t>
      1) Аудандық дамытудың жоспарларын, аудандық бюджетті және олардың атқарылуы туралы есептерді бекіту;</w:t>
      </w:r>
      <w:r>
        <w:br/>
      </w:r>
      <w:r>
        <w:rPr>
          <w:rFonts w:ascii="Times New Roman"/>
          <w:b w:val="false"/>
          <w:i w:val="false"/>
          <w:color w:val="000000"/>
          <w:sz w:val="28"/>
        </w:rPr>
        <w:t>
</w:t>
      </w:r>
      <w:r>
        <w:rPr>
          <w:rFonts w:ascii="Times New Roman"/>
          <w:b w:val="false"/>
          <w:i w:val="false"/>
          <w:color w:val="000000"/>
          <w:sz w:val="28"/>
        </w:rPr>
        <w:t>
      2) Қоршаған ортаны қорғау мен табиғатты пайдалану жөніндегі аудандық бағдарламаларды және қоршаған ортаны қорғау, сауықтыру жөніндегі шығыстарды бекіту, сондай-ақ қоршаған ортаны қорғау саласындағы заңдарға сәйкес өзге де мәселелерді шешу;</w:t>
      </w:r>
      <w:r>
        <w:br/>
      </w:r>
      <w:r>
        <w:rPr>
          <w:rFonts w:ascii="Times New Roman"/>
          <w:b w:val="false"/>
          <w:i w:val="false"/>
          <w:color w:val="000000"/>
          <w:sz w:val="28"/>
        </w:rPr>
        <w:t>
</w:t>
      </w:r>
      <w:r>
        <w:rPr>
          <w:rFonts w:ascii="Times New Roman"/>
          <w:b w:val="false"/>
          <w:i w:val="false"/>
          <w:color w:val="000000"/>
          <w:sz w:val="28"/>
        </w:rPr>
        <w:t>
      3) Әкімнің ұсынуы бойынша Қаратал ауданын басқару схемасын бекіту;</w:t>
      </w:r>
      <w:r>
        <w:br/>
      </w:r>
      <w:r>
        <w:rPr>
          <w:rFonts w:ascii="Times New Roman"/>
          <w:b w:val="false"/>
          <w:i w:val="false"/>
          <w:color w:val="000000"/>
          <w:sz w:val="28"/>
        </w:rPr>
        <w:t>
</w:t>
      </w:r>
      <w:r>
        <w:rPr>
          <w:rFonts w:ascii="Times New Roman"/>
          <w:b w:val="false"/>
          <w:i w:val="false"/>
          <w:color w:val="000000"/>
          <w:sz w:val="28"/>
        </w:rPr>
        <w:t>
      4) Жергілікті әкімшілік-аумақтық құрылыс және жергілікті қауымдастық ұйымының шекараларын айқындау мәселелерін шешу;</w:t>
      </w:r>
      <w:r>
        <w:br/>
      </w:r>
      <w:r>
        <w:rPr>
          <w:rFonts w:ascii="Times New Roman"/>
          <w:b w:val="false"/>
          <w:i w:val="false"/>
          <w:color w:val="000000"/>
          <w:sz w:val="28"/>
        </w:rPr>
        <w:t>
</w:t>
      </w:r>
      <w:r>
        <w:rPr>
          <w:rFonts w:ascii="Times New Roman"/>
          <w:b w:val="false"/>
          <w:i w:val="false"/>
          <w:color w:val="000000"/>
          <w:sz w:val="28"/>
        </w:rPr>
        <w:t>
      5) Әкімнің ұсынысы бойынша мәслихат сессиясының шешімімен Қаратал ауданы әкімиятының дербес құрамын келісу;</w:t>
      </w:r>
      <w:r>
        <w:br/>
      </w:r>
      <w:r>
        <w:rPr>
          <w:rFonts w:ascii="Times New Roman"/>
          <w:b w:val="false"/>
          <w:i w:val="false"/>
          <w:color w:val="000000"/>
          <w:sz w:val="28"/>
        </w:rPr>
        <w:t>
</w:t>
      </w:r>
      <w:r>
        <w:rPr>
          <w:rFonts w:ascii="Times New Roman"/>
          <w:b w:val="false"/>
          <w:i w:val="false"/>
          <w:color w:val="000000"/>
          <w:sz w:val="28"/>
        </w:rPr>
        <w:t>
      6) Аудандық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r>
        <w:br/>
      </w:r>
      <w:r>
        <w:rPr>
          <w:rFonts w:ascii="Times New Roman"/>
          <w:b w:val="false"/>
          <w:i w:val="false"/>
          <w:color w:val="000000"/>
          <w:sz w:val="28"/>
        </w:rPr>
        <w:t>
</w:t>
      </w:r>
      <w:r>
        <w:rPr>
          <w:rFonts w:ascii="Times New Roman"/>
          <w:b w:val="false"/>
          <w:i w:val="false"/>
          <w:color w:val="000000"/>
          <w:sz w:val="28"/>
        </w:rPr>
        <w:t>
      7) Қазақстан Республикасы заңдарына сәйкес азаматтардың құқықтары мен заңды мүдделерін қамтамасыз ету жөніндегі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бұзғаны үшін әкімшілік жауаптылық белгіленетін ережелерді бекіту;</w:t>
      </w:r>
      <w:r>
        <w:br/>
      </w:r>
      <w:r>
        <w:rPr>
          <w:rFonts w:ascii="Times New Roman"/>
          <w:b w:val="false"/>
          <w:i w:val="false"/>
          <w:color w:val="000000"/>
          <w:sz w:val="28"/>
        </w:rPr>
        <w:t>
</w:t>
      </w:r>
      <w:r>
        <w:rPr>
          <w:rFonts w:ascii="Times New Roman"/>
          <w:b w:val="false"/>
          <w:i w:val="false"/>
          <w:color w:val="000000"/>
          <w:sz w:val="28"/>
        </w:rPr>
        <w:t>
      9) Аудандық экономикалық және әлеуметтік даму бағдарламаларының, жоспарларының, аудан бюджетінің орындалуын бақылау;</w:t>
      </w:r>
      <w:r>
        <w:br/>
      </w:r>
      <w:r>
        <w:rPr>
          <w:rFonts w:ascii="Times New Roman"/>
          <w:b w:val="false"/>
          <w:i w:val="false"/>
          <w:color w:val="000000"/>
          <w:sz w:val="28"/>
        </w:rPr>
        <w:t>
</w:t>
      </w:r>
      <w:r>
        <w:rPr>
          <w:rFonts w:ascii="Times New Roman"/>
          <w:b w:val="false"/>
          <w:i w:val="false"/>
          <w:color w:val="000000"/>
          <w:sz w:val="28"/>
        </w:rPr>
        <w:t>
      10)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r>
        <w:br/>
      </w:r>
      <w:r>
        <w:rPr>
          <w:rFonts w:ascii="Times New Roman"/>
          <w:b w:val="false"/>
          <w:i w:val="false"/>
          <w:color w:val="000000"/>
          <w:sz w:val="28"/>
        </w:rPr>
        <w:t>
</w:t>
      </w:r>
      <w:r>
        <w:rPr>
          <w:rFonts w:ascii="Times New Roman"/>
          <w:b w:val="false"/>
          <w:i w:val="false"/>
          <w:color w:val="000000"/>
          <w:sz w:val="28"/>
        </w:rPr>
        <w:t>
      11) Халықтың жұмыспен қамтылуына жәрдемдесу мен кедейшілікпен күрес бағдарламасын бекіту;</w:t>
      </w:r>
      <w:r>
        <w:br/>
      </w:r>
      <w:r>
        <w:rPr>
          <w:rFonts w:ascii="Times New Roman"/>
          <w:b w:val="false"/>
          <w:i w:val="false"/>
          <w:color w:val="000000"/>
          <w:sz w:val="28"/>
        </w:rPr>
        <w:t>
</w:t>
      </w:r>
      <w:r>
        <w:rPr>
          <w:rFonts w:ascii="Times New Roman"/>
          <w:b w:val="false"/>
          <w:i w:val="false"/>
          <w:color w:val="000000"/>
          <w:sz w:val="28"/>
        </w:rPr>
        <w:t>
      12) Әкімнің ұсынуы бойынша ведомствааралық сипаттағы мәселелер бойынша әкімият жанындағы консультативті-кеңесші органдардың дербес құрамын бекіту;</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Жер Заңдарына сәйкес жер қатынастарын реттеуді жүзеге асыру;</w:t>
      </w:r>
      <w:r>
        <w:br/>
      </w:r>
      <w:r>
        <w:rPr>
          <w:rFonts w:ascii="Times New Roman"/>
          <w:b w:val="false"/>
          <w:i w:val="false"/>
          <w:color w:val="000000"/>
          <w:sz w:val="28"/>
        </w:rPr>
        <w:t>
</w:t>
      </w:r>
      <w:r>
        <w:rPr>
          <w:rFonts w:ascii="Times New Roman"/>
          <w:b w:val="false"/>
          <w:i w:val="false"/>
          <w:color w:val="000000"/>
          <w:sz w:val="28"/>
        </w:rPr>
        <w:t xml:space="preserve">
      14) Аудандық мәслихаттың құзыретіне, аудан аумағында орналасқан Үштөбе қаласы мен ауылдар салудың бас жоспарларын бекіту де жатады; </w:t>
      </w:r>
      <w:r>
        <w:br/>
      </w:r>
      <w:r>
        <w:rPr>
          <w:rFonts w:ascii="Times New Roman"/>
          <w:b w:val="false"/>
          <w:i w:val="false"/>
          <w:color w:val="000000"/>
          <w:sz w:val="28"/>
        </w:rPr>
        <w:t>
</w:t>
      </w:r>
      <w:r>
        <w:rPr>
          <w:rFonts w:ascii="Times New Roman"/>
          <w:b w:val="false"/>
          <w:i w:val="false"/>
          <w:color w:val="000000"/>
          <w:sz w:val="28"/>
        </w:rPr>
        <w:t xml:space="preserve">
      15)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орындалуына ықпал ету;</w:t>
      </w:r>
      <w:r>
        <w:br/>
      </w:r>
      <w:r>
        <w:rPr>
          <w:rFonts w:ascii="Times New Roman"/>
          <w:b w:val="false"/>
          <w:i w:val="false"/>
          <w:color w:val="000000"/>
          <w:sz w:val="28"/>
        </w:rPr>
        <w:t>
</w:t>
      </w:r>
      <w:r>
        <w:rPr>
          <w:rFonts w:ascii="Times New Roman"/>
          <w:b w:val="false"/>
          <w:i w:val="false"/>
          <w:color w:val="000000"/>
          <w:sz w:val="28"/>
        </w:rPr>
        <w:t>
      16) Осы Заңда және Қазақстан Республикасының өзге де заң актілерінде белгіленген басқа да өкілеттерді жүзеге асыру жатады.</w:t>
      </w:r>
    </w:p>
    <w:bookmarkEnd w:id="8"/>
    <w:bookmarkStart w:name="z8" w:id="9"/>
    <w:p>
      <w:pPr>
        <w:spacing w:after="0"/>
        <w:ind w:left="0"/>
        <w:jc w:val="left"/>
      </w:pPr>
      <w:r>
        <w:rPr>
          <w:rFonts w:ascii="Times New Roman"/>
          <w:b/>
          <w:i w:val="false"/>
          <w:color w:val="000000"/>
        </w:rPr>
        <w:t xml:space="preserve"> 
4-ТАРАУ. МӘСЛИХАТТЫҢ АКТІЛЕРІ</w:t>
      </w:r>
    </w:p>
    <w:bookmarkEnd w:id="9"/>
    <w:bookmarkStart w:name="z46" w:id="10"/>
    <w:p>
      <w:pPr>
        <w:spacing w:after="0"/>
        <w:ind w:left="0"/>
        <w:jc w:val="both"/>
      </w:pPr>
      <w:r>
        <w:rPr>
          <w:rFonts w:ascii="Times New Roman"/>
          <w:b w:val="false"/>
          <w:i w:val="false"/>
          <w:color w:val="000000"/>
          <w:sz w:val="28"/>
        </w:rPr>
        <w:t>
      7. Аудандық мәслихаттың өз құзыреті бойынша шығаратын шешімдері мәслихаттың актілері болып табылады.</w:t>
      </w:r>
      <w:r>
        <w:br/>
      </w:r>
      <w:r>
        <w:rPr>
          <w:rFonts w:ascii="Times New Roman"/>
          <w:b w:val="false"/>
          <w:i w:val="false"/>
          <w:color w:val="000000"/>
          <w:sz w:val="28"/>
        </w:rPr>
        <w:t>
</w:t>
      </w:r>
      <w:r>
        <w:rPr>
          <w:rFonts w:ascii="Times New Roman"/>
          <w:b w:val="false"/>
          <w:i w:val="false"/>
          <w:color w:val="000000"/>
          <w:sz w:val="28"/>
        </w:rPr>
        <w:t>
      8. Аудандық мәслихаттың аудан бюджеті кірістерін қысқарту немесе шығыстарын ұлғайтуды көздейтін шешім жобалары аудан әкімінің ұсынысы бойынша қарауға енгізіледі.</w:t>
      </w:r>
      <w:r>
        <w:br/>
      </w:r>
      <w:r>
        <w:rPr>
          <w:rFonts w:ascii="Times New Roman"/>
          <w:b w:val="false"/>
          <w:i w:val="false"/>
          <w:color w:val="000000"/>
          <w:sz w:val="28"/>
        </w:rPr>
        <w:t>
</w:t>
      </w:r>
      <w:r>
        <w:rPr>
          <w:rFonts w:ascii="Times New Roman"/>
          <w:b w:val="false"/>
          <w:i w:val="false"/>
          <w:color w:val="000000"/>
          <w:sz w:val="28"/>
        </w:rPr>
        <w:t>
      9. Аудандық мәслихаттың өз құзыреті шегінде және азаматтардың құқықтарына, бостандықтары мен міндеттеріне қатысты қабылданған шешімдер жариялануға жатады.</w:t>
      </w:r>
      <w:r>
        <w:br/>
      </w:r>
      <w:r>
        <w:rPr>
          <w:rFonts w:ascii="Times New Roman"/>
          <w:b w:val="false"/>
          <w:i w:val="false"/>
          <w:color w:val="000000"/>
          <w:sz w:val="28"/>
        </w:rPr>
        <w:t>
</w:t>
      </w:r>
      <w:r>
        <w:rPr>
          <w:rFonts w:ascii="Times New Roman"/>
          <w:b w:val="false"/>
          <w:i w:val="false"/>
          <w:color w:val="000000"/>
          <w:sz w:val="28"/>
        </w:rPr>
        <w:t>
      10. Аудандық мәслихаттың жалпыға бірдей міндетті маңызы бар, ведомствоаралық сипаттағы немесе азаматтардың құқықтарына, бостандықтары мен міндеттеріне қатысты шешімдер заңда белгіленген тәртіпте Алматы облыстық Әділет департаментінің мемлекеттік тіркеуіне жатады.</w:t>
      </w:r>
      <w:r>
        <w:br/>
      </w:r>
      <w:r>
        <w:rPr>
          <w:rFonts w:ascii="Times New Roman"/>
          <w:b w:val="false"/>
          <w:i w:val="false"/>
          <w:color w:val="000000"/>
          <w:sz w:val="28"/>
        </w:rPr>
        <w:t>
</w:t>
      </w:r>
      <w:r>
        <w:rPr>
          <w:rFonts w:ascii="Times New Roman"/>
          <w:b w:val="false"/>
          <w:i w:val="false"/>
          <w:color w:val="000000"/>
          <w:sz w:val="28"/>
        </w:rPr>
        <w:t xml:space="preserve">
      11. Аудандық мәслихаттың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келмейтін шешімдерін мәслихаттың өзінің жоюы, не сот тәртібімен жойылуы мүмкін.</w:t>
      </w:r>
    </w:p>
    <w:bookmarkEnd w:id="10"/>
    <w:bookmarkStart w:name="z9" w:id="11"/>
    <w:p>
      <w:pPr>
        <w:spacing w:after="0"/>
        <w:ind w:left="0"/>
        <w:jc w:val="left"/>
      </w:pPr>
      <w:r>
        <w:rPr>
          <w:rFonts w:ascii="Times New Roman"/>
          <w:b/>
          <w:i w:val="false"/>
          <w:color w:val="000000"/>
        </w:rPr>
        <w:t xml:space="preserve"> 
5-ТАРАУ. МӘСЛИХАТ ЖҰМЫСЫН ҰЙЫМДАСТЫРУ</w:t>
      </w:r>
    </w:p>
    <w:bookmarkEnd w:id="11"/>
    <w:bookmarkStart w:name="z51" w:id="12"/>
    <w:p>
      <w:pPr>
        <w:spacing w:after="0"/>
        <w:ind w:left="0"/>
        <w:jc w:val="both"/>
      </w:pPr>
      <w:r>
        <w:rPr>
          <w:rFonts w:ascii="Times New Roman"/>
          <w:b w:val="false"/>
          <w:i w:val="false"/>
          <w:color w:val="000000"/>
          <w:sz w:val="28"/>
        </w:rPr>
        <w:t>
      12. Мәслихат өз өкілеттігін сессияларда, тұрақты комиссиялар мен өзге де органдары, мәслихат сессиясы төрағасы, мәслихаттың депутаттары мен хатшысы арқылы Қазақстан Республикасы Заңдарында белгіленген тәртіпте жүзеге асырады.</w:t>
      </w:r>
      <w:r>
        <w:br/>
      </w:r>
      <w:r>
        <w:rPr>
          <w:rFonts w:ascii="Times New Roman"/>
          <w:b w:val="false"/>
          <w:i w:val="false"/>
          <w:color w:val="000000"/>
          <w:sz w:val="28"/>
        </w:rPr>
        <w:t>
</w:t>
      </w:r>
      <w:r>
        <w:rPr>
          <w:rFonts w:ascii="Times New Roman"/>
          <w:b w:val="false"/>
          <w:i w:val="false"/>
          <w:color w:val="000000"/>
          <w:sz w:val="28"/>
        </w:rPr>
        <w:t>
      13. Мәслихат қызметінің негізгі нысаны сессия болып табылады. Егер мәслихатқа сайланған депутаттар санының кемінде үштен екісі қатысса, мәслихат сессиясы заңды болады.</w:t>
      </w:r>
      <w:r>
        <w:br/>
      </w:r>
      <w:r>
        <w:rPr>
          <w:rFonts w:ascii="Times New Roman"/>
          <w:b w:val="false"/>
          <w:i w:val="false"/>
          <w:color w:val="000000"/>
          <w:sz w:val="28"/>
        </w:rPr>
        <w:t>
</w:t>
      </w:r>
      <w:r>
        <w:rPr>
          <w:rFonts w:ascii="Times New Roman"/>
          <w:b w:val="false"/>
          <w:i w:val="false"/>
          <w:color w:val="000000"/>
          <w:sz w:val="28"/>
        </w:rPr>
        <w:t>
      14. Аудандық мәслихат:</w:t>
      </w:r>
      <w:r>
        <w:br/>
      </w:r>
      <w:r>
        <w:rPr>
          <w:rFonts w:ascii="Times New Roman"/>
          <w:b w:val="false"/>
          <w:i w:val="false"/>
          <w:color w:val="000000"/>
          <w:sz w:val="28"/>
        </w:rPr>
        <w:t>
</w:t>
      </w:r>
      <w:r>
        <w:rPr>
          <w:rFonts w:ascii="Times New Roman"/>
          <w:b w:val="false"/>
          <w:i w:val="false"/>
          <w:color w:val="000000"/>
          <w:sz w:val="28"/>
        </w:rPr>
        <w:t>
      1) мәслихат сессиясының төрағасын, мәслихат хатшысын сайлайды және қызметінен босатады, олардың есептерін тыңдайды;</w:t>
      </w:r>
      <w:r>
        <w:br/>
      </w:r>
      <w:r>
        <w:rPr>
          <w:rFonts w:ascii="Times New Roman"/>
          <w:b w:val="false"/>
          <w:i w:val="false"/>
          <w:color w:val="000000"/>
          <w:sz w:val="28"/>
        </w:rPr>
        <w:t>
</w:t>
      </w:r>
      <w:r>
        <w:rPr>
          <w:rFonts w:ascii="Times New Roman"/>
          <w:b w:val="false"/>
          <w:i w:val="false"/>
          <w:color w:val="000000"/>
          <w:sz w:val="28"/>
        </w:rPr>
        <w:t>
      2) мәслихаттың тұрақты комиссиялары мен өзге де органдарын құрады, олардың төрағаларын сайлайды және қызметінен босатады, олардың жұмысы туралы есептерін тыңдайды;</w:t>
      </w:r>
      <w:r>
        <w:br/>
      </w:r>
      <w:r>
        <w:rPr>
          <w:rFonts w:ascii="Times New Roman"/>
          <w:b w:val="false"/>
          <w:i w:val="false"/>
          <w:color w:val="000000"/>
          <w:sz w:val="28"/>
        </w:rPr>
        <w:t>
</w:t>
      </w:r>
      <w:r>
        <w:rPr>
          <w:rFonts w:ascii="Times New Roman"/>
          <w:b w:val="false"/>
          <w:i w:val="false"/>
          <w:color w:val="000000"/>
          <w:sz w:val="28"/>
        </w:rPr>
        <w:t>
      3) мәслихаттың қызметін қамтамасыз етуге арналған шығыстарды айқындайды, тексеру комиссиясының актілерін бекітеді;</w:t>
      </w:r>
      <w:r>
        <w:br/>
      </w:r>
      <w:r>
        <w:rPr>
          <w:rFonts w:ascii="Times New Roman"/>
          <w:b w:val="false"/>
          <w:i w:val="false"/>
          <w:color w:val="000000"/>
          <w:sz w:val="28"/>
        </w:rPr>
        <w:t>
</w:t>
      </w:r>
      <w:r>
        <w:rPr>
          <w:rFonts w:ascii="Times New Roman"/>
          <w:b w:val="false"/>
          <w:i w:val="false"/>
          <w:color w:val="000000"/>
          <w:sz w:val="28"/>
        </w:rPr>
        <w:t>
      4) заңдарда белгіленген адам санымен қаражат лимиті шегінде мәслихат аппаратының құрылымын бекітеді және оны ұстауға, әрі материалдық-техникалық жағынан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5) мәслихат регламентін бекітеді;</w:t>
      </w:r>
      <w:r>
        <w:br/>
      </w:r>
      <w:r>
        <w:rPr>
          <w:rFonts w:ascii="Times New Roman"/>
          <w:b w:val="false"/>
          <w:i w:val="false"/>
          <w:color w:val="000000"/>
          <w:sz w:val="28"/>
        </w:rPr>
        <w:t>
</w:t>
      </w:r>
      <w:r>
        <w:rPr>
          <w:rFonts w:ascii="Times New Roman"/>
          <w:b w:val="false"/>
          <w:i w:val="false"/>
          <w:color w:val="000000"/>
          <w:sz w:val="28"/>
        </w:rPr>
        <w:t>
      6) депутаттардың сауалдарын қарайды және олар бойынша шешімдер қабылдайды;</w:t>
      </w:r>
      <w:r>
        <w:br/>
      </w:r>
      <w:r>
        <w:rPr>
          <w:rFonts w:ascii="Times New Roman"/>
          <w:b w:val="false"/>
          <w:i w:val="false"/>
          <w:color w:val="000000"/>
          <w:sz w:val="28"/>
        </w:rPr>
        <w:t>
</w:t>
      </w:r>
      <w:r>
        <w:rPr>
          <w:rFonts w:ascii="Times New Roman"/>
          <w:b w:val="false"/>
          <w:i w:val="false"/>
          <w:color w:val="000000"/>
          <w:sz w:val="28"/>
        </w:rPr>
        <w:t>
      7) өз жұмысын ұйымдастыру жөнінде өзге де шешімдер қабылдайды.</w:t>
      </w:r>
    </w:p>
    <w:bookmarkEnd w:id="12"/>
    <w:bookmarkStart w:name="z10" w:id="13"/>
    <w:p>
      <w:pPr>
        <w:spacing w:after="0"/>
        <w:ind w:left="0"/>
        <w:jc w:val="left"/>
      </w:pPr>
      <w:r>
        <w:rPr>
          <w:rFonts w:ascii="Times New Roman"/>
          <w:b/>
          <w:i w:val="false"/>
          <w:color w:val="000000"/>
        </w:rPr>
        <w:t xml:space="preserve"> 
6-ТАРАУ. МӘСЛИХАТ СЕССИЯСЫН ШАҚЫРУ ТӘРТІБІ</w:t>
      </w:r>
    </w:p>
    <w:bookmarkEnd w:id="13"/>
    <w:bookmarkStart w:name="z61" w:id="14"/>
    <w:p>
      <w:pPr>
        <w:spacing w:after="0"/>
        <w:ind w:left="0"/>
        <w:jc w:val="both"/>
      </w:pPr>
      <w:r>
        <w:rPr>
          <w:rFonts w:ascii="Times New Roman"/>
          <w:b w:val="false"/>
          <w:i w:val="false"/>
          <w:color w:val="000000"/>
          <w:sz w:val="28"/>
        </w:rPr>
        <w:t>
      15. Жаңадан сайланған мәслихаттың бірінші сессиясын осы мәслихат үшін белгіленген мәслихат депутаттары тіркелген күннен бастап отыз күн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16. Мәслихаттың кезекті сессиясы үш айда бір рет шақырылады. Бірақ, кемінде жылына төрт реттен кем емес және оны мәслихат сессиясының төрағасы жүргізеді. Аудандық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 Кезектен тыс сессия оны өткізу туралы шешім қабылдаған күннен бастап бес күн мерзімнен кешіктірмей шақырылады.</w:t>
      </w:r>
      <w:r>
        <w:br/>
      </w:r>
      <w:r>
        <w:rPr>
          <w:rFonts w:ascii="Times New Roman"/>
          <w:b w:val="false"/>
          <w:i w:val="false"/>
          <w:color w:val="000000"/>
          <w:sz w:val="28"/>
        </w:rPr>
        <w:t>
</w:t>
      </w:r>
      <w:r>
        <w:rPr>
          <w:rFonts w:ascii="Times New Roman"/>
          <w:b w:val="false"/>
          <w:i w:val="false"/>
          <w:color w:val="000000"/>
          <w:sz w:val="28"/>
        </w:rPr>
        <w:t>
      17.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Халық мәслихат сессиясының жүргізілуін, сессияға енген сұрақтар туралы "Қаратал" газетінің бетіне берілген хабарландыру арқылы біле алады. Мәслихат хатшысы сессияның қарауына енгізген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p>
    <w:bookmarkEnd w:id="14"/>
    <w:bookmarkStart w:name="z11" w:id="15"/>
    <w:p>
      <w:pPr>
        <w:spacing w:after="0"/>
        <w:ind w:left="0"/>
        <w:jc w:val="left"/>
      </w:pPr>
      <w:r>
        <w:rPr>
          <w:rFonts w:ascii="Times New Roman"/>
          <w:b/>
          <w:i w:val="false"/>
          <w:color w:val="000000"/>
        </w:rPr>
        <w:t xml:space="preserve"> 
7-ТАРАУ. МӘСЛИХАТ СЕССИЯСЫН ӨТКІЗУ ТӘРТІБІ</w:t>
      </w:r>
    </w:p>
    <w:bookmarkEnd w:id="15"/>
    <w:bookmarkStart w:name="z64" w:id="16"/>
    <w:p>
      <w:pPr>
        <w:spacing w:after="0"/>
        <w:ind w:left="0"/>
        <w:jc w:val="both"/>
      </w:pPr>
      <w:r>
        <w:rPr>
          <w:rFonts w:ascii="Times New Roman"/>
          <w:b w:val="false"/>
          <w:i w:val="false"/>
          <w:color w:val="000000"/>
          <w:sz w:val="28"/>
        </w:rPr>
        <w:t>
      18. Мәслихат сессиясы жалпы отырыс нысанында өтеді.</w:t>
      </w:r>
      <w:r>
        <w:br/>
      </w:r>
      <w:r>
        <w:rPr>
          <w:rFonts w:ascii="Times New Roman"/>
          <w:b w:val="false"/>
          <w:i w:val="false"/>
          <w:color w:val="000000"/>
          <w:sz w:val="28"/>
        </w:rPr>
        <w:t>
</w:t>
      </w:r>
      <w:r>
        <w:rPr>
          <w:rFonts w:ascii="Times New Roman"/>
          <w:b w:val="false"/>
          <w:i w:val="false"/>
          <w:color w:val="000000"/>
          <w:sz w:val="28"/>
        </w:rPr>
        <w:t>
      19. Мәслихаттың бірінші сессиясын аудандық сайлау комиссиясының төрағасы ашады және мәслихат сессиясының төрағасы сайланғанға дейін жүргізеді. Одан әрі мәслихат сессиясын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
      20. Сессияның ұзақтығын мәслихат белгілейді. Жалпы мәслихаттың сессиясы күннің бірінші жартысында жүргізіледі. Қажет болған жағдайда сессия жұмысы әр 1,5 сағаттық жұмыстан кейін 20 минут үзіліспен және бір сағаттық түскі үзіліспен күні бойы жұмыс істеуі мүмкін. Мәслихат сессиясының шешімі бойынша отырыстың басталуы және аяқталуы туралы басқаша тәртіп белгіленуі мүмкін. Сессияда негізгі баяндама үшін бір сағат, қосымша баяндама үшін 20 минут, жарыссөз үшін 10 минутке дейін, сұрақ, сауал, ұсыныс хабарлама және анықтама беру үшін 3 минут беріледі.</w:t>
      </w:r>
      <w:r>
        <w:br/>
      </w:r>
      <w:r>
        <w:rPr>
          <w:rFonts w:ascii="Times New Roman"/>
          <w:b w:val="false"/>
          <w:i w:val="false"/>
          <w:color w:val="000000"/>
          <w:sz w:val="28"/>
        </w:rPr>
        <w:t>
      Сессия жұмысында мәслихат шешімі бойынша мәслихат белгілеген он бес күн тізбелік күннен аспайтын мерзімге үзіліс жасалуы мүмкін.</w:t>
      </w:r>
      <w:r>
        <w:br/>
      </w:r>
      <w:r>
        <w:rPr>
          <w:rFonts w:ascii="Times New Roman"/>
          <w:b w:val="false"/>
          <w:i w:val="false"/>
          <w:color w:val="000000"/>
          <w:sz w:val="28"/>
        </w:rPr>
        <w:t>
</w:t>
      </w:r>
      <w:r>
        <w:rPr>
          <w:rFonts w:ascii="Times New Roman"/>
          <w:b w:val="false"/>
          <w:i w:val="false"/>
          <w:color w:val="000000"/>
          <w:sz w:val="28"/>
        </w:rPr>
        <w:t>
      21. Мәслихат сессиялары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 өткізуге жол беріледі.</w:t>
      </w:r>
      <w:r>
        <w:br/>
      </w:r>
      <w:r>
        <w:rPr>
          <w:rFonts w:ascii="Times New Roman"/>
          <w:b w:val="false"/>
          <w:i w:val="false"/>
          <w:color w:val="000000"/>
          <w:sz w:val="28"/>
        </w:rPr>
        <w:t>
</w:t>
      </w:r>
      <w:r>
        <w:rPr>
          <w:rFonts w:ascii="Times New Roman"/>
          <w:b w:val="false"/>
          <w:i w:val="false"/>
          <w:color w:val="000000"/>
          <w:sz w:val="28"/>
        </w:rPr>
        <w:t>
      22. Кезекті сессияның күн тәртібі сессия төрағасы, мәслихат хатшысы, тұрақты және басқа да комиссиялармен, депутаттармен, депутаттық топтармен, аудан әкімімен үйлестіреді. Күн тәртібі туралы ұсынысты жоғары тұрған басқару және билік органдары сессиясының төрағасы, қоғамдық ұйымдар, ауылдық округ тұрғындары жиналысының өкілдері жасай алады.</w:t>
      </w:r>
      <w:r>
        <w:br/>
      </w:r>
      <w:r>
        <w:rPr>
          <w:rFonts w:ascii="Times New Roman"/>
          <w:b w:val="false"/>
          <w:i w:val="false"/>
          <w:color w:val="000000"/>
          <w:sz w:val="28"/>
        </w:rPr>
        <w:t>
      Сессияның күн тәртібі талқыланған кезде толықтырылуы, өзгертілуі мүмкін.</w:t>
      </w:r>
      <w:r>
        <w:br/>
      </w:r>
      <w:r>
        <w:rPr>
          <w:rFonts w:ascii="Times New Roman"/>
          <w:b w:val="false"/>
          <w:i w:val="false"/>
          <w:color w:val="000000"/>
          <w:sz w:val="28"/>
        </w:rPr>
        <w:t>
      Сессия жұмысының тәртібі және күн тәртібіне деген ұсыныстар мен ескертпелерді депутаттар сессия төрағасына жазбаша түрде береді, ол түскеннен кейін төрағалық етуші жариялайды.</w:t>
      </w:r>
      <w:r>
        <w:br/>
      </w:r>
      <w:r>
        <w:rPr>
          <w:rFonts w:ascii="Times New Roman"/>
          <w:b w:val="false"/>
          <w:i w:val="false"/>
          <w:color w:val="000000"/>
          <w:sz w:val="28"/>
        </w:rPr>
        <w:t>
      Сессияның күн тәртібіне енетін ұсыныстар туралы сұрақ әр ұсынысқа ашық дауыс беру арқылы сессияға қатысып отырған депутаттардың жалпы санының көпшілігімен шешіледі.</w:t>
      </w:r>
      <w:r>
        <w:br/>
      </w:r>
      <w:r>
        <w:rPr>
          <w:rFonts w:ascii="Times New Roman"/>
          <w:b w:val="false"/>
          <w:i w:val="false"/>
          <w:color w:val="000000"/>
          <w:sz w:val="28"/>
        </w:rPr>
        <w:t>
</w:t>
      </w:r>
      <w:r>
        <w:rPr>
          <w:rFonts w:ascii="Times New Roman"/>
          <w:b w:val="false"/>
          <w:i w:val="false"/>
          <w:color w:val="000000"/>
          <w:sz w:val="28"/>
        </w:rPr>
        <w:t>
      23. Мәслихат сессиясы төрағасының шақыруы бойынша жергілікті атқару органдары басшылары, аудан аумағында орналасқан ұйымдардың басшыларымен өзге де лауазымды адамдарды мәслихаттың құзырына жататын мәселелер бойынша ақпараттар беру үшін мәслихат сессиясына келуге міндетті.</w:t>
      </w:r>
      <w:r>
        <w:br/>
      </w:r>
      <w:r>
        <w:rPr>
          <w:rFonts w:ascii="Times New Roman"/>
          <w:b w:val="false"/>
          <w:i w:val="false"/>
          <w:color w:val="000000"/>
          <w:sz w:val="28"/>
        </w:rPr>
        <w:t>
      Шақырылған адамдарға өздеріне тиісті сұрақтар бойынша сессияда сөз берілуі мүмкін. Шақырылған адамдардың сессия жұмысына араласуға құқығы жоқ, олар сессия төрағасының өкіміне бағынуға және тәртібін сақтауға тиісті.</w:t>
      </w:r>
    </w:p>
    <w:bookmarkEnd w:id="16"/>
    <w:bookmarkStart w:name="z12" w:id="17"/>
    <w:p>
      <w:pPr>
        <w:spacing w:after="0"/>
        <w:ind w:left="0"/>
        <w:jc w:val="left"/>
      </w:pPr>
      <w:r>
        <w:rPr>
          <w:rFonts w:ascii="Times New Roman"/>
          <w:b/>
          <w:i w:val="false"/>
          <w:color w:val="000000"/>
        </w:rPr>
        <w:t xml:space="preserve"> 
8-ТАРАУ. АУДАНДЫҚ МӘСЛИХАТТЫҢ ТҰРАҚТЫ КОМИССИЯЛАРЫ</w:t>
      </w:r>
    </w:p>
    <w:bookmarkEnd w:id="17"/>
    <w:bookmarkStart w:name="z70" w:id="18"/>
    <w:p>
      <w:pPr>
        <w:spacing w:after="0"/>
        <w:ind w:left="0"/>
        <w:jc w:val="both"/>
      </w:pPr>
      <w:r>
        <w:rPr>
          <w:rFonts w:ascii="Times New Roman"/>
          <w:b w:val="false"/>
          <w:i w:val="false"/>
          <w:color w:val="000000"/>
          <w:sz w:val="28"/>
        </w:rPr>
        <w:t>
      24. Мәслихат өз өкілеттігі мерзіміне тұрақты комиссиялар құрады. Олардың саны жетеуден аспауы тиіс. Қажет болған жағдайда, мәслихат тұрақты комиссияларды қайта құрып, таратып және қайта ұйымдастыра алады.</w:t>
      </w:r>
      <w:r>
        <w:br/>
      </w:r>
      <w:r>
        <w:rPr>
          <w:rFonts w:ascii="Times New Roman"/>
          <w:b w:val="false"/>
          <w:i w:val="false"/>
          <w:color w:val="000000"/>
          <w:sz w:val="28"/>
        </w:rPr>
        <w:t>
</w:t>
      </w:r>
      <w:r>
        <w:rPr>
          <w:rFonts w:ascii="Times New Roman"/>
          <w:b w:val="false"/>
          <w:i w:val="false"/>
          <w:color w:val="000000"/>
          <w:sz w:val="28"/>
        </w:rPr>
        <w:t>
      25. Тұрақты комиссиялардың тізбесі мен сан құрамын мәслихат белгілейді.</w:t>
      </w:r>
      <w:r>
        <w:br/>
      </w:r>
      <w:r>
        <w:rPr>
          <w:rFonts w:ascii="Times New Roman"/>
          <w:b w:val="false"/>
          <w:i w:val="false"/>
          <w:color w:val="000000"/>
          <w:sz w:val="28"/>
        </w:rPr>
        <w:t>
</w:t>
      </w:r>
      <w:r>
        <w:rPr>
          <w:rFonts w:ascii="Times New Roman"/>
          <w:b w:val="false"/>
          <w:i w:val="false"/>
          <w:color w:val="000000"/>
          <w:sz w:val="28"/>
        </w:rPr>
        <w:t>
      26. Тұрақты комиссиялар өздерін сайлаған мәслихат алдында жауапты және жылына кемінде бір рет өз қызметі туралы есеп береді.</w:t>
      </w:r>
      <w:r>
        <w:br/>
      </w:r>
      <w:r>
        <w:rPr>
          <w:rFonts w:ascii="Times New Roman"/>
          <w:b w:val="false"/>
          <w:i w:val="false"/>
          <w:color w:val="000000"/>
          <w:sz w:val="28"/>
        </w:rPr>
        <w:t>
</w:t>
      </w:r>
      <w:r>
        <w:rPr>
          <w:rFonts w:ascii="Times New Roman"/>
          <w:b w:val="false"/>
          <w:i w:val="false"/>
          <w:color w:val="000000"/>
          <w:sz w:val="28"/>
        </w:rPr>
        <w:t>
      27. Тұрақты комиссиялар өз бастамалары бойынша немесе мәслихат шешімі бойынша көпшілік тыңдаулар өткізе алады. Көпшіліктік тыңдаулар депутаттардың, атқарушы органдар,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
      28. Төрағалардың ұсынысы бойынша аудандық мәслихат тұрақты комиссиялардың құрамына өзгерістер енгізуге құқылы. Мәслихат тұрақты комиссияның төрағалары өз міндеттерін атқара алмаған жағдайда, немесе өз өтініштері бойынша мерзімінен бұрын өкілеттігін тоқтата алады.</w:t>
      </w:r>
      <w:r>
        <w:br/>
      </w:r>
      <w:r>
        <w:rPr>
          <w:rFonts w:ascii="Times New Roman"/>
          <w:b w:val="false"/>
          <w:i w:val="false"/>
          <w:color w:val="000000"/>
          <w:sz w:val="28"/>
        </w:rPr>
        <w:t>
</w:t>
      </w:r>
      <w:r>
        <w:rPr>
          <w:rFonts w:ascii="Times New Roman"/>
          <w:b w:val="false"/>
          <w:i w:val="false"/>
          <w:color w:val="000000"/>
          <w:sz w:val="28"/>
        </w:rPr>
        <w:t>
      29. Тұрақты комиссиялардың отырысы қажеттілігіне қарай шақырылады және егер отырысқа олардың құрамына кіретін депутаттар санының жартысынан астамы қатысса заңды болып есептеледі.</w:t>
      </w:r>
      <w:r>
        <w:br/>
      </w:r>
      <w:r>
        <w:rPr>
          <w:rFonts w:ascii="Times New Roman"/>
          <w:b w:val="false"/>
          <w:i w:val="false"/>
          <w:color w:val="000000"/>
          <w:sz w:val="28"/>
        </w:rPr>
        <w:t>
      Тұрақты комиссиялардың қаулысы комиссия мүшелері жалпы санының көпшілік даусымен қабылданады.</w:t>
      </w:r>
      <w:r>
        <w:br/>
      </w:r>
      <w:r>
        <w:rPr>
          <w:rFonts w:ascii="Times New Roman"/>
          <w:b w:val="false"/>
          <w:i w:val="false"/>
          <w:color w:val="000000"/>
          <w:sz w:val="28"/>
        </w:rPr>
        <w:t>
      Комиссияның отырысында дауыс беру кезінде депуттардың дауысы тең бөлінген жағдайда, тұрақты комиссияның төрағасы шешуші дауыс құқығын пайдаланады.</w:t>
      </w:r>
      <w:r>
        <w:br/>
      </w:r>
      <w:r>
        <w:rPr>
          <w:rFonts w:ascii="Times New Roman"/>
          <w:b w:val="false"/>
          <w:i w:val="false"/>
          <w:color w:val="000000"/>
          <w:sz w:val="28"/>
        </w:rPr>
        <w:t>
</w:t>
      </w:r>
      <w:r>
        <w:rPr>
          <w:rFonts w:ascii="Times New Roman"/>
          <w:b w:val="false"/>
          <w:i w:val="false"/>
          <w:color w:val="000000"/>
          <w:sz w:val="28"/>
        </w:rPr>
        <w:t>
      30. Тұрақты комиссияның қаулысы мен отырысының хаттамасына оның төрағасы қол қояды, ал бірнеше тұрақты комиссияның отырысы өткізілген жағдайда, тиісті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
      31. Аудандық мәслихаттың хатшысы тұрақты комиссиялардың сандары, тізбесі, сан құрамына және төрағаларына кандидаттар туралы ұсыныс енгізеді.</w:t>
      </w:r>
      <w:r>
        <w:br/>
      </w:r>
      <w:r>
        <w:rPr>
          <w:rFonts w:ascii="Times New Roman"/>
          <w:b w:val="false"/>
          <w:i w:val="false"/>
          <w:color w:val="000000"/>
          <w:sz w:val="28"/>
        </w:rPr>
        <w:t>
</w:t>
      </w:r>
      <w:r>
        <w:rPr>
          <w:rFonts w:ascii="Times New Roman"/>
          <w:b w:val="false"/>
          <w:i w:val="false"/>
          <w:color w:val="000000"/>
          <w:sz w:val="28"/>
        </w:rPr>
        <w:t>
      32. Тұрақты комиссиялар:</w:t>
      </w:r>
      <w:r>
        <w:br/>
      </w:r>
      <w:r>
        <w:rPr>
          <w:rFonts w:ascii="Times New Roman"/>
          <w:b w:val="false"/>
          <w:i w:val="false"/>
          <w:color w:val="000000"/>
          <w:sz w:val="28"/>
        </w:rPr>
        <w:t>
</w:t>
      </w:r>
      <w:r>
        <w:rPr>
          <w:rFonts w:ascii="Times New Roman"/>
          <w:b w:val="false"/>
          <w:i w:val="false"/>
          <w:color w:val="000000"/>
          <w:sz w:val="28"/>
        </w:rPr>
        <w:t>
      1) аудандық мәслихат сессиясы күн тәртібі бойынша, сондай-ақ мәслихат сессиясында қаралатын кез келген мәселе бойынша мәслихатқа, мәслихат сессиясының төрағасына, мәслихат хатшысына ұсыныс енгізеді;</w:t>
      </w:r>
      <w:r>
        <w:br/>
      </w:r>
      <w:r>
        <w:rPr>
          <w:rFonts w:ascii="Times New Roman"/>
          <w:b w:val="false"/>
          <w:i w:val="false"/>
          <w:color w:val="000000"/>
          <w:sz w:val="28"/>
        </w:rPr>
        <w:t>
</w:t>
      </w:r>
      <w:r>
        <w:rPr>
          <w:rFonts w:ascii="Times New Roman"/>
          <w:b w:val="false"/>
          <w:i w:val="false"/>
          <w:color w:val="000000"/>
          <w:sz w:val="28"/>
        </w:rPr>
        <w:t>
      2) өз құзыреті шегінде сессияда жергілікті атқарушы органдар басшыларының есептерін тыңдау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
      3) комиссияның жұмысына мәслихаттың басқа да депутаттарын, сондай-ақ мемлекеттік органдар, ұйымдар, жергілікті өзін-өзі басқару органдары өкілдерін және азаматтарды тартуға құқылы.</w:t>
      </w:r>
      <w:r>
        <w:br/>
      </w:r>
      <w:r>
        <w:rPr>
          <w:rFonts w:ascii="Times New Roman"/>
          <w:b w:val="false"/>
          <w:i w:val="false"/>
          <w:color w:val="000000"/>
          <w:sz w:val="28"/>
        </w:rPr>
        <w:t>
</w:t>
      </w:r>
      <w:r>
        <w:rPr>
          <w:rFonts w:ascii="Times New Roman"/>
          <w:b w:val="false"/>
          <w:i w:val="false"/>
          <w:color w:val="000000"/>
          <w:sz w:val="28"/>
        </w:rPr>
        <w:t>
      33. әкімият, жергілікті бюджеттен қаржыланатын ұйымдар, аудандық атқарушы органдардың лауазымды адамдары, белгіленген тәртіпте тұрақты комиссияларға олардың құзыретіндегі мәселелер бойынша қажетті ақпарат беруге міндетті.</w:t>
      </w:r>
      <w:r>
        <w:br/>
      </w:r>
      <w:r>
        <w:rPr>
          <w:rFonts w:ascii="Times New Roman"/>
          <w:b w:val="false"/>
          <w:i w:val="false"/>
          <w:color w:val="000000"/>
          <w:sz w:val="28"/>
        </w:rPr>
        <w:t>
</w:t>
      </w:r>
      <w:r>
        <w:rPr>
          <w:rFonts w:ascii="Times New Roman"/>
          <w:b w:val="false"/>
          <w:i w:val="false"/>
          <w:color w:val="000000"/>
          <w:sz w:val="28"/>
        </w:rPr>
        <w:t>
      34. Мәслихаттың тұрақты комиссиялары өз құзыретіндегі мәселелер бойынша қаулылар қабылдайды.</w:t>
      </w:r>
      <w:r>
        <w:br/>
      </w:r>
      <w:r>
        <w:rPr>
          <w:rFonts w:ascii="Times New Roman"/>
          <w:b w:val="false"/>
          <w:i w:val="false"/>
          <w:color w:val="000000"/>
          <w:sz w:val="28"/>
        </w:rPr>
        <w:t>
</w:t>
      </w:r>
      <w:r>
        <w:rPr>
          <w:rFonts w:ascii="Times New Roman"/>
          <w:b w:val="false"/>
          <w:i w:val="false"/>
          <w:color w:val="000000"/>
          <w:sz w:val="28"/>
        </w:rPr>
        <w:t>
      35. Тұрақты комиссияның жұмысын үйлестіру және жұмысына көмек беруді аудандық мәслихаттың аппараты және хатшысы жүзеге асырады. Тұрақты комиссияның ұйымдастыру жұмыстары, міндеттері мен құқықтары Қазақстан Республикасы Заңымен және осы регламентпен белгіленеді.</w:t>
      </w:r>
    </w:p>
    <w:bookmarkEnd w:id="18"/>
    <w:bookmarkStart w:name="z13" w:id="19"/>
    <w:p>
      <w:pPr>
        <w:spacing w:after="0"/>
        <w:ind w:left="0"/>
        <w:jc w:val="left"/>
      </w:pPr>
      <w:r>
        <w:rPr>
          <w:rFonts w:ascii="Times New Roman"/>
          <w:b/>
          <w:i w:val="false"/>
          <w:color w:val="000000"/>
        </w:rPr>
        <w:t xml:space="preserve"> 
9-ТАРАУ. АУДАНДЫҚ МӘСЛИХАТТЫҢ ТҰРАҚТЫ КОМИССИЯЛАРЫНДАҒЫ</w:t>
      </w:r>
      <w:r>
        <w:br/>
      </w:r>
      <w:r>
        <w:rPr>
          <w:rFonts w:ascii="Times New Roman"/>
          <w:b/>
          <w:i w:val="false"/>
          <w:color w:val="000000"/>
        </w:rPr>
        <w:t>
КӨПШІЛІКТІК ТЫҢДАУЛАР</w:t>
      </w:r>
    </w:p>
    <w:bookmarkEnd w:id="19"/>
    <w:bookmarkStart w:name="z85" w:id="20"/>
    <w:p>
      <w:pPr>
        <w:spacing w:after="0"/>
        <w:ind w:left="0"/>
        <w:jc w:val="both"/>
      </w:pPr>
      <w:r>
        <w:rPr>
          <w:rFonts w:ascii="Times New Roman"/>
          <w:b w:val="false"/>
          <w:i w:val="false"/>
          <w:color w:val="000000"/>
          <w:sz w:val="28"/>
        </w:rPr>
        <w:t>
      36. Тұрақты комиссиялар өз бастамасы бойынша немесе аудандық мәслихат шешімі бойынша көпшіліктік тыңдаулар өткізе алады.</w:t>
      </w:r>
      <w:r>
        <w:br/>
      </w:r>
      <w:r>
        <w:rPr>
          <w:rFonts w:ascii="Times New Roman"/>
          <w:b w:val="false"/>
          <w:i w:val="false"/>
          <w:color w:val="000000"/>
          <w:sz w:val="28"/>
        </w:rPr>
        <w:t>
</w:t>
      </w:r>
      <w:r>
        <w:rPr>
          <w:rFonts w:ascii="Times New Roman"/>
          <w:b w:val="false"/>
          <w:i w:val="false"/>
          <w:color w:val="000000"/>
          <w:sz w:val="28"/>
        </w:rPr>
        <w:t>
      37. Көпшіліктік тыңдаулар депутаттардың, атқарушы органдар,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
      38. Тұрақты комиссияларда көпшіліктік тыңдаулар өткізу тәртібі мәслихат регламентінде белгіленеді.</w:t>
      </w:r>
      <w:r>
        <w:br/>
      </w:r>
      <w:r>
        <w:rPr>
          <w:rFonts w:ascii="Times New Roman"/>
          <w:b w:val="false"/>
          <w:i w:val="false"/>
          <w:color w:val="000000"/>
          <w:sz w:val="28"/>
        </w:rPr>
        <w:t>
</w:t>
      </w:r>
      <w:r>
        <w:rPr>
          <w:rFonts w:ascii="Times New Roman"/>
          <w:b w:val="false"/>
          <w:i w:val="false"/>
          <w:color w:val="000000"/>
          <w:sz w:val="28"/>
        </w:rPr>
        <w:t>
      39. Көпшіліктік тыңдаулар өткізу тәртібі:</w:t>
      </w:r>
      <w:r>
        <w:br/>
      </w:r>
      <w:r>
        <w:rPr>
          <w:rFonts w:ascii="Times New Roman"/>
          <w:b w:val="false"/>
          <w:i w:val="false"/>
          <w:color w:val="000000"/>
          <w:sz w:val="28"/>
        </w:rPr>
        <w:t>
</w:t>
      </w:r>
      <w:r>
        <w:rPr>
          <w:rFonts w:ascii="Times New Roman"/>
          <w:b w:val="false"/>
          <w:i w:val="false"/>
          <w:color w:val="000000"/>
          <w:sz w:val="28"/>
        </w:rPr>
        <w:t>
      1) көпшіліктік тыңдауларда сөйлегісі келген әрбір адам тыңдау басталғанға дейін хатшыға барып тіркелуі қажет;</w:t>
      </w:r>
      <w:r>
        <w:br/>
      </w:r>
      <w:r>
        <w:rPr>
          <w:rFonts w:ascii="Times New Roman"/>
          <w:b w:val="false"/>
          <w:i w:val="false"/>
          <w:color w:val="000000"/>
          <w:sz w:val="28"/>
        </w:rPr>
        <w:t>
</w:t>
      </w:r>
      <w:r>
        <w:rPr>
          <w:rFonts w:ascii="Times New Roman"/>
          <w:b w:val="false"/>
          <w:i w:val="false"/>
          <w:color w:val="000000"/>
          <w:sz w:val="28"/>
        </w:rPr>
        <w:t>
      2) сөз кезекпен беріліп, уақытпен регламенттеледі;</w:t>
      </w:r>
      <w:r>
        <w:br/>
      </w:r>
      <w:r>
        <w:rPr>
          <w:rFonts w:ascii="Times New Roman"/>
          <w:b w:val="false"/>
          <w:i w:val="false"/>
          <w:color w:val="000000"/>
          <w:sz w:val="28"/>
        </w:rPr>
        <w:t>
</w:t>
      </w:r>
      <w:r>
        <w:rPr>
          <w:rFonts w:ascii="Times New Roman"/>
          <w:b w:val="false"/>
          <w:i w:val="false"/>
          <w:color w:val="000000"/>
          <w:sz w:val="28"/>
        </w:rPr>
        <w:t>
      3) тыңдауға қатысушылар әдеп сақтап, бір-бірін құрметтеп, сұрауларын түсінікті қойып, ұсыныстарын айқын жасау керек;</w:t>
      </w:r>
      <w:r>
        <w:br/>
      </w:r>
      <w:r>
        <w:rPr>
          <w:rFonts w:ascii="Times New Roman"/>
          <w:b w:val="false"/>
          <w:i w:val="false"/>
          <w:color w:val="000000"/>
          <w:sz w:val="28"/>
        </w:rPr>
        <w:t>
</w:t>
      </w:r>
      <w:r>
        <w:rPr>
          <w:rFonts w:ascii="Times New Roman"/>
          <w:b w:val="false"/>
          <w:i w:val="false"/>
          <w:color w:val="000000"/>
          <w:sz w:val="28"/>
        </w:rPr>
        <w:t>
      4) ең бастысы, тыңдауға қатысқандардың пікірі маңызды, олардың сөзі жерде қалмай, айтқан ұсыныстары ескеріліп, олар бойынша жұмыс жасалатынына сенім білдіру керек;</w:t>
      </w:r>
      <w:r>
        <w:br/>
      </w:r>
      <w:r>
        <w:rPr>
          <w:rFonts w:ascii="Times New Roman"/>
          <w:b w:val="false"/>
          <w:i w:val="false"/>
          <w:color w:val="000000"/>
          <w:sz w:val="28"/>
        </w:rPr>
        <w:t>
</w:t>
      </w:r>
      <w:r>
        <w:rPr>
          <w:rFonts w:ascii="Times New Roman"/>
          <w:b w:val="false"/>
          <w:i w:val="false"/>
          <w:color w:val="000000"/>
          <w:sz w:val="28"/>
        </w:rPr>
        <w:t>
      5) тыңдау кезінде қойылған маңызды сұраулардың бәріне баспасөзде толық жауап беру қажет.</w:t>
      </w:r>
    </w:p>
    <w:bookmarkEnd w:id="20"/>
    <w:bookmarkStart w:name="z14" w:id="21"/>
    <w:p>
      <w:pPr>
        <w:spacing w:after="0"/>
        <w:ind w:left="0"/>
        <w:jc w:val="left"/>
      </w:pPr>
      <w:r>
        <w:rPr>
          <w:rFonts w:ascii="Times New Roman"/>
          <w:b/>
          <w:i w:val="false"/>
          <w:color w:val="000000"/>
        </w:rPr>
        <w:t xml:space="preserve"> 
10-ТАРАУ. МӘСЛИХАТТЫҢ УАҚЫТША КОМИССИЯЛАРЫ</w:t>
      </w:r>
    </w:p>
    <w:bookmarkEnd w:id="21"/>
    <w:bookmarkStart w:name="z94" w:id="22"/>
    <w:p>
      <w:pPr>
        <w:spacing w:after="0"/>
        <w:ind w:left="0"/>
        <w:jc w:val="both"/>
      </w:pPr>
      <w:r>
        <w:rPr>
          <w:rFonts w:ascii="Times New Roman"/>
          <w:b w:val="false"/>
          <w:i w:val="false"/>
          <w:color w:val="000000"/>
          <w:sz w:val="28"/>
        </w:rPr>
        <w:t>
      40. Мәслихаттың құзырына жатқызылған мәселелерді сессияда қарауға әзірлеу мақсатында мәслихат немесе мәслихат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белгілейді.</w:t>
      </w:r>
      <w:r>
        <w:br/>
      </w:r>
      <w:r>
        <w:rPr>
          <w:rFonts w:ascii="Times New Roman"/>
          <w:b w:val="false"/>
          <w:i w:val="false"/>
          <w:color w:val="000000"/>
          <w:sz w:val="28"/>
        </w:rPr>
        <w:t>
      Уақытша комиссияның отырысы ашық түрде өтеді, комиссия отырысын жабық түрде де өткізуге болады.</w:t>
      </w:r>
      <w:r>
        <w:br/>
      </w:r>
      <w:r>
        <w:rPr>
          <w:rFonts w:ascii="Times New Roman"/>
          <w:b w:val="false"/>
          <w:i w:val="false"/>
          <w:color w:val="000000"/>
          <w:sz w:val="28"/>
        </w:rPr>
        <w:t>
      Мәслихаттың уақытша комиссиялары өз құзыретіндегі мәселелер бойынша қорытындылар қабылдайды.</w:t>
      </w:r>
      <w:r>
        <w:br/>
      </w:r>
      <w:r>
        <w:rPr>
          <w:rFonts w:ascii="Times New Roman"/>
          <w:b w:val="false"/>
          <w:i w:val="false"/>
          <w:color w:val="000000"/>
          <w:sz w:val="28"/>
        </w:rPr>
        <w:t>
</w:t>
      </w:r>
      <w:r>
        <w:rPr>
          <w:rFonts w:ascii="Times New Roman"/>
          <w:b w:val="false"/>
          <w:i w:val="false"/>
          <w:color w:val="000000"/>
          <w:sz w:val="28"/>
        </w:rPr>
        <w:t>
      41. Мәслихаттың уақытша комиссиясы Қаратал ауданы аумағында мемлекеттік және қоғамдық органдардан, кәсіпорындар, ұйымдардан, меншік түрі дербес ұйымдардан қажетті құжаттар мен материалдар талап етуге, экспорт шақыруға аудандық мәслихат берген өзге де өкілеттікті пайдалануға құқылы.</w:t>
      </w:r>
      <w:r>
        <w:br/>
      </w:r>
      <w:r>
        <w:rPr>
          <w:rFonts w:ascii="Times New Roman"/>
          <w:b w:val="false"/>
          <w:i w:val="false"/>
          <w:color w:val="000000"/>
          <w:sz w:val="28"/>
        </w:rPr>
        <w:t>
      Қолданатын заңдарға сәйкес уақытша комиссияның қызметіне кедергі жасаған лауазымды адамдар жауапкершілікке тартылады.</w:t>
      </w:r>
      <w:r>
        <w:br/>
      </w:r>
      <w:r>
        <w:rPr>
          <w:rFonts w:ascii="Times New Roman"/>
          <w:b w:val="false"/>
          <w:i w:val="false"/>
          <w:color w:val="000000"/>
          <w:sz w:val="28"/>
        </w:rPr>
        <w:t>
      Уақытша комиссия мәслихат сессияның шешімімен мерзімінен бұрын немесе міндеттерін атқарғаннан кейін өз қызметін тоқтатады.</w:t>
      </w:r>
    </w:p>
    <w:bookmarkEnd w:id="22"/>
    <w:bookmarkStart w:name="z15" w:id="23"/>
    <w:p>
      <w:pPr>
        <w:spacing w:after="0"/>
        <w:ind w:left="0"/>
        <w:jc w:val="left"/>
      </w:pPr>
      <w:r>
        <w:rPr>
          <w:rFonts w:ascii="Times New Roman"/>
          <w:b/>
          <w:i w:val="false"/>
          <w:color w:val="000000"/>
        </w:rPr>
        <w:t xml:space="preserve"> 
11-ТАРАУ. МӘСЛИХАТ СЕССИЯСЫНЫҢ ТӨРАҒАСЫ</w:t>
      </w:r>
    </w:p>
    <w:bookmarkEnd w:id="23"/>
    <w:bookmarkStart w:name="z96" w:id="24"/>
    <w:p>
      <w:pPr>
        <w:spacing w:after="0"/>
        <w:ind w:left="0"/>
        <w:jc w:val="both"/>
      </w:pPr>
      <w:r>
        <w:rPr>
          <w:rFonts w:ascii="Times New Roman"/>
          <w:b w:val="false"/>
          <w:i w:val="false"/>
          <w:color w:val="000000"/>
          <w:sz w:val="28"/>
        </w:rPr>
        <w:t>
      42. Мәслихаттың кезекті сессиясының төрағасы ашық дауыс беру арқылы өз депутаттарының арасынан мәслихаттың алдыңғы сессиясында сайланады.</w:t>
      </w:r>
      <w:r>
        <w:br/>
      </w:r>
      <w:r>
        <w:rPr>
          <w:rFonts w:ascii="Times New Roman"/>
          <w:b w:val="false"/>
          <w:i w:val="false"/>
          <w:color w:val="000000"/>
          <w:sz w:val="28"/>
        </w:rPr>
        <w:t>
</w:t>
      </w:r>
      <w:r>
        <w:rPr>
          <w:rFonts w:ascii="Times New Roman"/>
          <w:b w:val="false"/>
          <w:i w:val="false"/>
          <w:color w:val="000000"/>
          <w:sz w:val="28"/>
        </w:rPr>
        <w:t>
      43. Мәслихат сессиясының төрағасына кандидатты депутаттар жазбаша немесе ауызша түрде ұсынады.</w:t>
      </w:r>
      <w:r>
        <w:br/>
      </w:r>
      <w:r>
        <w:rPr>
          <w:rFonts w:ascii="Times New Roman"/>
          <w:b w:val="false"/>
          <w:i w:val="false"/>
          <w:color w:val="000000"/>
          <w:sz w:val="28"/>
        </w:rPr>
        <w:t>
</w:t>
      </w:r>
      <w:r>
        <w:rPr>
          <w:rFonts w:ascii="Times New Roman"/>
          <w:b w:val="false"/>
          <w:i w:val="false"/>
          <w:color w:val="000000"/>
          <w:sz w:val="28"/>
        </w:rPr>
        <w:t>
      44. Бірнеше кандидаттар ұсынылған жағдайда әрбір кандидатқа жеке дауыс беру арқылы жүргізіледі.</w:t>
      </w:r>
      <w:r>
        <w:br/>
      </w:r>
      <w:r>
        <w:rPr>
          <w:rFonts w:ascii="Times New Roman"/>
          <w:b w:val="false"/>
          <w:i w:val="false"/>
          <w:color w:val="000000"/>
          <w:sz w:val="28"/>
        </w:rPr>
        <w:t>
</w:t>
      </w:r>
      <w:r>
        <w:rPr>
          <w:rFonts w:ascii="Times New Roman"/>
          <w:b w:val="false"/>
          <w:i w:val="false"/>
          <w:color w:val="000000"/>
          <w:sz w:val="28"/>
        </w:rPr>
        <w:t>
      45. Сессия төрағасы мәслихат депутаттары жалпы санының көпшілік даусымен сайланған болып есептеледі.</w:t>
      </w:r>
      <w:r>
        <w:br/>
      </w:r>
      <w:r>
        <w:rPr>
          <w:rFonts w:ascii="Times New Roman"/>
          <w:b w:val="false"/>
          <w:i w:val="false"/>
          <w:color w:val="000000"/>
          <w:sz w:val="28"/>
        </w:rPr>
        <w:t>
</w:t>
      </w:r>
      <w:r>
        <w:rPr>
          <w:rFonts w:ascii="Times New Roman"/>
          <w:b w:val="false"/>
          <w:i w:val="false"/>
          <w:color w:val="000000"/>
          <w:sz w:val="28"/>
        </w:rPr>
        <w:t>
      46. Сессия төрағасы болып сайланғаны туралы мәслихат сессиясында шешім қабылданады.</w:t>
      </w:r>
      <w:r>
        <w:br/>
      </w:r>
      <w:r>
        <w:rPr>
          <w:rFonts w:ascii="Times New Roman"/>
          <w:b w:val="false"/>
          <w:i w:val="false"/>
          <w:color w:val="000000"/>
          <w:sz w:val="28"/>
        </w:rPr>
        <w:t>
</w:t>
      </w:r>
      <w:r>
        <w:rPr>
          <w:rFonts w:ascii="Times New Roman"/>
          <w:b w:val="false"/>
          <w:i w:val="false"/>
          <w:color w:val="000000"/>
          <w:sz w:val="28"/>
        </w:rPr>
        <w:t>
      47. Мәслихат депутаты мәслихат сессиясының төрағасы болып күнтізбелік жыл ішінде екі реттен артық сайлана алмайды.</w:t>
      </w:r>
      <w:r>
        <w:br/>
      </w:r>
      <w:r>
        <w:rPr>
          <w:rFonts w:ascii="Times New Roman"/>
          <w:b w:val="false"/>
          <w:i w:val="false"/>
          <w:color w:val="000000"/>
          <w:sz w:val="28"/>
        </w:rPr>
        <w:t>
</w:t>
      </w:r>
      <w:r>
        <w:rPr>
          <w:rFonts w:ascii="Times New Roman"/>
          <w:b w:val="false"/>
          <w:i w:val="false"/>
          <w:color w:val="000000"/>
          <w:sz w:val="28"/>
        </w:rPr>
        <w:t>
      48.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1) мәслихат сессиясын шақыру туралы шешім қабылдайды;</w:t>
      </w:r>
      <w:r>
        <w:br/>
      </w:r>
      <w:r>
        <w:rPr>
          <w:rFonts w:ascii="Times New Roman"/>
          <w:b w:val="false"/>
          <w:i w:val="false"/>
          <w:color w:val="000000"/>
          <w:sz w:val="28"/>
        </w:rPr>
        <w:t>
</w:t>
      </w:r>
      <w:r>
        <w:rPr>
          <w:rFonts w:ascii="Times New Roman"/>
          <w:b w:val="false"/>
          <w:i w:val="false"/>
          <w:color w:val="000000"/>
          <w:sz w:val="28"/>
        </w:rPr>
        <w:t>
      2) мәслихат сессиясын әзірлеуге басшылық жасауды жүзеге асырады, сессияның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
      3) мәслихат сессиясының отырысын жүргізеді,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мәслихаттың сессиясында қабылданған немесе бекітілген мәслихаттың шешіміне, хаттамаларына, өзге де құжаттарға қол қояды.</w:t>
      </w:r>
      <w:r>
        <w:br/>
      </w:r>
      <w:r>
        <w:rPr>
          <w:rFonts w:ascii="Times New Roman"/>
          <w:b w:val="false"/>
          <w:i w:val="false"/>
          <w:color w:val="000000"/>
          <w:sz w:val="28"/>
        </w:rPr>
        <w:t>
</w:t>
      </w:r>
      <w:r>
        <w:rPr>
          <w:rFonts w:ascii="Times New Roman"/>
          <w:b w:val="false"/>
          <w:i w:val="false"/>
          <w:color w:val="000000"/>
          <w:sz w:val="28"/>
        </w:rPr>
        <w:t>
      49. Мәслихат сессиясының төрағасы өз қызметін басқа жұмыстан босатылмаған негізде жүзеге асырады.</w:t>
      </w:r>
      <w:r>
        <w:br/>
      </w:r>
      <w:r>
        <w:rPr>
          <w:rFonts w:ascii="Times New Roman"/>
          <w:b w:val="false"/>
          <w:i w:val="false"/>
          <w:color w:val="000000"/>
          <w:sz w:val="28"/>
        </w:rPr>
        <w:t>
</w:t>
      </w:r>
      <w:r>
        <w:rPr>
          <w:rFonts w:ascii="Times New Roman"/>
          <w:b w:val="false"/>
          <w:i w:val="false"/>
          <w:color w:val="000000"/>
          <w:sz w:val="28"/>
        </w:rPr>
        <w:t>
      50.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p>
    <w:bookmarkEnd w:id="24"/>
    <w:bookmarkStart w:name="z16" w:id="25"/>
    <w:p>
      <w:pPr>
        <w:spacing w:after="0"/>
        <w:ind w:left="0"/>
        <w:jc w:val="left"/>
      </w:pPr>
      <w:r>
        <w:rPr>
          <w:rFonts w:ascii="Times New Roman"/>
          <w:b/>
          <w:i w:val="false"/>
          <w:color w:val="000000"/>
        </w:rPr>
        <w:t xml:space="preserve"> 
12-ТАРАУ. МӘСЛИХАТТЫҢ ХАТШЫСЫ</w:t>
      </w:r>
    </w:p>
    <w:bookmarkEnd w:id="25"/>
    <w:bookmarkStart w:name="z109" w:id="26"/>
    <w:p>
      <w:pPr>
        <w:spacing w:after="0"/>
        <w:ind w:left="0"/>
        <w:jc w:val="both"/>
      </w:pPr>
      <w:r>
        <w:rPr>
          <w:rFonts w:ascii="Times New Roman"/>
          <w:b w:val="false"/>
          <w:i w:val="false"/>
          <w:color w:val="000000"/>
          <w:sz w:val="28"/>
        </w:rPr>
        <w:t>      Мәслихаттың хатшысы тұрақты негізде жұмыс істейтін лауазымды адам болып табылады. Оның мәслихат сессиясында депутаттардың арасынан ашық немесе жасырын дауыс беру арқылы депутаттар жалпы санының көпшілік даусымен мәслихат сайлайды және қызметтен босатады. Мәслихаттың хатшысы мәслихат өкілеттігі мерзіміне сайланады.</w:t>
      </w:r>
      <w:r>
        <w:br/>
      </w:r>
      <w:r>
        <w:rPr>
          <w:rFonts w:ascii="Times New Roman"/>
          <w:b w:val="false"/>
          <w:i w:val="false"/>
          <w:color w:val="000000"/>
          <w:sz w:val="28"/>
        </w:rPr>
        <w:t>
      51. Мәслихат хатшысы:</w:t>
      </w:r>
      <w:r>
        <w:br/>
      </w:r>
      <w:r>
        <w:rPr>
          <w:rFonts w:ascii="Times New Roman"/>
          <w:b w:val="false"/>
          <w:i w:val="false"/>
          <w:color w:val="000000"/>
          <w:sz w:val="28"/>
        </w:rPr>
        <w:t>
</w:t>
      </w: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
      2) Депутаттардың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
      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Сайлаушылар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w:t>
      </w:r>
      <w:r>
        <w:rPr>
          <w:rFonts w:ascii="Times New Roman"/>
          <w:b w:val="false"/>
          <w:i w:val="false"/>
          <w:color w:val="000000"/>
          <w:sz w:val="28"/>
        </w:rPr>
        <w:t>
      6) Мәслихаттың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7)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
      9) 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r>
        <w:br/>
      </w:r>
      <w:r>
        <w:rPr>
          <w:rFonts w:ascii="Times New Roman"/>
          <w:b w:val="false"/>
          <w:i w:val="false"/>
          <w:color w:val="000000"/>
          <w:sz w:val="28"/>
        </w:rPr>
        <w:t>
</w:t>
      </w:r>
      <w:r>
        <w:rPr>
          <w:rFonts w:ascii="Times New Roman"/>
          <w:b w:val="false"/>
          <w:i w:val="false"/>
          <w:color w:val="000000"/>
          <w:sz w:val="28"/>
        </w:rPr>
        <w:t>
      10)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
      11) Мәслихат шешімі бойынша өзге де міндеттерді орындайды.</w:t>
      </w:r>
      <w:r>
        <w:br/>
      </w:r>
      <w:r>
        <w:rPr>
          <w:rFonts w:ascii="Times New Roman"/>
          <w:b w:val="false"/>
          <w:i w:val="false"/>
          <w:color w:val="000000"/>
          <w:sz w:val="28"/>
        </w:rPr>
        <w:t>
</w:t>
      </w:r>
      <w:r>
        <w:rPr>
          <w:rFonts w:ascii="Times New Roman"/>
          <w:b w:val="false"/>
          <w:i w:val="false"/>
          <w:color w:val="000000"/>
          <w:sz w:val="28"/>
        </w:rPr>
        <w:t>
      52. Мәслихат хатшысының мәслихаттың тұрақты комиссияларында болуға құқығы жоқ.</w:t>
      </w:r>
      <w:r>
        <w:br/>
      </w:r>
      <w:r>
        <w:rPr>
          <w:rFonts w:ascii="Times New Roman"/>
          <w:b w:val="false"/>
          <w:i w:val="false"/>
          <w:color w:val="000000"/>
          <w:sz w:val="28"/>
        </w:rPr>
        <w:t>
</w:t>
      </w:r>
      <w:r>
        <w:rPr>
          <w:rFonts w:ascii="Times New Roman"/>
          <w:b w:val="false"/>
          <w:i w:val="false"/>
          <w:color w:val="000000"/>
          <w:sz w:val="28"/>
        </w:rPr>
        <w:t>
      53. Мәслихаттың хатшысы болмаған кезде оның өкілеттігін мәслихат сессиясы төрағасының шешімі бойынша мәслихат тұрақты комиссияларының бірінің төрағасы уақытша жүзеге асырады.</w:t>
      </w:r>
    </w:p>
    <w:bookmarkEnd w:id="26"/>
    <w:bookmarkStart w:name="z17" w:id="27"/>
    <w:p>
      <w:pPr>
        <w:spacing w:after="0"/>
        <w:ind w:left="0"/>
        <w:jc w:val="left"/>
      </w:pPr>
      <w:r>
        <w:rPr>
          <w:rFonts w:ascii="Times New Roman"/>
          <w:b/>
          <w:i w:val="false"/>
          <w:color w:val="000000"/>
        </w:rPr>
        <w:t xml:space="preserve"> 
13-ТАРАУ. МӘСЛИХАТ ДЕПУТАТЫ</w:t>
      </w:r>
    </w:p>
    <w:bookmarkEnd w:id="27"/>
    <w:bookmarkStart w:name="z123" w:id="28"/>
    <w:p>
      <w:pPr>
        <w:spacing w:after="0"/>
        <w:ind w:left="0"/>
        <w:jc w:val="both"/>
      </w:pPr>
      <w:r>
        <w:rPr>
          <w:rFonts w:ascii="Times New Roman"/>
          <w:b w:val="false"/>
          <w:i w:val="false"/>
          <w:color w:val="000000"/>
          <w:sz w:val="28"/>
        </w:rPr>
        <w:t>      Мәслихат депутаты жалпы мемлекеттік мүдделерді ескере отырып, тиісті әкімшілік аумақтық бөліністегі халықтың еркін білдіреді.</w:t>
      </w:r>
      <w:r>
        <w:br/>
      </w:r>
      <w:r>
        <w:rPr>
          <w:rFonts w:ascii="Times New Roman"/>
          <w:b w:val="false"/>
          <w:i w:val="false"/>
          <w:color w:val="000000"/>
          <w:sz w:val="28"/>
        </w:rPr>
        <w:t>
      54. Мәслихат депутатының өкілеттігі тиісті аумақтық сайлау комиссиясы оны депутат ретінде тіркеген кезден басталып, мәслихат өкілеттігі тоқтатылған кезден бастап тоқтайды.</w:t>
      </w:r>
      <w:r>
        <w:br/>
      </w:r>
      <w:r>
        <w:rPr>
          <w:rFonts w:ascii="Times New Roman"/>
          <w:b w:val="false"/>
          <w:i w:val="false"/>
          <w:color w:val="000000"/>
          <w:sz w:val="28"/>
        </w:rPr>
        <w:t>
</w:t>
      </w:r>
      <w:r>
        <w:rPr>
          <w:rFonts w:ascii="Times New Roman"/>
          <w:b w:val="false"/>
          <w:i w:val="false"/>
          <w:color w:val="000000"/>
          <w:sz w:val="28"/>
        </w:rPr>
        <w:t>
      55. Мәслихат депутатының өкілеттігі мынандай жағдайларда:</w:t>
      </w:r>
      <w:r>
        <w:br/>
      </w:r>
      <w:r>
        <w:rPr>
          <w:rFonts w:ascii="Times New Roman"/>
          <w:b w:val="false"/>
          <w:i w:val="false"/>
          <w:color w:val="000000"/>
          <w:sz w:val="28"/>
        </w:rPr>
        <w:t>
</w:t>
      </w:r>
      <w:r>
        <w:rPr>
          <w:rFonts w:ascii="Times New Roman"/>
          <w:b w:val="false"/>
          <w:i w:val="false"/>
          <w:color w:val="000000"/>
          <w:sz w:val="28"/>
        </w:rPr>
        <w:t>
      1) депутат заңдарға сәйкес депутаттық міндеттерді орындаумен сыйымсыз лауазымға сайланса немесе тағайындалса;</w:t>
      </w:r>
      <w:r>
        <w:br/>
      </w:r>
      <w:r>
        <w:rPr>
          <w:rFonts w:ascii="Times New Roman"/>
          <w:b w:val="false"/>
          <w:i w:val="false"/>
          <w:color w:val="000000"/>
          <w:sz w:val="28"/>
        </w:rPr>
        <w:t>
</w:t>
      </w:r>
      <w:r>
        <w:rPr>
          <w:rFonts w:ascii="Times New Roman"/>
          <w:b w:val="false"/>
          <w:i w:val="false"/>
          <w:color w:val="000000"/>
          <w:sz w:val="28"/>
        </w:rPr>
        <w:t>
      2) депутатты әрекетке қабілетсіз деп тану туралы сот шешімі заңды күшіне енсе;</w:t>
      </w:r>
      <w:r>
        <w:br/>
      </w:r>
      <w:r>
        <w:rPr>
          <w:rFonts w:ascii="Times New Roman"/>
          <w:b w:val="false"/>
          <w:i w:val="false"/>
          <w:color w:val="000000"/>
          <w:sz w:val="28"/>
        </w:rPr>
        <w:t>
</w:t>
      </w:r>
      <w:r>
        <w:rPr>
          <w:rFonts w:ascii="Times New Roman"/>
          <w:b w:val="false"/>
          <w:i w:val="false"/>
          <w:color w:val="000000"/>
          <w:sz w:val="28"/>
        </w:rPr>
        <w:t>
      3) мәслихаттың өкілеттігі тоқтатылса;</w:t>
      </w:r>
      <w:r>
        <w:br/>
      </w:r>
      <w:r>
        <w:rPr>
          <w:rFonts w:ascii="Times New Roman"/>
          <w:b w:val="false"/>
          <w:i w:val="false"/>
          <w:color w:val="000000"/>
          <w:sz w:val="28"/>
        </w:rPr>
        <w:t>
</w:t>
      </w:r>
      <w:r>
        <w:rPr>
          <w:rFonts w:ascii="Times New Roman"/>
          <w:b w:val="false"/>
          <w:i w:val="false"/>
          <w:color w:val="000000"/>
          <w:sz w:val="28"/>
        </w:rPr>
        <w:t>
      4) депутат қайтыс болса;</w:t>
      </w:r>
      <w:r>
        <w:br/>
      </w:r>
      <w:r>
        <w:rPr>
          <w:rFonts w:ascii="Times New Roman"/>
          <w:b w:val="false"/>
          <w:i w:val="false"/>
          <w:color w:val="000000"/>
          <w:sz w:val="28"/>
        </w:rPr>
        <w:t>
</w:t>
      </w:r>
      <w:r>
        <w:rPr>
          <w:rFonts w:ascii="Times New Roman"/>
          <w:b w:val="false"/>
          <w:i w:val="false"/>
          <w:color w:val="000000"/>
          <w:sz w:val="28"/>
        </w:rPr>
        <w:t>
      5) ол Қазақстан Республикасының азаматтығынан айырылса;</w:t>
      </w:r>
      <w:r>
        <w:br/>
      </w:r>
      <w:r>
        <w:rPr>
          <w:rFonts w:ascii="Times New Roman"/>
          <w:b w:val="false"/>
          <w:i w:val="false"/>
          <w:color w:val="000000"/>
          <w:sz w:val="28"/>
        </w:rPr>
        <w:t>
</w:t>
      </w:r>
      <w:r>
        <w:rPr>
          <w:rFonts w:ascii="Times New Roman"/>
          <w:b w:val="false"/>
          <w:i w:val="false"/>
          <w:color w:val="000000"/>
          <w:sz w:val="28"/>
        </w:rPr>
        <w:t>
      6) соттың депутатқа қатысты айыптау үкімі заңды күшіне енсе;</w:t>
      </w:r>
      <w:r>
        <w:br/>
      </w:r>
      <w:r>
        <w:rPr>
          <w:rFonts w:ascii="Times New Roman"/>
          <w:b w:val="false"/>
          <w:i w:val="false"/>
          <w:color w:val="000000"/>
          <w:sz w:val="28"/>
        </w:rPr>
        <w:t>
</w:t>
      </w:r>
      <w:r>
        <w:rPr>
          <w:rFonts w:ascii="Times New Roman"/>
          <w:b w:val="false"/>
          <w:i w:val="false"/>
          <w:color w:val="000000"/>
          <w:sz w:val="28"/>
        </w:rPr>
        <w:t>
      7) ауданнан тысқары жерге тұрақты тұруға кетсе;</w:t>
      </w:r>
      <w:r>
        <w:br/>
      </w:r>
      <w:r>
        <w:rPr>
          <w:rFonts w:ascii="Times New Roman"/>
          <w:b w:val="false"/>
          <w:i w:val="false"/>
          <w:color w:val="000000"/>
          <w:sz w:val="28"/>
        </w:rPr>
        <w:t>
</w:t>
      </w:r>
      <w:r>
        <w:rPr>
          <w:rFonts w:ascii="Times New Roman"/>
          <w:b w:val="false"/>
          <w:i w:val="false"/>
          <w:color w:val="000000"/>
          <w:sz w:val="28"/>
        </w:rPr>
        <w:t>
      8) депутаттың орнынан түсу туралы жеке өтінішіне байланысты;</w:t>
      </w:r>
      <w:r>
        <w:br/>
      </w:r>
      <w:r>
        <w:rPr>
          <w:rFonts w:ascii="Times New Roman"/>
          <w:b w:val="false"/>
          <w:i w:val="false"/>
          <w:color w:val="000000"/>
          <w:sz w:val="28"/>
        </w:rPr>
        <w:t>
</w:t>
      </w:r>
      <w:r>
        <w:rPr>
          <w:rFonts w:ascii="Times New Roman"/>
          <w:b w:val="false"/>
          <w:i w:val="false"/>
          <w:color w:val="000000"/>
          <w:sz w:val="28"/>
        </w:rPr>
        <w:t>
      9) депутат өз міндеттерін жүйелі түрде орындамаса, оның ішінде мәслихат сессиясының жалпы отырыстарына дәлелді себептерсіз қатарынан үш реттен артық қатыспаса, мерзімінен бұрын тоқтатылады.</w:t>
      </w:r>
      <w:r>
        <w:br/>
      </w:r>
      <w:r>
        <w:rPr>
          <w:rFonts w:ascii="Times New Roman"/>
          <w:b w:val="false"/>
          <w:i w:val="false"/>
          <w:color w:val="000000"/>
          <w:sz w:val="28"/>
        </w:rPr>
        <w:t>
</w:t>
      </w:r>
      <w:r>
        <w:rPr>
          <w:rFonts w:ascii="Times New Roman"/>
          <w:b w:val="false"/>
          <w:i w:val="false"/>
          <w:color w:val="000000"/>
          <w:sz w:val="28"/>
        </w:rPr>
        <w:t>
      56. Депутаттың өкілеттігін мерзімінен бұрын тоқтату туралы шешім аумақтық сайлау комиссиясының ұсынуы бойынша, қатысып отырған депутаттардың жалпы санының көпшілік даусымен мәслихат сессиясында қабылданады.</w:t>
      </w:r>
      <w:r>
        <w:br/>
      </w:r>
      <w:r>
        <w:rPr>
          <w:rFonts w:ascii="Times New Roman"/>
          <w:b w:val="false"/>
          <w:i w:val="false"/>
          <w:color w:val="000000"/>
          <w:sz w:val="28"/>
        </w:rPr>
        <w:t>
</w:t>
      </w:r>
      <w:r>
        <w:rPr>
          <w:rFonts w:ascii="Times New Roman"/>
          <w:b w:val="false"/>
          <w:i w:val="false"/>
          <w:color w:val="000000"/>
          <w:sz w:val="28"/>
        </w:rPr>
        <w:t>
      57. Депутат:</w:t>
      </w:r>
      <w:r>
        <w:br/>
      </w:r>
      <w:r>
        <w:rPr>
          <w:rFonts w:ascii="Times New Roman"/>
          <w:b w:val="false"/>
          <w:i w:val="false"/>
          <w:color w:val="000000"/>
          <w:sz w:val="28"/>
        </w:rPr>
        <w:t>
</w:t>
      </w:r>
      <w:r>
        <w:rPr>
          <w:rFonts w:ascii="Times New Roman"/>
          <w:b w:val="false"/>
          <w:i w:val="false"/>
          <w:color w:val="000000"/>
          <w:sz w:val="28"/>
        </w:rPr>
        <w:t>
      1) сайлауға және мәслихат сессиясының төрағасы, мәслихат хатшысы, тексеру комиссиясының төрағасы  тұрақты комиссиясының төрағасы немесе мүшесі болып сайлануға, мәслихаттың өзге де органдарына сайлануға;</w:t>
      </w:r>
      <w:r>
        <w:br/>
      </w:r>
      <w:r>
        <w:rPr>
          <w:rFonts w:ascii="Times New Roman"/>
          <w:b w:val="false"/>
          <w:i w:val="false"/>
          <w:color w:val="000000"/>
          <w:sz w:val="28"/>
        </w:rPr>
        <w:t>
</w:t>
      </w:r>
      <w:r>
        <w:rPr>
          <w:rFonts w:ascii="Times New Roman"/>
          <w:b w:val="false"/>
          <w:i w:val="false"/>
          <w:color w:val="000000"/>
          <w:sz w:val="28"/>
        </w:rPr>
        <w:t>
      2) мәслихат сессиясы мен оның тұрақты комиссияларында және өзге де органдарда қарау үшін мәселелер ұсынуға, оларды қарауға және шешімдер қабылдауға қатысуға;</w:t>
      </w:r>
      <w:r>
        <w:br/>
      </w:r>
      <w:r>
        <w:rPr>
          <w:rFonts w:ascii="Times New Roman"/>
          <w:b w:val="false"/>
          <w:i w:val="false"/>
          <w:color w:val="000000"/>
          <w:sz w:val="28"/>
        </w:rPr>
        <w:t>
</w:t>
      </w:r>
      <w:r>
        <w:rPr>
          <w:rFonts w:ascii="Times New Roman"/>
          <w:b w:val="false"/>
          <w:i w:val="false"/>
          <w:color w:val="000000"/>
          <w:sz w:val="28"/>
        </w:rPr>
        <w:t>
      3) тиісті мәслихаттың аумағында орналасқан жергілікті атқарушы органдар мен ұйымдарға мәслихаттың құзыретінде жатқызылатын мәселелер бойынша сауалдар беруге және жолданымдар жіберуге;</w:t>
      </w:r>
      <w:r>
        <w:br/>
      </w:r>
      <w:r>
        <w:rPr>
          <w:rFonts w:ascii="Times New Roman"/>
          <w:b w:val="false"/>
          <w:i w:val="false"/>
          <w:color w:val="000000"/>
          <w:sz w:val="28"/>
        </w:rPr>
        <w:t>
</w:t>
      </w:r>
      <w:r>
        <w:rPr>
          <w:rFonts w:ascii="Times New Roman"/>
          <w:b w:val="false"/>
          <w:i w:val="false"/>
          <w:color w:val="000000"/>
          <w:sz w:val="28"/>
        </w:rPr>
        <w:t>
      4) өз округінің сайлаушылары мен, сондай-ақ жергілікті өзін-өзі басқару органдарымен және ұйымдармен кездесулер мен жиналыстар өткізуге;</w:t>
      </w:r>
      <w:r>
        <w:br/>
      </w:r>
      <w:r>
        <w:rPr>
          <w:rFonts w:ascii="Times New Roman"/>
          <w:b w:val="false"/>
          <w:i w:val="false"/>
          <w:color w:val="000000"/>
          <w:sz w:val="28"/>
        </w:rPr>
        <w:t>
</w:t>
      </w:r>
      <w:r>
        <w:rPr>
          <w:rFonts w:ascii="Times New Roman"/>
          <w:b w:val="false"/>
          <w:i w:val="false"/>
          <w:color w:val="000000"/>
          <w:sz w:val="28"/>
        </w:rPr>
        <w:t>
      5) сессияда тиісті мәслихат аумағында орналасқан жергілікті атқарушы орган мен ұйымдардың лауазымды адамдарының мәслихаттың құзыретіне жатқызылған мәселелер бойынша есептерін тыңдау туралы ұсыныстар енгізуге;</w:t>
      </w:r>
      <w:r>
        <w:br/>
      </w:r>
      <w:r>
        <w:rPr>
          <w:rFonts w:ascii="Times New Roman"/>
          <w:b w:val="false"/>
          <w:i w:val="false"/>
          <w:color w:val="000000"/>
          <w:sz w:val="28"/>
        </w:rPr>
        <w:t>
</w:t>
      </w:r>
      <w:r>
        <w:rPr>
          <w:rFonts w:ascii="Times New Roman"/>
          <w:b w:val="false"/>
          <w:i w:val="false"/>
          <w:color w:val="000000"/>
          <w:sz w:val="28"/>
        </w:rPr>
        <w:t>
      6) тиісті әкімият отырыстарының жұмысына қатысуға;</w:t>
      </w:r>
      <w:r>
        <w:br/>
      </w:r>
      <w:r>
        <w:rPr>
          <w:rFonts w:ascii="Times New Roman"/>
          <w:b w:val="false"/>
          <w:i w:val="false"/>
          <w:color w:val="000000"/>
          <w:sz w:val="28"/>
        </w:rPr>
        <w:t>
</w:t>
      </w:r>
      <w:r>
        <w:rPr>
          <w:rFonts w:ascii="Times New Roman"/>
          <w:b w:val="false"/>
          <w:i w:val="false"/>
          <w:color w:val="000000"/>
          <w:sz w:val="28"/>
        </w:rPr>
        <w:t>
      7) мәслихат пен оның органдары отырыстарының хаттамаларымен танысуға;</w:t>
      </w:r>
      <w:r>
        <w:br/>
      </w:r>
      <w:r>
        <w:rPr>
          <w:rFonts w:ascii="Times New Roman"/>
          <w:b w:val="false"/>
          <w:i w:val="false"/>
          <w:color w:val="000000"/>
          <w:sz w:val="28"/>
        </w:rPr>
        <w:t>
</w:t>
      </w:r>
      <w:r>
        <w:rPr>
          <w:rFonts w:ascii="Times New Roman"/>
          <w:b w:val="false"/>
          <w:i w:val="false"/>
          <w:color w:val="000000"/>
          <w:sz w:val="28"/>
        </w:rPr>
        <w:t>
      8) саяси партиялардың депутаттық тобы түрінде депутаттық бірлестіктер құруға құқылы. Саяси партияның депутаттық тобы мәслихаттың кемінде бес депутатын біріктіруге тиіс. Саяси партиялардың депутаттық тобын тіркеу мәслихат сессиясында жүзеге асырылады.</w:t>
      </w:r>
      <w:r>
        <w:br/>
      </w:r>
      <w:r>
        <w:rPr>
          <w:rFonts w:ascii="Times New Roman"/>
          <w:b w:val="false"/>
          <w:i w:val="false"/>
          <w:color w:val="000000"/>
          <w:sz w:val="28"/>
        </w:rPr>
        <w:t>
</w:t>
      </w:r>
      <w:r>
        <w:rPr>
          <w:rFonts w:ascii="Times New Roman"/>
          <w:b w:val="false"/>
          <w:i w:val="false"/>
          <w:color w:val="000000"/>
          <w:sz w:val="28"/>
        </w:rPr>
        <w:t>
      9) заңдарда және мәслихат регламентінде көзделген өзге де іс-әрекеттерді жүзеге асыруға құқылы.</w:t>
      </w:r>
      <w:r>
        <w:br/>
      </w:r>
      <w:r>
        <w:rPr>
          <w:rFonts w:ascii="Times New Roman"/>
          <w:b w:val="false"/>
          <w:i w:val="false"/>
          <w:color w:val="000000"/>
          <w:sz w:val="28"/>
        </w:rPr>
        <w:t>
</w:t>
      </w:r>
      <w:r>
        <w:rPr>
          <w:rFonts w:ascii="Times New Roman"/>
          <w:b w:val="false"/>
          <w:i w:val="false"/>
          <w:color w:val="000000"/>
          <w:sz w:val="28"/>
        </w:rPr>
        <w:t>
      58. Депутат:</w:t>
      </w:r>
      <w:r>
        <w:br/>
      </w:r>
      <w:r>
        <w:rPr>
          <w:rFonts w:ascii="Times New Roman"/>
          <w:b w:val="false"/>
          <w:i w:val="false"/>
          <w:color w:val="000000"/>
          <w:sz w:val="28"/>
        </w:rPr>
        <w:t>
</w:t>
      </w:r>
      <w:r>
        <w:rPr>
          <w:rFonts w:ascii="Times New Roman"/>
          <w:b w:val="false"/>
          <w:i w:val="false"/>
          <w:color w:val="000000"/>
          <w:sz w:val="28"/>
        </w:rPr>
        <w:t>
      1) мәслихаттың және өз құрамына сайланған оның органының жұмысына қатысуға;</w:t>
      </w:r>
      <w:r>
        <w:br/>
      </w:r>
      <w:r>
        <w:rPr>
          <w:rFonts w:ascii="Times New Roman"/>
          <w:b w:val="false"/>
          <w:i w:val="false"/>
          <w:color w:val="000000"/>
          <w:sz w:val="28"/>
        </w:rPr>
        <w:t>
</w:t>
      </w:r>
      <w:r>
        <w:rPr>
          <w:rFonts w:ascii="Times New Roman"/>
          <w:b w:val="false"/>
          <w:i w:val="false"/>
          <w:color w:val="000000"/>
          <w:sz w:val="28"/>
        </w:rPr>
        <w:t>
      2) өз округі сайлаушыларымен тұрақты байланыс жасауға, оларға мәслихаттың жұмысы, оның тұрақты комиссиялары мен өзге де органдарының қызметі, мәслихат шешімдерінің орындалуы туралы ұдайы хабарлап отыруға, мәслихат шешімдерінің орындалуын ұйымдастыруға және бақылау жасауға қатысуға міндетті.</w:t>
      </w:r>
      <w:r>
        <w:br/>
      </w:r>
      <w:r>
        <w:rPr>
          <w:rFonts w:ascii="Times New Roman"/>
          <w:b w:val="false"/>
          <w:i w:val="false"/>
          <w:color w:val="000000"/>
          <w:sz w:val="28"/>
        </w:rPr>
        <w:t>
</w:t>
      </w:r>
      <w:r>
        <w:rPr>
          <w:rFonts w:ascii="Times New Roman"/>
          <w:b w:val="false"/>
          <w:i w:val="false"/>
          <w:color w:val="000000"/>
          <w:sz w:val="28"/>
        </w:rPr>
        <w:t>
      3) сайлаушылардың өзіне келіп түскен өтініштерін қарауға, азаматтарды жеке қабылдауға ұдайы жүргізуге міндетті.</w:t>
      </w:r>
      <w:r>
        <w:br/>
      </w:r>
      <w:r>
        <w:rPr>
          <w:rFonts w:ascii="Times New Roman"/>
          <w:b w:val="false"/>
          <w:i w:val="false"/>
          <w:color w:val="000000"/>
          <w:sz w:val="28"/>
        </w:rPr>
        <w:t>
</w:t>
      </w:r>
      <w:r>
        <w:rPr>
          <w:rFonts w:ascii="Times New Roman"/>
          <w:b w:val="false"/>
          <w:i w:val="false"/>
          <w:color w:val="000000"/>
          <w:sz w:val="28"/>
        </w:rPr>
        <w:t>
      59. Мәслихаттың әрбір депутатына өкілеттіктерін кедергісіз және тиімді жүзеге асыру үшін жағдай жасалуына, оның құқықтарын қадір-қасиетімен ар-ожданын қорғауға кепілдік береді.</w:t>
      </w:r>
      <w:r>
        <w:br/>
      </w:r>
      <w:r>
        <w:rPr>
          <w:rFonts w:ascii="Times New Roman"/>
          <w:b w:val="false"/>
          <w:i w:val="false"/>
          <w:color w:val="000000"/>
          <w:sz w:val="28"/>
        </w:rPr>
        <w:t>
</w:t>
      </w:r>
      <w:r>
        <w:rPr>
          <w:rFonts w:ascii="Times New Roman"/>
          <w:b w:val="false"/>
          <w:i w:val="false"/>
          <w:color w:val="000000"/>
          <w:sz w:val="28"/>
        </w:rPr>
        <w:t>
      60.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өтетін мерзімдегі іссапар шығыстары өтеле отырып, қызметтік міндеттерін орындаудан босатылады.</w:t>
      </w:r>
    </w:p>
    <w:bookmarkEnd w:id="28"/>
    <w:bookmarkStart w:name="z18" w:id="29"/>
    <w:p>
      <w:pPr>
        <w:spacing w:after="0"/>
        <w:ind w:left="0"/>
        <w:jc w:val="left"/>
      </w:pPr>
      <w:r>
        <w:rPr>
          <w:rFonts w:ascii="Times New Roman"/>
          <w:b/>
          <w:i w:val="false"/>
          <w:color w:val="000000"/>
        </w:rPr>
        <w:t xml:space="preserve"> 
14-ТАРАУ. МӘСЛИХАТ ӨКІЛЕТТІГІН ТОҚТАТУ НЕГІЗДЕРІ</w:t>
      </w:r>
    </w:p>
    <w:bookmarkEnd w:id="29"/>
    <w:bookmarkStart w:name="z151" w:id="30"/>
    <w:p>
      <w:pPr>
        <w:spacing w:after="0"/>
        <w:ind w:left="0"/>
        <w:jc w:val="both"/>
      </w:pPr>
      <w:r>
        <w:rPr>
          <w:rFonts w:ascii="Times New Roman"/>
          <w:b w:val="false"/>
          <w:i w:val="false"/>
          <w:color w:val="000000"/>
          <w:sz w:val="28"/>
        </w:rPr>
        <w:t xml:space="preserve">
      61. Аудандық мәслихаттың өкілеттігі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оның өкілеттік мерзімі аяқталғанда тоқтатылады.</w:t>
      </w:r>
      <w:r>
        <w:br/>
      </w:r>
      <w:r>
        <w:rPr>
          <w:rFonts w:ascii="Times New Roman"/>
          <w:b w:val="false"/>
          <w:i w:val="false"/>
          <w:color w:val="000000"/>
          <w:sz w:val="28"/>
        </w:rPr>
        <w:t>
</w:t>
      </w:r>
      <w:r>
        <w:rPr>
          <w:rFonts w:ascii="Times New Roman"/>
          <w:b w:val="false"/>
          <w:i w:val="false"/>
          <w:color w:val="000000"/>
          <w:sz w:val="28"/>
        </w:rPr>
        <w:t>
      62. Аудандық мәслихат өкілеттігін мынандай жағдайларда:</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заңдарын сот тәртібімен заңсыз деп танылған шешімдер қабылдау түрінде бірнеше рет (екі және одан да көп) бұзса;</w:t>
      </w:r>
      <w:r>
        <w:br/>
      </w:r>
      <w:r>
        <w:rPr>
          <w:rFonts w:ascii="Times New Roman"/>
          <w:b w:val="false"/>
          <w:i w:val="false"/>
          <w:color w:val="000000"/>
          <w:sz w:val="28"/>
        </w:rPr>
        <w:t>
</w:t>
      </w:r>
      <w:r>
        <w:rPr>
          <w:rFonts w:ascii="Times New Roman"/>
          <w:b w:val="false"/>
          <w:i w:val="false"/>
          <w:color w:val="000000"/>
          <w:sz w:val="28"/>
        </w:rPr>
        <w:t>
      2) Егер жаңадан сайланған аудандық мәслихат бірінші сессиясын ашылған күннен бастап отыз күн өткенше өз құрылымын белгілемесе және тиісті органдарын құрмаса;</w:t>
      </w:r>
      <w:r>
        <w:br/>
      </w:r>
      <w:r>
        <w:rPr>
          <w:rFonts w:ascii="Times New Roman"/>
          <w:b w:val="false"/>
          <w:i w:val="false"/>
          <w:color w:val="000000"/>
          <w:sz w:val="28"/>
        </w:rPr>
        <w:t>
</w:t>
      </w:r>
      <w:r>
        <w:rPr>
          <w:rFonts w:ascii="Times New Roman"/>
          <w:b w:val="false"/>
          <w:i w:val="false"/>
          <w:color w:val="000000"/>
          <w:sz w:val="28"/>
        </w:rPr>
        <w:t>
      3) Тиісті әкімшілік аумақтық бөлініс қайта ұйымдастырылса немесе таратылса;</w:t>
      </w:r>
      <w:r>
        <w:br/>
      </w:r>
      <w:r>
        <w:rPr>
          <w:rFonts w:ascii="Times New Roman"/>
          <w:b w:val="false"/>
          <w:i w:val="false"/>
          <w:color w:val="000000"/>
          <w:sz w:val="28"/>
        </w:rPr>
        <w:t>
</w:t>
      </w:r>
      <w:r>
        <w:rPr>
          <w:rFonts w:ascii="Times New Roman"/>
          <w:b w:val="false"/>
          <w:i w:val="false"/>
          <w:color w:val="000000"/>
          <w:sz w:val="28"/>
        </w:rPr>
        <w:t>
      4) Мәслихат өз депутаттары жалпы санының кемінде үштен екісінің жасырын даусымен өзін-өзі тарату туралы шешім қабылдаса;</w:t>
      </w:r>
      <w:r>
        <w:br/>
      </w:r>
      <w:r>
        <w:rPr>
          <w:rFonts w:ascii="Times New Roman"/>
          <w:b w:val="false"/>
          <w:i w:val="false"/>
          <w:color w:val="000000"/>
          <w:sz w:val="28"/>
        </w:rPr>
        <w:t>
</w:t>
      </w:r>
      <w:r>
        <w:rPr>
          <w:rFonts w:ascii="Times New Roman"/>
          <w:b w:val="false"/>
          <w:i w:val="false"/>
          <w:color w:val="000000"/>
          <w:sz w:val="28"/>
        </w:rPr>
        <w:t>
      5) Жергілікті бюджетті, аумақты дамытудың жоспарларын, экономикалық және әлеуметтік бағдарламаларын екі рет бекітпеумен білдірген аудандық әкімиятпен арада еңсерілмейтін келіспеушіліктер болса;</w:t>
      </w:r>
      <w:r>
        <w:br/>
      </w:r>
      <w:r>
        <w:rPr>
          <w:rFonts w:ascii="Times New Roman"/>
          <w:b w:val="false"/>
          <w:i w:val="false"/>
          <w:color w:val="000000"/>
          <w:sz w:val="28"/>
        </w:rPr>
        <w:t>
</w:t>
      </w:r>
      <w:r>
        <w:rPr>
          <w:rFonts w:ascii="Times New Roman"/>
          <w:b w:val="false"/>
          <w:i w:val="false"/>
          <w:color w:val="000000"/>
          <w:sz w:val="28"/>
        </w:rPr>
        <w:t>
      6) Әкімшілік-аумақтық бөліністі басқару схемасын екі рет бекітпеумен білдірілген әкіммен арада еңсерілмейтін келіспеушіліктер болса, Қазақстан Республикасы Бас прокурорының ұсынуы бойынша Қазақстан Республикасы Парламентінің Сенаты мерзімінен бұрын тоқтатады.</w:t>
      </w:r>
      <w:r>
        <w:br/>
      </w:r>
      <w:r>
        <w:rPr>
          <w:rFonts w:ascii="Times New Roman"/>
          <w:b w:val="false"/>
          <w:i w:val="false"/>
          <w:color w:val="000000"/>
          <w:sz w:val="28"/>
        </w:rPr>
        <w:t>
</w:t>
      </w:r>
      <w:r>
        <w:rPr>
          <w:rFonts w:ascii="Times New Roman"/>
          <w:b w:val="false"/>
          <w:i w:val="false"/>
          <w:color w:val="000000"/>
          <w:sz w:val="28"/>
        </w:rPr>
        <w:t>
      63. Аудандық мәслихат өз депутаттары жалпы санының үштен екісінің дауысымен әкімге сенімсіздік білдіруге және тиісінше Қазақстан Республикасы Президентінің, не жоғары тұрған әкімнің алдына оны қызметінен босату туралы мәселе қоюға құқылы.</w:t>
      </w:r>
      <w:r>
        <w:br/>
      </w:r>
      <w:r>
        <w:rPr>
          <w:rFonts w:ascii="Times New Roman"/>
          <w:b w:val="false"/>
          <w:i w:val="false"/>
          <w:color w:val="000000"/>
          <w:sz w:val="28"/>
        </w:rPr>
        <w:t>
      Әкім ұсынған аумақты дамытудың жоспарларын, экономикалық және әлеуметтік бағдарламаларын, жергілікті бюджеттің атқарылуы туралы есептерді мәслихаттың екі рет бекітпеуі аудандық мәслихаттың әкімге сенімсіздік білдіруі туралы мәселені қарауы үшін негіз болып табылады.</w:t>
      </w:r>
    </w:p>
    <w:bookmarkEnd w:id="30"/>
    <w:bookmarkStart w:name="z19" w:id="31"/>
    <w:p>
      <w:pPr>
        <w:spacing w:after="0"/>
        <w:ind w:left="0"/>
        <w:jc w:val="left"/>
      </w:pPr>
      <w:r>
        <w:rPr>
          <w:rFonts w:ascii="Times New Roman"/>
          <w:b/>
          <w:i w:val="false"/>
          <w:color w:val="000000"/>
        </w:rPr>
        <w:t xml:space="preserve"> 
15-ТАРАУ. МӘСЛИХАТ АППАРАТЫ</w:t>
      </w:r>
    </w:p>
    <w:bookmarkEnd w:id="31"/>
    <w:bookmarkStart w:name="z160" w:id="32"/>
    <w:p>
      <w:pPr>
        <w:spacing w:after="0"/>
        <w:ind w:left="0"/>
        <w:jc w:val="both"/>
      </w:pPr>
      <w:r>
        <w:rPr>
          <w:rFonts w:ascii="Times New Roman"/>
          <w:b w:val="false"/>
          <w:i w:val="false"/>
          <w:color w:val="000000"/>
          <w:sz w:val="28"/>
        </w:rPr>
        <w:t>
      64. Аудандық мәслихат аппараты аудандық мәслихат пен ұйымдастырушылық, құқықтық, материалдық-техникалық және өзге де қамтамасыз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
      65. Аудандық мәслихат аппараты мемлекеттік қызметшілерінің штат саны лимиті тиісті мәслихат депутаттарының саны негізге алынып жеті депутатқа бір қызметкер қатынасында, бірақ үш адамнан кем емес болып белгіленеді. Аудандық мәслихат аппараты мемлекеттік қызметшілерінің қызметі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66. Мәслихаттың өкілеттік мерзімінің аяқталуымен,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r>
        <w:br/>
      </w:r>
      <w:r>
        <w:rPr>
          <w:rFonts w:ascii="Times New Roman"/>
          <w:b w:val="false"/>
          <w:i w:val="false"/>
          <w:color w:val="000000"/>
          <w:sz w:val="28"/>
        </w:rPr>
        <w:t>
</w:t>
      </w:r>
      <w:r>
        <w:rPr>
          <w:rFonts w:ascii="Times New Roman"/>
          <w:b w:val="false"/>
          <w:i w:val="false"/>
          <w:color w:val="000000"/>
          <w:sz w:val="28"/>
        </w:rPr>
        <w:t>
      67. Мәслихат аппараты жергілікті бюджет есебінен ұсталатын мемлекеттік мекеме болып табылады.</w:t>
      </w:r>
    </w:p>
    <w:bookmarkEnd w:id="32"/>
    <w:bookmarkStart w:name="z20" w:id="33"/>
    <w:p>
      <w:pPr>
        <w:spacing w:after="0"/>
        <w:ind w:left="0"/>
        <w:jc w:val="left"/>
      </w:pPr>
      <w:r>
        <w:rPr>
          <w:rFonts w:ascii="Times New Roman"/>
          <w:b/>
          <w:i w:val="false"/>
          <w:color w:val="000000"/>
        </w:rPr>
        <w:t xml:space="preserve"> 
16-ТАРАУ. МӘСЛИХАТТЫҢ ТЕКСЕРУ КОМИССИЯСЫ</w:t>
      </w:r>
    </w:p>
    <w:bookmarkEnd w:id="33"/>
    <w:bookmarkStart w:name="z164" w:id="34"/>
    <w:p>
      <w:pPr>
        <w:spacing w:after="0"/>
        <w:ind w:left="0"/>
        <w:jc w:val="both"/>
      </w:pPr>
      <w:r>
        <w:rPr>
          <w:rFonts w:ascii="Times New Roman"/>
          <w:b w:val="false"/>
          <w:i w:val="false"/>
          <w:color w:val="000000"/>
          <w:sz w:val="28"/>
        </w:rPr>
        <w:t>
      68. Аудандық мәслихат аудандық бюджеттің атқарылуын бақылау үшін өз өкілеттігі мерзіміне тексеру комиссиясын сайлайды. Тексеру комиссиясы мүшелерінің санын мәслихат белгілейді. Тексеру комиссиясының төрағасын мәслихат депутаттар арасынан сайлайды. Аудандық мәслихаттың тексеру комиссиясының төрағасы өз қызметін басқа жұмыстан босатылған негізде жүзеге асырады. Тексеру комиссияның жұмысына мәслихат депутаты емес адамдар да шарт негізінде тартылуы мүмкін.</w:t>
      </w:r>
      <w:r>
        <w:br/>
      </w:r>
      <w:r>
        <w:rPr>
          <w:rFonts w:ascii="Times New Roman"/>
          <w:b w:val="false"/>
          <w:i w:val="false"/>
          <w:color w:val="000000"/>
          <w:sz w:val="28"/>
        </w:rPr>
        <w:t>
</w:t>
      </w:r>
      <w:r>
        <w:rPr>
          <w:rFonts w:ascii="Times New Roman"/>
          <w:b w:val="false"/>
          <w:i w:val="false"/>
          <w:color w:val="000000"/>
          <w:sz w:val="28"/>
        </w:rPr>
        <w:t>
      69. Тексерулер мәслихаттың тексеру комиссиясының не мәслихат хатшысының шешімдерімен, мәслихаттың сайланған депутаттары санының кемінде үштен бірінің талап етуі бойынша, сондай-ақ Қазақстан Республикасының заңдарында белгіленген өзге де жағдайларда жүргізілуі мүмкін. Тексеру нәтижесі бойынша тексеру комиссиясы акт жасап, ол туралы мәслихат пен әкімиятқа хабарлайды. Тексеру жылына кемінде бір рет жүргізіледі.</w:t>
      </w:r>
      <w:r>
        <w:br/>
      </w:r>
      <w:r>
        <w:rPr>
          <w:rFonts w:ascii="Times New Roman"/>
          <w:b w:val="false"/>
          <w:i w:val="false"/>
          <w:color w:val="000000"/>
          <w:sz w:val="28"/>
        </w:rPr>
        <w:t>
</w:t>
      </w:r>
      <w:r>
        <w:rPr>
          <w:rFonts w:ascii="Times New Roman"/>
          <w:b w:val="false"/>
          <w:i w:val="false"/>
          <w:color w:val="000000"/>
          <w:sz w:val="28"/>
        </w:rPr>
        <w:t>
      70. Тексеру комиссиясының өкілеттігі мен жұмыс тәртібі мәслихат регламентімен белгіленеді.</w:t>
      </w:r>
    </w:p>
    <w:bookmarkEnd w:id="34"/>
    <w:bookmarkStart w:name="z21" w:id="35"/>
    <w:p>
      <w:pPr>
        <w:spacing w:after="0"/>
        <w:ind w:left="0"/>
        <w:jc w:val="left"/>
      </w:pPr>
      <w:r>
        <w:rPr>
          <w:rFonts w:ascii="Times New Roman"/>
          <w:b/>
          <w:i w:val="false"/>
          <w:color w:val="000000"/>
        </w:rPr>
        <w:t xml:space="preserve"> 
17-ТАРАУ. САЯСИ ПАРТИЯЛАРДЫҢ ДЕПУТАТТЫҚ ТОПТАРЫ</w:t>
      </w:r>
    </w:p>
    <w:bookmarkEnd w:id="35"/>
    <w:bookmarkStart w:name="z167" w:id="36"/>
    <w:p>
      <w:pPr>
        <w:spacing w:after="0"/>
        <w:ind w:left="0"/>
        <w:jc w:val="both"/>
      </w:pPr>
      <w:r>
        <w:rPr>
          <w:rFonts w:ascii="Times New Roman"/>
          <w:b w:val="false"/>
          <w:i w:val="false"/>
          <w:color w:val="000000"/>
          <w:sz w:val="28"/>
        </w:rPr>
        <w:t>
      71. Аудандық мәслихатта Жарғыға сәйкес 5 депутаттан кем емес саяси партиялардың мүшелері партиялық топтар құра алады.</w:t>
      </w:r>
      <w:r>
        <w:br/>
      </w:r>
      <w:r>
        <w:rPr>
          <w:rFonts w:ascii="Times New Roman"/>
          <w:b w:val="false"/>
          <w:i w:val="false"/>
          <w:color w:val="000000"/>
          <w:sz w:val="28"/>
        </w:rPr>
        <w:t>
</w:t>
      </w:r>
      <w:r>
        <w:rPr>
          <w:rFonts w:ascii="Times New Roman"/>
          <w:b w:val="false"/>
          <w:i w:val="false"/>
          <w:color w:val="000000"/>
          <w:sz w:val="28"/>
        </w:rPr>
        <w:t>
      72. Саяси партиялардың депутаттық топтарын тіркеу мәслихат өкілеттігі мерзімінде жүзеге асырылады.</w:t>
      </w:r>
      <w:r>
        <w:br/>
      </w:r>
      <w:r>
        <w:rPr>
          <w:rFonts w:ascii="Times New Roman"/>
          <w:b w:val="false"/>
          <w:i w:val="false"/>
          <w:color w:val="000000"/>
          <w:sz w:val="28"/>
        </w:rPr>
        <w:t>
      Аудандық мәслихат саяси топтарының қызметі Қазақстан Республикасы Конституциясында белгіленген мәслихат өкілеттігі біткен жағдайда тоқтайды немесе:</w:t>
      </w:r>
      <w:r>
        <w:br/>
      </w:r>
      <w:r>
        <w:rPr>
          <w:rFonts w:ascii="Times New Roman"/>
          <w:b w:val="false"/>
          <w:i w:val="false"/>
          <w:color w:val="000000"/>
          <w:sz w:val="28"/>
        </w:rPr>
        <w:t>
</w:t>
      </w:r>
      <w:r>
        <w:rPr>
          <w:rFonts w:ascii="Times New Roman"/>
          <w:b w:val="false"/>
          <w:i w:val="false"/>
          <w:color w:val="000000"/>
          <w:sz w:val="28"/>
        </w:rPr>
        <w:t>
      1) саяси партиялардың өзін-өзі тарату туралы шешімі қабылданғанда;</w:t>
      </w:r>
      <w:r>
        <w:br/>
      </w:r>
      <w:r>
        <w:rPr>
          <w:rFonts w:ascii="Times New Roman"/>
          <w:b w:val="false"/>
          <w:i w:val="false"/>
          <w:color w:val="000000"/>
          <w:sz w:val="28"/>
        </w:rPr>
        <w:t>
</w:t>
      </w:r>
      <w:r>
        <w:rPr>
          <w:rFonts w:ascii="Times New Roman"/>
          <w:b w:val="false"/>
          <w:i w:val="false"/>
          <w:color w:val="000000"/>
          <w:sz w:val="28"/>
        </w:rPr>
        <w:t>
      2) заң органдарының саяси партияларға тыйым салу, тарату туралы шешіміне байланысты;</w:t>
      </w:r>
      <w:r>
        <w:br/>
      </w:r>
      <w:r>
        <w:rPr>
          <w:rFonts w:ascii="Times New Roman"/>
          <w:b w:val="false"/>
          <w:i w:val="false"/>
          <w:color w:val="000000"/>
          <w:sz w:val="28"/>
        </w:rPr>
        <w:t>
</w:t>
      </w:r>
      <w:r>
        <w:rPr>
          <w:rFonts w:ascii="Times New Roman"/>
          <w:b w:val="false"/>
          <w:i w:val="false"/>
          <w:color w:val="000000"/>
          <w:sz w:val="28"/>
        </w:rPr>
        <w:t>
      3) партиялық топтардың мүшелерінің саны 5-тен кемуіне байланысты.</w:t>
      </w:r>
      <w:r>
        <w:br/>
      </w:r>
      <w:r>
        <w:rPr>
          <w:rFonts w:ascii="Times New Roman"/>
          <w:b w:val="false"/>
          <w:i w:val="false"/>
          <w:color w:val="000000"/>
          <w:sz w:val="28"/>
        </w:rPr>
        <w:t>
</w:t>
      </w:r>
      <w:r>
        <w:rPr>
          <w:rFonts w:ascii="Times New Roman"/>
          <w:b w:val="false"/>
          <w:i w:val="false"/>
          <w:color w:val="000000"/>
          <w:sz w:val="28"/>
        </w:rPr>
        <w:t>
      73. Партиялық топтарда алдын-ала талқыланып, сессияның қарауына:</w:t>
      </w:r>
      <w:r>
        <w:br/>
      </w:r>
      <w:r>
        <w:rPr>
          <w:rFonts w:ascii="Times New Roman"/>
          <w:b w:val="false"/>
          <w:i w:val="false"/>
          <w:color w:val="000000"/>
          <w:sz w:val="28"/>
        </w:rPr>
        <w:t>
</w:t>
      </w:r>
      <w:r>
        <w:rPr>
          <w:rFonts w:ascii="Times New Roman"/>
          <w:b w:val="false"/>
          <w:i w:val="false"/>
          <w:color w:val="000000"/>
          <w:sz w:val="28"/>
        </w:rPr>
        <w:t>
      1) тұрақты комиссияның төрағаларына, мәслихат органдарының басқарушы лауазымдарына кандидаттарын;</w:t>
      </w:r>
      <w:r>
        <w:br/>
      </w:r>
      <w:r>
        <w:rPr>
          <w:rFonts w:ascii="Times New Roman"/>
          <w:b w:val="false"/>
          <w:i w:val="false"/>
          <w:color w:val="000000"/>
          <w:sz w:val="28"/>
        </w:rPr>
        <w:t>
</w:t>
      </w:r>
      <w:r>
        <w:rPr>
          <w:rFonts w:ascii="Times New Roman"/>
          <w:b w:val="false"/>
          <w:i w:val="false"/>
          <w:color w:val="000000"/>
          <w:sz w:val="28"/>
        </w:rPr>
        <w:t>
      2) партиялық топтардың бастамасы бойынша күн тәртібін құрастыруға байланысты қосымша сұрақтар енгізуге;</w:t>
      </w:r>
      <w:r>
        <w:br/>
      </w:r>
      <w:r>
        <w:rPr>
          <w:rFonts w:ascii="Times New Roman"/>
          <w:b w:val="false"/>
          <w:i w:val="false"/>
          <w:color w:val="000000"/>
          <w:sz w:val="28"/>
        </w:rPr>
        <w:t>
</w:t>
      </w:r>
      <w:r>
        <w:rPr>
          <w:rFonts w:ascii="Times New Roman"/>
          <w:b w:val="false"/>
          <w:i w:val="false"/>
          <w:color w:val="000000"/>
          <w:sz w:val="28"/>
        </w:rPr>
        <w:t>
      3) аудандық экономикалық және әлеуметтік даму бағдарламасын, басқару схемасын, бюджеттің жобасын;</w:t>
      </w:r>
      <w:r>
        <w:br/>
      </w:r>
      <w:r>
        <w:rPr>
          <w:rFonts w:ascii="Times New Roman"/>
          <w:b w:val="false"/>
          <w:i w:val="false"/>
          <w:color w:val="000000"/>
          <w:sz w:val="28"/>
        </w:rPr>
        <w:t>
</w:t>
      </w:r>
      <w:r>
        <w:rPr>
          <w:rFonts w:ascii="Times New Roman"/>
          <w:b w:val="false"/>
          <w:i w:val="false"/>
          <w:color w:val="000000"/>
          <w:sz w:val="28"/>
        </w:rPr>
        <w:t>
      4) аудан әкімінің, ауылдық әкімдердің, орынбасарларының және басқа да аудандық қызметтегі лауазымды адамдардың есебін тыңдау туралы сұрақ;</w:t>
      </w:r>
      <w:r>
        <w:br/>
      </w:r>
      <w:r>
        <w:rPr>
          <w:rFonts w:ascii="Times New Roman"/>
          <w:b w:val="false"/>
          <w:i w:val="false"/>
          <w:color w:val="000000"/>
          <w:sz w:val="28"/>
        </w:rPr>
        <w:t>
</w:t>
      </w:r>
      <w:r>
        <w:rPr>
          <w:rFonts w:ascii="Times New Roman"/>
          <w:b w:val="false"/>
          <w:i w:val="false"/>
          <w:color w:val="000000"/>
          <w:sz w:val="28"/>
        </w:rPr>
        <w:t>
      5) тұрақты комиссиялардың көпшіліктік тыңдауларды ұйымдастыру туралы;</w:t>
      </w:r>
      <w:r>
        <w:br/>
      </w:r>
      <w:r>
        <w:rPr>
          <w:rFonts w:ascii="Times New Roman"/>
          <w:b w:val="false"/>
          <w:i w:val="false"/>
          <w:color w:val="000000"/>
          <w:sz w:val="28"/>
        </w:rPr>
        <w:t>
</w:t>
      </w:r>
      <w:r>
        <w:rPr>
          <w:rFonts w:ascii="Times New Roman"/>
          <w:b w:val="false"/>
          <w:i w:val="false"/>
          <w:color w:val="000000"/>
          <w:sz w:val="28"/>
        </w:rPr>
        <w:t>
      6) мәслихаттың қарауына және бекітуіне енетін басқа да құжаттардың жобаларын ұсынады.</w:t>
      </w:r>
    </w:p>
    <w:bookmarkEnd w:id="36"/>
    <w:bookmarkStart w:name="z22" w:id="37"/>
    <w:p>
      <w:pPr>
        <w:spacing w:after="0"/>
        <w:ind w:left="0"/>
        <w:jc w:val="left"/>
      </w:pPr>
      <w:r>
        <w:rPr>
          <w:rFonts w:ascii="Times New Roman"/>
          <w:b/>
          <w:i w:val="false"/>
          <w:color w:val="000000"/>
        </w:rPr>
        <w:t xml:space="preserve"> 
18-ТАРАУ. АУДАНДЫҚ МӘСЛИХАТ БАСҚАРУ ОРГАНДАРЫН САЙЛАУДЫҢ</w:t>
      </w:r>
      <w:r>
        <w:br/>
      </w:r>
      <w:r>
        <w:rPr>
          <w:rFonts w:ascii="Times New Roman"/>
          <w:b/>
          <w:i w:val="false"/>
          <w:color w:val="000000"/>
        </w:rPr>
        <w:t>
ІС-ЖОСЫҒЫ</w:t>
      </w:r>
    </w:p>
    <w:bookmarkEnd w:id="37"/>
    <w:bookmarkStart w:name="z179" w:id="38"/>
    <w:p>
      <w:pPr>
        <w:spacing w:after="0"/>
        <w:ind w:left="0"/>
        <w:jc w:val="both"/>
      </w:pPr>
      <w:r>
        <w:rPr>
          <w:rFonts w:ascii="Times New Roman"/>
          <w:b w:val="false"/>
          <w:i w:val="false"/>
          <w:color w:val="000000"/>
          <w:sz w:val="28"/>
        </w:rPr>
        <w:t>
      74. Аудандық мәслихат хатшысы лауазымына кандидатураларды депутаттар, саяси партиялардың депутаттық топтары ұсынады. Депутаттардың өзін өзі ұсынуына да болады.</w:t>
      </w:r>
      <w:r>
        <w:br/>
      </w:r>
      <w:r>
        <w:rPr>
          <w:rFonts w:ascii="Times New Roman"/>
          <w:b w:val="false"/>
          <w:i w:val="false"/>
          <w:color w:val="000000"/>
          <w:sz w:val="28"/>
        </w:rPr>
        <w:t>
</w:t>
      </w:r>
      <w:r>
        <w:rPr>
          <w:rFonts w:ascii="Times New Roman"/>
          <w:b w:val="false"/>
          <w:i w:val="false"/>
          <w:color w:val="000000"/>
          <w:sz w:val="28"/>
        </w:rPr>
        <w:t>
      75. Мәслихат хатшысы лауазымына сайлану үшін кандидат сессияда атқарылатын жұмыс бағдарламасын баяндайды. Сессияға қатысушы әр депутат кандидатқа сұрақ қоюға, ұсынылған бағдарлама туралы өз ойын айтуға құқылы. Кандидаттарды талқылау депутаттардың көпшілік даусымен қабылданған шешімімен тоқтатылады.</w:t>
      </w:r>
      <w:r>
        <w:br/>
      </w:r>
      <w:r>
        <w:rPr>
          <w:rFonts w:ascii="Times New Roman"/>
          <w:b w:val="false"/>
          <w:i w:val="false"/>
          <w:color w:val="000000"/>
          <w:sz w:val="28"/>
        </w:rPr>
        <w:t>
      Мәслихат хатшысы лауазымына кандидатты сайлау үшін аудандық мәслихат сессияда бекітеді.</w:t>
      </w:r>
      <w:r>
        <w:br/>
      </w:r>
      <w:r>
        <w:rPr>
          <w:rFonts w:ascii="Times New Roman"/>
          <w:b w:val="false"/>
          <w:i w:val="false"/>
          <w:color w:val="000000"/>
          <w:sz w:val="28"/>
        </w:rPr>
        <w:t>
      Жасырын дауыс беру үшін депутаттардың арасынан санақ комиссиясы сайланады, дауыс беру үшін бюллетеньдер, бюллетень салатын жәшік және дауыс беру кабинкасы дайындалады.</w:t>
      </w:r>
      <w:r>
        <w:br/>
      </w:r>
      <w:r>
        <w:rPr>
          <w:rFonts w:ascii="Times New Roman"/>
          <w:b w:val="false"/>
          <w:i w:val="false"/>
          <w:color w:val="000000"/>
          <w:sz w:val="28"/>
        </w:rPr>
        <w:t>
      Аудандық мәслихат хатшысы лауазымына ұсынылған екі кандидаттан дауыс беруге қатысқан депутаттар жалпы санының жартысынан көп дауыс алған кандидат сайланған болып есептеледі.</w:t>
      </w:r>
      <w:r>
        <w:br/>
      </w:r>
      <w:r>
        <w:rPr>
          <w:rFonts w:ascii="Times New Roman"/>
          <w:b w:val="false"/>
          <w:i w:val="false"/>
          <w:color w:val="000000"/>
          <w:sz w:val="28"/>
        </w:rPr>
        <w:t>
      Егер аудандық мәслихат хатшысы лауазымына екіден көп кандидаттар ұсынылса және олардың бірде біреуі сайлануға қажетті дауыс санын алмаған жағдайда, көп дауыс алған екі кандидаттарға қайта жасырын дауыс беру жүргізіледі.</w:t>
      </w:r>
      <w:r>
        <w:br/>
      </w:r>
      <w:r>
        <w:rPr>
          <w:rFonts w:ascii="Times New Roman"/>
          <w:b w:val="false"/>
          <w:i w:val="false"/>
          <w:color w:val="000000"/>
          <w:sz w:val="28"/>
        </w:rPr>
        <w:t>
      Егер қайта дауыс беру кезінде екі кандидаттың бірде-біреуі дауыс беруге қатысушы депутаттардың жалпы санының жартысын көп дауыс алмаса жаңа кандидаттар ұсынылып, қайта сайлау өткізіледі.</w:t>
      </w:r>
      <w:r>
        <w:br/>
      </w:r>
      <w:r>
        <w:rPr>
          <w:rFonts w:ascii="Times New Roman"/>
          <w:b w:val="false"/>
          <w:i w:val="false"/>
          <w:color w:val="000000"/>
          <w:sz w:val="28"/>
        </w:rPr>
        <w:t>
</w:t>
      </w:r>
      <w:r>
        <w:rPr>
          <w:rFonts w:ascii="Times New Roman"/>
          <w:b w:val="false"/>
          <w:i w:val="false"/>
          <w:color w:val="000000"/>
          <w:sz w:val="28"/>
        </w:rPr>
        <w:t>
      76. Мәслихат депутаты тұрақты негізде мәслихат хатшысы болып сайланған жағдайда, оған аудан әкімінің орынбасары үшін белгіленген мөлшерде жалақы белгіленеді.</w:t>
      </w:r>
      <w:r>
        <w:br/>
      </w:r>
      <w:r>
        <w:rPr>
          <w:rFonts w:ascii="Times New Roman"/>
          <w:b w:val="false"/>
          <w:i w:val="false"/>
          <w:color w:val="000000"/>
          <w:sz w:val="28"/>
        </w:rPr>
        <w:t>
</w:t>
      </w:r>
      <w:r>
        <w:rPr>
          <w:rFonts w:ascii="Times New Roman"/>
          <w:b w:val="false"/>
          <w:i w:val="false"/>
          <w:color w:val="000000"/>
          <w:sz w:val="28"/>
        </w:rPr>
        <w:t>
      77. Хатшы өзінің қызметі бойынша аудандық мәслихатқа есеп береді және кез келген уақытта ашық және жасырын дауыс беру арқылы қызметінен босатылады.</w:t>
      </w:r>
      <w:r>
        <w:br/>
      </w:r>
      <w:r>
        <w:rPr>
          <w:rFonts w:ascii="Times New Roman"/>
          <w:b w:val="false"/>
          <w:i w:val="false"/>
          <w:color w:val="000000"/>
          <w:sz w:val="28"/>
        </w:rPr>
        <w:t>
      Мәслихат хатшысын кері шақыру туралы сұрақ осы регламентте көрсетілгендей жасырын дауыс беру арқылы жүргізіледі.</w:t>
      </w:r>
      <w:r>
        <w:br/>
      </w:r>
      <w:r>
        <w:rPr>
          <w:rFonts w:ascii="Times New Roman"/>
          <w:b w:val="false"/>
          <w:i w:val="false"/>
          <w:color w:val="000000"/>
          <w:sz w:val="28"/>
        </w:rPr>
        <w:t>
</w:t>
      </w:r>
      <w:r>
        <w:rPr>
          <w:rFonts w:ascii="Times New Roman"/>
          <w:b w:val="false"/>
          <w:i w:val="false"/>
          <w:color w:val="000000"/>
          <w:sz w:val="28"/>
        </w:rPr>
        <w:t>
      78. Аудандық мәслихаттың хатшысы өз өкілеттігін ерікті мерзімнен бұрын тоқтату өз өтініш бойынша іске асады. Аудандық мәслихат хатшысы өкілеттігін ерікті мерзімнен бұрын тоқтату туралы сессияда шешім қабылдайды.</w:t>
      </w:r>
      <w:r>
        <w:br/>
      </w:r>
      <w:r>
        <w:rPr>
          <w:rFonts w:ascii="Times New Roman"/>
          <w:b w:val="false"/>
          <w:i w:val="false"/>
          <w:color w:val="000000"/>
          <w:sz w:val="28"/>
        </w:rPr>
        <w:t>
      Аудандық мәслихат хатшысы мәслихаттың тұрақты комиссияларында болуға құқық жоқ.</w:t>
      </w:r>
      <w:r>
        <w:br/>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ff0000"/>
          <w:sz w:val="28"/>
        </w:rPr>
        <w:t xml:space="preserve"> алынып тасталды - Қаратал аудандық мәслихатының 2004.06.25 </w:t>
      </w:r>
      <w:r>
        <w:rPr>
          <w:rFonts w:ascii="Times New Roman"/>
          <w:b w:val="false"/>
          <w:i w:val="false"/>
          <w:color w:val="000000"/>
          <w:sz w:val="28"/>
        </w:rPr>
        <w:t>N 12-52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80. Тұрақты комиссияның төрағасы ашық дауыс беру арқылы сайланады. Қажет болған жағдайда жасырын дауыс беру шаралар қолданылады. Тұрақты комиссиялардың мүшелерін сайлау үшін сессия шешімі бойынша комиссия құрамына толық немесе әр кандидатқа жеке дауыс беру арқылы жүргізіледі. Тұрақты комиссияның төрағаларымен мүшелерін сайлау туралы аудандық мәслихат сессиясында шешім қабылданады.</w:t>
      </w:r>
    </w:p>
    <w:bookmarkEnd w:id="38"/>
    <w:bookmarkStart w:name="z23" w:id="39"/>
    <w:p>
      <w:pPr>
        <w:spacing w:after="0"/>
        <w:ind w:left="0"/>
        <w:jc w:val="left"/>
      </w:pPr>
      <w:r>
        <w:rPr>
          <w:rFonts w:ascii="Times New Roman"/>
          <w:b/>
          <w:i w:val="false"/>
          <w:color w:val="000000"/>
        </w:rPr>
        <w:t xml:space="preserve"> 
19-ТАРАУ. ҚОРЫТЫНДЫ ЕРЕЖЕЛЕР</w:t>
      </w:r>
    </w:p>
    <w:bookmarkEnd w:id="39"/>
    <w:bookmarkStart w:name="z186" w:id="40"/>
    <w:p>
      <w:pPr>
        <w:spacing w:after="0"/>
        <w:ind w:left="0"/>
        <w:jc w:val="both"/>
      </w:pPr>
      <w:r>
        <w:rPr>
          <w:rFonts w:ascii="Times New Roman"/>
          <w:b w:val="false"/>
          <w:i w:val="false"/>
          <w:color w:val="000000"/>
          <w:sz w:val="28"/>
        </w:rPr>
        <w:t>
      81. "Қазақстан Республикасының мемлекеттік туы туралы" Заңында белгіленген жағдайда" мәслихат сессиясы өтетін залдарда, әкімият және аудандық мәслихат ғимараттарында Қазақстан Республикасының мемлекеттік туы қолданылады.</w:t>
      </w:r>
      <w:r>
        <w:br/>
      </w:r>
      <w:r>
        <w:rPr>
          <w:rFonts w:ascii="Times New Roman"/>
          <w:b w:val="false"/>
          <w:i w:val="false"/>
          <w:color w:val="000000"/>
          <w:sz w:val="28"/>
        </w:rPr>
        <w:t>
</w:t>
      </w:r>
      <w:r>
        <w:rPr>
          <w:rFonts w:ascii="Times New Roman"/>
          <w:b w:val="false"/>
          <w:i w:val="false"/>
          <w:color w:val="000000"/>
          <w:sz w:val="28"/>
        </w:rPr>
        <w:t>
      82. Қазақстан Республикасының Заңдарына сәйкес аудандық мәслихат және әкімият өз баспасөз органына құрылтайшы болуға жергілікті радио, телевидение, бұқаралық ақпарат құралдарын пайдалануға құқылы.</w:t>
      </w:r>
      <w:r>
        <w:br/>
      </w:r>
      <w:r>
        <w:rPr>
          <w:rFonts w:ascii="Times New Roman"/>
          <w:b w:val="false"/>
          <w:i w:val="false"/>
          <w:color w:val="000000"/>
          <w:sz w:val="28"/>
        </w:rPr>
        <w:t>
</w:t>
      </w:r>
      <w:r>
        <w:rPr>
          <w:rFonts w:ascii="Times New Roman"/>
          <w:b w:val="false"/>
          <w:i w:val="false"/>
          <w:color w:val="000000"/>
          <w:sz w:val="28"/>
        </w:rPr>
        <w:t xml:space="preserve">
      83. Аудандық мәслихаттың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келмейтін шешімдерін мәслихаттың өзінің жоюы не сот тәртібімен жойылуы мүмкін.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