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eca4" w14:textId="fc2e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ісі жөніндегі қалалық үйлестіру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әкімшілігінің 2004 жылғы 31 наурыздағы N 182 қаулысы. Алматы облыстық Әділет басқармасында 2004 жылы 20 сәуірде N 1564 тіркелді. Күші жойылды - Алматы облысы Қапшағай қаласы әкімдігінің 2009 жылғы 31 наурыздағы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қаласы әкімдігінің 2009.03.31 N 215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 оңалтудың 2002-2005 жылдарға арналған Бағдарламасы туралы" Алматы облысы әкімінің 2002 жылғы 15 сәуірдегі N 4-76 шешімін орындау, мемлекеттік органдардың, қоғамдық және қайырымдылық ұйымдарының қызметтерін үйлестіру, сондай-ақ "Қазақстан Республикасындағы жергілікті мемлекеттік басқару туралы" Қазақстан Республикасының 2001 жылғы 23 қаңтардағы 148-II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 </w:t>
      </w:r>
      <w:r>
        <w:rPr>
          <w:rFonts w:ascii="Times New Roman"/>
          <w:b w:val="false"/>
          <w:i w:val="false"/>
          <w:color w:val="000000"/>
          <w:sz w:val="28"/>
        </w:rPr>
        <w:t>17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мүгедектердің құқықтары мен мүдделерін қорғау мақсатында, қала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Мүгедектер ісі жөніндегі қалалық үйлестіру Кеңесі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Қалалық үйлестіру Кеңесі туралы Ереже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Мүгедектер ісі жөніндегі Кеңестің құрамы қалалық мәслихаттың бекітілуіне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қала әкімінің орынбасары Б.Доспановқа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Зеленский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әкімиятының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наурыз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ісі жөніндегі қалалық үйлестіру Кеңесінің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7113"/>
      </w:tblGrid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Вильмергенұлы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Доспанов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орынбасары, Кеңестің төрағасы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Гүлжамал Байболқызы Соппекова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-"Еңбек, жұмыспен қамту және халықты әлеуметтік қорғау бөлімі" мемлекеттік мекемесінің бастығы, Кеңес төрағасының орынбасары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Гымчеровна Ким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көмекті үйде көрсету бөлімшесінің меңгерушісі, Кеңестің хатшысы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 мүшелері: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Людмила Мұратбекқызы Әбитова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"Қапшағай қалалық ауруханасы" мемлекеттік қазыналық мекемесі бас дәрігерінің емдеу бөлімі бойынша орынбасары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Зинаида Александровна Волкова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облыстық мүгедектер қоғамы басқармасының мүшесі (келісім бойынша)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Рысалды Советқызы Ешімова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"Қапшағай қалалық білім бөлімі" мемлекеттік мекемесінің бастығы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Жанат Қабдалдақызы Құттыбаева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Еңбек, жұмыспен қамту және халықты әлеуметтік қорғау бөлімі мемлекеттік мекемесі кемтар балалардың әлеуметтік мәселелері бойынша консультант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Елена Антоновна Мартыновна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қалалық туризм және спорт бөлімінің бас маманы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Эльмира Бақытқызы Мұратбекова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 аппараты ішкі саясат және әлеуметтік сала бөлімінің бастығы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Наталья Юрьевна Носова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спорт бөлімі" мемлекеттік мекемесінің бастығы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Шолпан Амангелдіқызы Өксікбаева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қалалық қаржы бөлімі бастығының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Семейғазы Қажыбайұлы Молдақасымов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 маман бас сәулетші (келісім бойынша)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 ісі жөніндегі қалалық үйлестіру Кеңесін құру туралы" қала әкімдігінің 2004 жылғы 31 наурыз N 182 қаулысына келісім парағы: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6993"/>
      </w:tblGrid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Вильмергенұлы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Доспанов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орынбасары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Темірбай Сембайұлы Мәкімов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 аппаратының басшысы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Төлеуқанқызы Қамбарова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 аппаратының бас маман - заң кеңесшісі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Гүлжамал Байболқызы Соппекова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Еңбек, жұмыспен қамту және халықты әлеуметтік қорғау бөлімі мемлекеттік мекемесінің бастығы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Келісілген: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Сейітбекұлы Сүгіров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бірінші орынбасары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Ердос Исабайұлы Есполов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орынбасары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басшылары: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Тұяқұлы Ниязов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қалалық қаржы бөлімінің бастығы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Семейғазы Қажыбайұлы Молдақасымов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 маман-бас сәулетші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Зинаида Александровна Волкова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Облыстық мүгедектер қоғамы басқармасының мүшесі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әкімиятының N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N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наурыз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ісі жөніндегі қалалық үйлестіру Кеңесі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Жалпы ережелер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әкімінің жанындағы мүгедектер ісі жөніндегі қалалық үйлестіру Кеңесі (бұдан әрі - Кеңес), мүгедектердің құқықтары мен заңды мүдделерін қорғау саласындағы мемлекеттік саясатты қалыптастыру және өмірге енгізу жөніндегі консультативтік - 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Заңдары мен нормаға сәйкес актілерін, сонымен қатар қазіргі ережені қолдана отырып жұмыс істейді.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Кеңестің дербес құрамы қала әкімиятында анықталады және қалалық мәслихаттың сессиясында бекітіледі.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Кеңестің негізгі міндеттері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негізгі мақсаты қоғамдық мүгедектер ұйымына дене кемістігі бар адамдардың мәселелерін шешу, шектеулерін жою, олардың толыққанды салауатты өмір сүруіне мүмкіндік беретін жайлы жағдайлар жасау үшін жәрдемдесу болып табылады.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Кеңес құзыры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келесі міндеттерді орындайды: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ағымдағы және болашақтағы жоспарды дайындайды, қоғамдық бірлестіктердің қызметін жандандыру жөнінде ұсыныс енгізеді, атқарушы органдардың, қалалық қызметтердің мүгедектерді әлеуметтік қорғау жөніндегі мүгедектер ұйымының өзара қарым қатынасын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 жұмысқа тұрғызу үшін жұмыс орындарының санын көбейту, тиімді өндірістік-шаруашылық қызметтерді ұйымдастыруға және қоғамдық мүгедектер ұйымының материалдық-техникалық базасын бекітуге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мүгедектерге түрлі әлеуметтік-тұрмыстық көмек көрсетілуін ұйымдастыру жөніндегі жұмыстардың тәжірибесін жинақтап, зерделейді;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мүгедектерге ізгілік көмек көрсету үшін қоғамдық ұйымдарды тартады.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Кеңес жұмысын ұйымдастыру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жұмысы жоспарға сәйкес жүзеге асырылады. Кеңестің отырысы кем дегенде тоқсанына бір рет, сондай-ақ қажеттілігіне байланысты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Кеңестің отырысы төрағасы мен жүргізіледі, немесе оның тапсырмасы мен Кеңестің мүшесі жүргізеді. Кеңес отырысы кеңестің мүшелері жартысынан аса қатысқанда ғана жүргізілуі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Кеңес өз шешімін барлық мүшелерімен келісе отырып қабылдайды, хаттамамен рәсімделінеді. Хаттамаға Кеңес төрағасы мен Кеңес мүшелері қол қояды.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