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6d17" w14:textId="4da6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ұйымдарының материалдық базасын жақсарту жөніндегі 2005-2007 жылдарға арналған өңірлік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2004 жылғы 21 желтоқсандағы N 13-86 шешімі. Алматы облыстық Әділет басқармасында 2005 жылы 21 қаңтарда N 1856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N 148-11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6-бабын басшылыққа ала отырып және Қазақстан Республикасы Президентiнiң Қазақстан халқына арнаған "Бәсекеге қабiлеттi Қазақстан үшiн, бәсекеге қабiлеттi экономика үшiн, бәсекеге қабiлеттi халық үшiн" 
</w:t>
      </w:r>
      <w:r>
        <w:rPr>
          <w:rFonts w:ascii="Times New Roman"/>
          <w:b w:val="false"/>
          <w:i w:val="false"/>
          <w:color w:val="000000"/>
          <w:sz w:val="28"/>
        </w:rPr>
        <w:t xml:space="preserve"> Жолдауын </w:t>
      </w:r>
      <w:r>
        <w:rPr>
          <w:rFonts w:ascii="Times New Roman"/>
          <w:b w:val="false"/>
          <w:i w:val="false"/>
          <w:color w:val="000000"/>
          <w:sz w:val="28"/>
        </w:rPr>
        <w:t>
жүзеге асырудағы 2004 жылғы 19 наурыздағы N 61-6.25 iс-шаралар Жоспарын орындау мақсатында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Бiлiм ұйымдарының материалдық базасын жақсарту жөніндегі 2005-2007 жылдарға арналған өңірлік бағдарламасы 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шешiмнiң орындалуын бақылау облыс әкiмiнiң кеңесшiсi С.М.Мұқановқа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Ж. Егiнбаев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А. Сыдық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w:t>
      </w:r>
      <w:r>
        <w:br/>
      </w:r>
      <w:r>
        <w:rPr>
          <w:rFonts w:ascii="Times New Roman"/>
          <w:b w:val="false"/>
          <w:i w:val="false"/>
          <w:color w:val="000000"/>
          <w:sz w:val="28"/>
        </w:rPr>
        <w:t>
мәслихаттың
</w:t>
      </w:r>
      <w:r>
        <w:br/>
      </w:r>
      <w:r>
        <w:rPr>
          <w:rFonts w:ascii="Times New Roman"/>
          <w:b w:val="false"/>
          <w:i w:val="false"/>
          <w:color w:val="000000"/>
          <w:sz w:val="28"/>
        </w:rPr>
        <w:t>
2004 ж. 21 желтоқсан
</w:t>
      </w:r>
      <w:r>
        <w:br/>
      </w:r>
      <w:r>
        <w:rPr>
          <w:rFonts w:ascii="Times New Roman"/>
          <w:b w:val="false"/>
          <w:i w:val="false"/>
          <w:color w:val="000000"/>
          <w:sz w:val="28"/>
        </w:rPr>
        <w:t>
N 13-86 шешіміне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Білім беру ұйымдарының материалдық базасын жақсартудың 2005-2007 жылдарға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ӨҢІРЛІК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БАҒДАРЛАМАНЫҢ ПАСПОРТЫ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9713"/>
      </w:tblGrid>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Аты
</w:t>
            </w:r>
            <w:r>
              <w:rPr>
                <w:rFonts w:ascii="Times New Roman"/>
                <w:b/>
                <w:i w:val="false"/>
                <w:color w:val="000000"/>
                <w:sz w:val="20"/>
              </w:rPr>
              <w:t>
</w:t>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2005-2007 жылдардағы білім ұйымдарының материалдық-техникалық базасын жақсартудың аймақтық бағдарламасы
</w:t>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Бағдарлама жасаудың негізі
</w:t>
            </w:r>
            <w:r>
              <w:rPr>
                <w:rFonts w:ascii="Times New Roman"/>
                <w:b/>
                <w:i w:val="false"/>
                <w:color w:val="000000"/>
                <w:sz w:val="20"/>
              </w:rPr>
              <w:t>
</w:t>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туралы" Заңы, Қазақстан Республикасының Президентінің Қазақстан халқына арнаған "Бәсекеге қабілетті Қазақстан үшін, бәсекеге қабілетті экономика үшін, бәсекеге қабілетті халық үшін" Жолдауы, Алматы облысының 2004-2006 жылдарға арналған әлеуметтік-экономикалық дамуының кешендік бағдарламасы, 2005-2010 жылдарға арналған білім дамуының Мемлекеттік бағдарламасы.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Негізгі дайындаушы
</w:t>
            </w:r>
            <w:r>
              <w:rPr>
                <w:rFonts w:ascii="Times New Roman"/>
                <w:b/>
                <w:i w:val="false"/>
                <w:color w:val="000000"/>
                <w:sz w:val="20"/>
              </w:rPr>
              <w:t>
</w:t>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білім департаменті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Мақсаты
</w:t>
            </w:r>
            <w:r>
              <w:rPr>
                <w:rFonts w:ascii="Times New Roman"/>
                <w:b/>
                <w:i w:val="false"/>
                <w:color w:val="000000"/>
                <w:sz w:val="20"/>
              </w:rPr>
              <w:t>
</w:t>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нығайта отырып білімнің сапасын, оқытудың жаңа технологиясын ендіре отырып көтеру.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Міндеттері
</w:t>
            </w:r>
            <w:r>
              <w:rPr>
                <w:rFonts w:ascii="Times New Roman"/>
                <w:b/>
                <w:i w:val="false"/>
                <w:color w:val="000000"/>
                <w:sz w:val="20"/>
              </w:rPr>
              <w:t>
</w:t>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химия, биология, лингофондық және мультимедиялық кабинеттерді жаңа буынды құралдармен қамтамасыз ету;
</w:t>
            </w:r>
          </w:p>
          <w:p>
            <w:pPr>
              <w:spacing w:after="20"/>
              <w:ind w:left="20"/>
              <w:jc w:val="both"/>
            </w:pPr>
            <w:r>
              <w:rPr>
                <w:rFonts w:ascii="Times New Roman"/>
                <w:b w:val="false"/>
                <w:i w:val="false"/>
                <w:color w:val="000000"/>
                <w:sz w:val="20"/>
              </w:rPr>
              <w:t>
Білім объектілеріне кешенді күрделі жөндеу жүргізу;
</w:t>
            </w:r>
          </w:p>
          <w:p>
            <w:pPr>
              <w:spacing w:after="20"/>
              <w:ind w:left="20"/>
              <w:jc w:val="both"/>
            </w:pPr>
            <w:r>
              <w:rPr>
                <w:rFonts w:ascii="Times New Roman"/>
                <w:b w:val="false"/>
                <w:i w:val="false"/>
                <w:color w:val="000000"/>
                <w:sz w:val="20"/>
              </w:rPr>
              <w:t>
Білімнің жаңа мазмұнына сәйкес білім ұйымдары жүйесінің инфрақұрылымын дамыту;
</w:t>
            </w:r>
          </w:p>
          <w:p>
            <w:pPr>
              <w:spacing w:after="20"/>
              <w:ind w:left="20"/>
              <w:jc w:val="both"/>
            </w:pPr>
            <w:r>
              <w:rPr>
                <w:rFonts w:ascii="Times New Roman"/>
                <w:b w:val="false"/>
                <w:i w:val="false"/>
                <w:color w:val="000000"/>
                <w:sz w:val="20"/>
              </w:rPr>
              <w:t>
12 жылдың білім жүйесіне көшуге орай, білім объектілерінің материалдық-техникалық базасын дайындау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Негізгі басымдылығы
</w:t>
            </w:r>
            <w:r>
              <w:rPr>
                <w:rFonts w:ascii="Times New Roman"/>
                <w:b/>
                <w:i w:val="false"/>
                <w:color w:val="000000"/>
                <w:sz w:val="20"/>
              </w:rPr>
              <w:t>
</w:t>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интернаттық, арнайы коррекциялық жалпы орта және кәсіптік білім ұйымдарының жүйесін дамыту;
</w:t>
            </w:r>
          </w:p>
          <w:p>
            <w:pPr>
              <w:spacing w:after="20"/>
              <w:ind w:left="20"/>
              <w:jc w:val="both"/>
            </w:pPr>
            <w:r>
              <w:rPr>
                <w:rFonts w:ascii="Times New Roman"/>
                <w:b w:val="false"/>
                <w:i w:val="false"/>
                <w:color w:val="000000"/>
                <w:sz w:val="20"/>
              </w:rPr>
              <w:t>
білім ұйымдарына жаңа мектеп салу, білім ғимараттары, оқу кешендерін қайта жөндеп қалпына келтіру;
</w:t>
            </w:r>
          </w:p>
          <w:p>
            <w:pPr>
              <w:spacing w:after="20"/>
              <w:ind w:left="20"/>
              <w:jc w:val="both"/>
            </w:pPr>
            <w:r>
              <w:rPr>
                <w:rFonts w:ascii="Times New Roman"/>
                <w:b w:val="false"/>
                <w:i w:val="false"/>
                <w:color w:val="000000"/>
                <w:sz w:val="20"/>
              </w:rPr>
              <w:t>
жаңа оқу кабинеттерін, шеберханаларын құру, бар кабинеттер мен шеберханаларды жаңарту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Қаржылан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дыру көзі
</w:t>
            </w:r>
            <w:r>
              <w:rPr>
                <w:rFonts w:ascii="Times New Roman"/>
                <w:b/>
                <w:i w:val="false"/>
                <w:color w:val="000000"/>
                <w:sz w:val="20"/>
              </w:rPr>
              <w:t>
</w:t>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жергілікті бюджеттердің қаржысы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Жүзеге асыру мерзімі
</w:t>
            </w:r>
            <w:r>
              <w:rPr>
                <w:rFonts w:ascii="Times New Roman"/>
                <w:b/>
                <w:i w:val="false"/>
                <w:color w:val="000000"/>
                <w:sz w:val="20"/>
              </w:rPr>
              <w:t>
</w:t>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Бағдарла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маны жүзеге асырудағы күтілетін нәтижелер
</w:t>
            </w:r>
            <w:r>
              <w:rPr>
                <w:rFonts w:ascii="Times New Roman"/>
                <w:b/>
                <w:i w:val="false"/>
                <w:color w:val="000000"/>
                <w:sz w:val="20"/>
              </w:rPr>
              <w:t>
</w:t>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жүйесінің материалдық-техникалық базасын жақсарту, болашақта оны жетілдіру, азаматтардың сапалы білім алуын барлық деңгейі мен баспалдақтарында мемлекеттік стандартқа сәйкестендіру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саласындағы қазіргі тенденциялар мен міндеттер оның әр деңгейлері бойынша материалдық базасын жаңарту мен нығайту және ақпараттандыру бағдарламаларын жасауды талап етіп отыр.
</w:t>
      </w:r>
    </w:p>
    <w:p>
      <w:pPr>
        <w:spacing w:after="0"/>
        <w:ind w:left="0"/>
        <w:jc w:val="both"/>
      </w:pPr>
      <w:r>
        <w:rPr>
          <w:rFonts w:ascii="Times New Roman"/>
          <w:b w:val="false"/>
          <w:i w:val="false"/>
          <w:color w:val="000000"/>
          <w:sz w:val="28"/>
        </w:rPr>
        <w:t>
      Бұл бағдарлама Қазақстан Республикасы Президентiнiң Қазақстан халқына арнаған "Бәсеке қабiлеттi Қазақстан үшiн, бәсекеге қабiлеттi экономика үшiн, бәсекеге қабiлеттi халық үшiн" Жолдауы, 2005-2010 жылдарға арналған білім дамуының Мемлекеттік бағдарламасы, Алматы облысының 2004-2006 жылдарға арналған әлеуметтік-экономикалық дамуының кешендік бағдарламасы негізінде жасалған.
</w:t>
      </w:r>
    </w:p>
    <w:p>
      <w:pPr>
        <w:spacing w:after="0"/>
        <w:ind w:left="0"/>
        <w:jc w:val="both"/>
      </w:pPr>
      <w:r>
        <w:rPr>
          <w:rFonts w:ascii="Times New Roman"/>
          <w:b w:val="false"/>
          <w:i w:val="false"/>
          <w:color w:val="000000"/>
          <w:sz w:val="28"/>
        </w:rPr>
        <w:t>
      Бағдарламада білім жүйесінің материалдық-техникалық базасының қазіргі жағдайына талдау жасалынды.
</w:t>
      </w:r>
    </w:p>
    <w:p>
      <w:pPr>
        <w:spacing w:after="0"/>
        <w:ind w:left="0"/>
        <w:jc w:val="both"/>
      </w:pPr>
      <w:r>
        <w:rPr>
          <w:rFonts w:ascii="Times New Roman"/>
          <w:b w:val="false"/>
          <w:i w:val="false"/>
          <w:color w:val="000000"/>
          <w:sz w:val="28"/>
        </w:rPr>
        <w:t>
      Аймақтық бағдарламада білім ұйымдарының материалдық-техникалық базасын жақсарту міндеттері қарастырылған және ол білім нысандарының дайындығын білімнің жаңа мазмұнына көшуге сәйкестендіреді.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БІЛІМ ҰЙЫМДАРЫНЫҢ МАТЕРИАЛДЫҚ-ТЕХНИКАЛЫҚ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БАЗАСЫНЫҢ ЖАҒДАЙЫНА САРАПТАМА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таңда Алматы облысында 848 жалпы орта білім беру ұйымдары, 34 мектепке дейінгі мемлекеттік мекеме бар. Оның 3-уі 2004 жылы ашылған балалар бақшасы. Мектепке дейінгі балалар бақшасының саны мектепалды дайындықпен балаларды толық қамтамасыз ете алмайды, сондықтан балабақшалар жүйесін, қайта қалыпқа келтіріп, оларды жөндеуден өткізіп немесе жаңадан салып, жұмыс істеп жатқан мектепке дейінгі білім ұйымдарының материалдық-техникалық базасын нығайту қажет.
</w:t>
      </w:r>
    </w:p>
    <w:p>
      <w:pPr>
        <w:spacing w:after="0"/>
        <w:ind w:left="0"/>
        <w:jc w:val="both"/>
      </w:pPr>
      <w:r>
        <w:rPr>
          <w:rFonts w:ascii="Times New Roman"/>
          <w:b w:val="false"/>
          <w:i w:val="false"/>
          <w:color w:val="000000"/>
          <w:sz w:val="28"/>
        </w:rPr>
        <w:t>
      Коррекциялық және көмекші мектеп-интернатының саны - 6, жалпы типті интернаттық саны - 7, мектеп жанындағы интернаттың саны - 12.
</w:t>
      </w:r>
    </w:p>
    <w:p>
      <w:pPr>
        <w:spacing w:after="0"/>
        <w:ind w:left="0"/>
        <w:jc w:val="both"/>
      </w:pPr>
      <w:r>
        <w:rPr>
          <w:rFonts w:ascii="Times New Roman"/>
          <w:b w:val="false"/>
          <w:i w:val="false"/>
          <w:color w:val="000000"/>
          <w:sz w:val="28"/>
        </w:rPr>
        <w:t>
      Облыс бойынша 2002-2004 жылдары аралығында дамуында түрлі кемшілігі бар балаларды анықтап, тексеретін 4 психологиялық-дәрігерлік-педагогикалық консультация мекемесі ашылды, 5 психологиялық-коррекциялық кабинет құрылды.
</w:t>
      </w:r>
    </w:p>
    <w:p>
      <w:pPr>
        <w:spacing w:after="0"/>
        <w:ind w:left="0"/>
        <w:jc w:val="both"/>
      </w:pPr>
      <w:r>
        <w:rPr>
          <w:rFonts w:ascii="Times New Roman"/>
          <w:b w:val="false"/>
          <w:i w:val="false"/>
          <w:color w:val="000000"/>
          <w:sz w:val="28"/>
        </w:rPr>
        <w:t>
      Бүгінгі таңда аталған білім мекемелері материалдық-техникалық жабдықтауды қажет етеді. Сондай-ақ құру кемістігі және тірек-қозғалыс мүшелерінде кемістігі бар балалар үшін коррекциялық мектеп-интернаттар ашу қажеттілігі туындап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Қазір облыста 738 күндізгі жалпы орта білім беретін мектептер жұмыс істейді, оның 587 орта, 55 негізгі және 89 бастауыш мектептер. 2003-2004 оқу жылында облыстық әр түрлі деңгейдегі интеллектуалдық жарыстарға қатысатын олимпиадалық резервтерді дайындайтын облыстық салалы-маусымдық "Дарын" мектебі және облыстық спортта дарынды балаларға арналған мектеп интернат ашылды.
</w:t>
      </w:r>
    </w:p>
    <w:p>
      <w:pPr>
        <w:spacing w:after="0"/>
        <w:ind w:left="0"/>
        <w:jc w:val="both"/>
      </w:pPr>
      <w:r>
        <w:rPr>
          <w:rFonts w:ascii="Times New Roman"/>
          <w:b w:val="false"/>
          <w:i w:val="false"/>
          <w:color w:val="000000"/>
          <w:sz w:val="28"/>
        </w:rPr>
        <w:t>
      2004 жылы облыстық жаңа ақпараттық технологиялар орталығы құрылды. Облыс мектептерінде 681 кітапхана жұмыс істейді. жаңа буынды компьютерлік техникамен облыстың 738 мектебі жабдықталған. 247 мектеп вербалды телефон желісінің көмегімен ғаламдық Интернет желісіне қосылған, Интернет жүйесіне қосылу үшін 121 мектепке модем сатып алынды.
</w:t>
      </w:r>
    </w:p>
    <w:p>
      <w:pPr>
        <w:spacing w:after="0"/>
        <w:ind w:left="0"/>
        <w:jc w:val="both"/>
      </w:pPr>
      <w:r>
        <w:rPr>
          <w:rFonts w:ascii="Times New Roman"/>
          <w:b w:val="false"/>
          <w:i w:val="false"/>
          <w:color w:val="000000"/>
          <w:sz w:val="28"/>
        </w:rPr>
        <w:t>
      Соңғы жылдар ішінде облыста 34 мектеп жаңадан салынды, 76 мектеп күрделі жөндеуден өтті, 192 мектептің шатырлары жаңартылды, 193 мектептің жылу жүйелеріне күрделі жөндеу жүргізілді.
</w:t>
      </w:r>
    </w:p>
    <w:p>
      <w:pPr>
        <w:spacing w:after="0"/>
        <w:ind w:left="0"/>
        <w:jc w:val="both"/>
      </w:pPr>
      <w:r>
        <w:rPr>
          <w:rFonts w:ascii="Times New Roman"/>
          <w:b w:val="false"/>
          <w:i w:val="false"/>
          <w:color w:val="000000"/>
          <w:sz w:val="28"/>
        </w:rPr>
        <w:t>
      Мектептердің материалдық базасына сараптау жасау барысында 738 мектептің 247-нің қарапайым ғимараттарға орналасқандығы, 183-нің жер сілкіну қауіпіне төтеп бере алмайтын жағдайда екендігі белгілі болды. Мектептердегі кітапхана қоры толықтыру керек мектеп жиһаздарын, құралдар мен спорт жабдықтарын жаңарту қажет.
</w:t>
      </w:r>
    </w:p>
    <w:p>
      <w:pPr>
        <w:spacing w:after="0"/>
        <w:ind w:left="0"/>
        <w:jc w:val="both"/>
      </w:pPr>
      <w:r>
        <w:rPr>
          <w:rFonts w:ascii="Times New Roman"/>
          <w:b w:val="false"/>
          <w:i w:val="false"/>
          <w:color w:val="000000"/>
          <w:sz w:val="28"/>
        </w:rPr>
        <w:t>
      Сонымен қатар мектептердегі білім сапасын жақсарту үшін, ескірген компьютерлерді жаңарту керек. Ауылдық жердегі мектептердің материалдық-техникалық базасын нығайтуға ерекше көңіл бөлу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22 кәсіптік мектепте 45 мамандық бойынша білікті еңбек мамандары дайындалуда. Облыста орта кәсіптік білім беруде 12 колледж жұмыс істейді. Оларда оқушылар 58 түрлі мамандық бойынша білім алады.
</w:t>
      </w:r>
    </w:p>
    <w:p>
      <w:pPr>
        <w:spacing w:after="0"/>
        <w:ind w:left="0"/>
        <w:jc w:val="both"/>
      </w:pPr>
      <w:r>
        <w:rPr>
          <w:rFonts w:ascii="Times New Roman"/>
          <w:b w:val="false"/>
          <w:i w:val="false"/>
          <w:color w:val="000000"/>
          <w:sz w:val="28"/>
        </w:rPr>
        <w:t>
      2000-2004 жылдары бастауыш және кәсіптік мектептер мен колледждердің материалдық-техникалық базасын нығайтуға көңіл бөлініп отыр. Мысалы, 2002 жылы 3 мекеменің шатырына күрделі жөндеу жүргізілді, 4 бастауыш және орта кәсіптік білім беретін оқу орнының жылу жүйесіне жөндеу жүргізілді. 2003 жылы жөндеу жүргізілген мекемелердің саны артты: 13 кәсіптік мектептің, 4 колледждің жылу жүйесіне және шатырына күрделі жөндеу жүргізілсе, 2 колледж күрделі жөндеуден өтті. 2004 жылы Көксу ауылшаруашылық колледжіне күрделі жөндеу жүргізілді, 2 кәсіптік мектептің жылу жүйесі жөнделді және жылу қазандығы қойылды, Талдықорған қаласындағы музыкалық колледждің концерт залы қайта жөнделді.
</w:t>
      </w:r>
    </w:p>
    <w:p>
      <w:pPr>
        <w:spacing w:after="0"/>
        <w:ind w:left="0"/>
        <w:jc w:val="both"/>
      </w:pPr>
      <w:r>
        <w:rPr>
          <w:rFonts w:ascii="Times New Roman"/>
          <w:b w:val="false"/>
          <w:i w:val="false"/>
          <w:color w:val="000000"/>
          <w:sz w:val="28"/>
        </w:rPr>
        <w:t>
      2003 жылы барлық кәсіптік мектептер соңғы үлгідегі 5+1 компьютерлермен жабдықталды. Колледждер компьютерлік техниканы өз қаржыларына сатып алады. 4 колледж және 1 кәсіптік мектеп ғаламдық Интернет желісіне қосылды.
</w:t>
      </w:r>
    </w:p>
    <w:p>
      <w:pPr>
        <w:spacing w:after="0"/>
        <w:ind w:left="0"/>
        <w:jc w:val="both"/>
      </w:pPr>
      <w:r>
        <w:rPr>
          <w:rFonts w:ascii="Times New Roman"/>
          <w:b w:val="false"/>
          <w:i w:val="false"/>
          <w:color w:val="000000"/>
          <w:sz w:val="28"/>
        </w:rPr>
        <w:t>
      Қазіргі уақытта бастауыш кәсіптік оқу орындарының жұмыс ауқымы бар орынның 60 пайызды құрайды. Бұл бастауыш кәсіптік білім беру оқу орындарының материалдық потенциалының үлкендігін көрсетеді және олардың базасының негізінде еңбек нарығындағы сұраныстарды қанағаттандыратын жұмысшы және маман кадрларды дайындау аясын кеңейтуге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Сонымен қатар кәсіптік мектептерге жақын орналасқан жалпы білім беретін мектептердің оқушыларын еңбекке баулып, оларға кәсіптік мамандық беруге болады. Алайда, бастауыш және орта білім беретін оқу орындарындағы техникалар мен жабдықтар қаржының жетіспеушілігіне байланысты соңғы 15-20 жыл көлемінде жаңартылмаған олар әбден ескірген, көбі пайдалануға жарамайды. Сонымен қатар аталған оқу орындарының жиһаздарын, асханалық және спорттық жабдықтарын жаңарту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БАҒДАРЛАМАНЫҢ БАСЫМДЫҒЫ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МІНДЕТТЕРІ, МАҚСАТТАР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w:t>
      </w:r>
      <w:r>
        <w:rPr>
          <w:rFonts w:ascii="Times New Roman"/>
          <w:b/>
          <w:i w:val="false"/>
          <w:color w:val="000000"/>
          <w:sz w:val="28"/>
        </w:rPr>
        <w:t>
: 
</w:t>
      </w:r>
      <w:r>
        <w:rPr>
          <w:rFonts w:ascii="Times New Roman"/>
          <w:b w:val="false"/>
          <w:i w:val="false"/>
          <w:color w:val="000000"/>
          <w:sz w:val="28"/>
        </w:rPr>
        <w:t>
білімнің жаңа мазмұнына көшуге жағдай жасау, білімнің соңғы нәтижесіне бағытталған бәсекеге қабілетті сапасын қамтамасыз ету.
</w:t>
      </w:r>
    </w:p>
    <w:p>
      <w:pPr>
        <w:spacing w:after="0"/>
        <w:ind w:left="0"/>
        <w:jc w:val="both"/>
      </w:pPr>
      <w:r>
        <w:rPr>
          <w:rFonts w:ascii="Times New Roman"/>
          <w:b w:val="false"/>
          <w:i w:val="false"/>
          <w:color w:val="000000"/>
          <w:sz w:val="28"/>
        </w:rPr>
        <w:t>
      Білім беру мекемелерінің материалдық-техникалық базасын жақсарту негізінде жаңа білім беру технологияларын енгізу жолымен білім сапасын көтеру болып табылады.
</w:t>
      </w:r>
    </w:p>
    <w:p>
      <w:pPr>
        <w:spacing w:after="0"/>
        <w:ind w:left="0"/>
        <w:jc w:val="both"/>
      </w:pPr>
      <w:r>
        <w:rPr>
          <w:rFonts w:ascii="Times New Roman"/>
          <w:b w:val="false"/>
          <w:i w:val="false"/>
          <w:color w:val="000000"/>
          <w:sz w:val="28"/>
        </w:rPr>
        <w:t>
      Бағдарламада қарастырылған жетістіктерге жету үшін төмендегі міндеттерді шешу қажет:
</w:t>
      </w:r>
    </w:p>
    <w:p>
      <w:pPr>
        <w:spacing w:after="0"/>
        <w:ind w:left="0"/>
        <w:jc w:val="both"/>
      </w:pPr>
      <w:r>
        <w:rPr>
          <w:rFonts w:ascii="Times New Roman"/>
          <w:b w:val="false"/>
          <w:i w:val="false"/>
          <w:color w:val="000000"/>
          <w:sz w:val="28"/>
        </w:rPr>
        <w:t>
      - мектепке дейінгі балалар ұйымында мектепалды дайындықпен балаларды қамтуды көбейту;
</w:t>
      </w:r>
    </w:p>
    <w:p>
      <w:pPr>
        <w:spacing w:after="0"/>
        <w:ind w:left="0"/>
        <w:jc w:val="both"/>
      </w:pPr>
      <w:r>
        <w:rPr>
          <w:rFonts w:ascii="Times New Roman"/>
          <w:b w:val="false"/>
          <w:i w:val="false"/>
          <w:color w:val="000000"/>
          <w:sz w:val="28"/>
        </w:rPr>
        <w:t>
      - дамуында әртүрлі кемістігі бар балаларға білім беру;
</w:t>
      </w:r>
    </w:p>
    <w:p>
      <w:pPr>
        <w:spacing w:after="0"/>
        <w:ind w:left="0"/>
        <w:jc w:val="both"/>
      </w:pPr>
      <w:r>
        <w:rPr>
          <w:rFonts w:ascii="Times New Roman"/>
          <w:b w:val="false"/>
          <w:i w:val="false"/>
          <w:color w:val="000000"/>
          <w:sz w:val="28"/>
        </w:rPr>
        <w:t>
      - қатерлі жағдайда тұрған және қарапайым мектептердің санын азайту;
</w:t>
      </w:r>
    </w:p>
    <w:p>
      <w:pPr>
        <w:spacing w:after="0"/>
        <w:ind w:left="0"/>
        <w:jc w:val="both"/>
      </w:pPr>
      <w:r>
        <w:rPr>
          <w:rFonts w:ascii="Times New Roman"/>
          <w:b w:val="false"/>
          <w:i w:val="false"/>
          <w:color w:val="000000"/>
          <w:sz w:val="28"/>
        </w:rPr>
        <w:t>
      - бастауыш және орта кәсіптік білім ұйымдарында еңбек нарқына мамандар дайындауға бейімдеу;
</w:t>
      </w:r>
    </w:p>
    <w:p>
      <w:pPr>
        <w:spacing w:after="0"/>
        <w:ind w:left="0"/>
        <w:jc w:val="both"/>
      </w:pPr>
      <w:r>
        <w:rPr>
          <w:rFonts w:ascii="Times New Roman"/>
          <w:b w:val="false"/>
          <w:i w:val="false"/>
          <w:color w:val="000000"/>
          <w:sz w:val="28"/>
        </w:rPr>
        <w:t>
      - білім ұйымдарының материалдық-техникалық базасын жаңарту және нығайту;
</w:t>
      </w:r>
    </w:p>
    <w:p>
      <w:pPr>
        <w:spacing w:after="0"/>
        <w:ind w:left="0"/>
        <w:jc w:val="both"/>
      </w:pPr>
      <w:r>
        <w:rPr>
          <w:rFonts w:ascii="Times New Roman"/>
          <w:b w:val="false"/>
          <w:i w:val="false"/>
          <w:color w:val="000000"/>
          <w:sz w:val="28"/>
        </w:rPr>
        <w:t>
      - білім ұйымдарын толық ақпараттандыру және телефонмен қамтамасыз ету.
</w:t>
      </w:r>
    </w:p>
    <w:p>
      <w:pPr>
        <w:spacing w:after="0"/>
        <w:ind w:left="0"/>
        <w:jc w:val="both"/>
      </w:pPr>
      <w:r>
        <w:rPr>
          <w:rFonts w:ascii="Times New Roman"/>
          <w:b w:val="false"/>
          <w:i w:val="false"/>
          <w:color w:val="000000"/>
          <w:sz w:val="28"/>
        </w:rPr>
        <w:t>
      2005-2007 жылдарға арналған бағдарламаның басымдылықтары:
</w:t>
      </w:r>
    </w:p>
    <w:p>
      <w:pPr>
        <w:spacing w:after="0"/>
        <w:ind w:left="0"/>
        <w:jc w:val="both"/>
      </w:pPr>
      <w:r>
        <w:rPr>
          <w:rFonts w:ascii="Times New Roman"/>
          <w:b w:val="false"/>
          <w:i w:val="false"/>
          <w:color w:val="000000"/>
          <w:sz w:val="28"/>
        </w:rPr>
        <w:t>
      - балаларды мектеп алды дайындықпен қамтамасыз ететін мектепке дейінгі білім мекемелерінің жүйесін дамыту;
</w:t>
      </w:r>
    </w:p>
    <w:p>
      <w:pPr>
        <w:spacing w:after="0"/>
        <w:ind w:left="0"/>
        <w:jc w:val="both"/>
      </w:pPr>
      <w:r>
        <w:rPr>
          <w:rFonts w:ascii="Times New Roman"/>
          <w:b w:val="false"/>
          <w:i w:val="false"/>
          <w:color w:val="000000"/>
          <w:sz w:val="28"/>
        </w:rPr>
        <w:t>
      - коррекциялық және қосымша мектеп интернаттар ашу арқылы дамуында әртүрлі кемістігі бар балалардың білім алуына жағдай жасау;
</w:t>
      </w:r>
    </w:p>
    <w:p>
      <w:pPr>
        <w:spacing w:after="0"/>
        <w:ind w:left="0"/>
        <w:jc w:val="both"/>
      </w:pPr>
      <w:r>
        <w:rPr>
          <w:rFonts w:ascii="Times New Roman"/>
          <w:b w:val="false"/>
          <w:i w:val="false"/>
          <w:color w:val="000000"/>
          <w:sz w:val="28"/>
        </w:rPr>
        <w:t>
      - жаңа мектептер салу, білім ұйымдарындағы мектептерге жөндеу жұмыстарын ұйымдастыру;
</w:t>
      </w:r>
    </w:p>
    <w:p>
      <w:pPr>
        <w:spacing w:after="0"/>
        <w:ind w:left="0"/>
        <w:jc w:val="both"/>
      </w:pPr>
      <w:r>
        <w:rPr>
          <w:rFonts w:ascii="Times New Roman"/>
          <w:b w:val="false"/>
          <w:i w:val="false"/>
          <w:color w:val="000000"/>
          <w:sz w:val="28"/>
        </w:rPr>
        <w:t>
      - бастауыш және орта кәсіптік білім берудің жалпы мемлекеттік стандартына сәйкестендіріп, бар кабинеттер мен шеберханаларды жаңарту немесе жаңадан қайта жасау;
</w:t>
      </w:r>
    </w:p>
    <w:p>
      <w:pPr>
        <w:spacing w:after="0"/>
        <w:ind w:left="0"/>
        <w:jc w:val="both"/>
      </w:pPr>
      <w:r>
        <w:rPr>
          <w:rFonts w:ascii="Times New Roman"/>
          <w:b w:val="false"/>
          <w:i w:val="false"/>
          <w:color w:val="000000"/>
          <w:sz w:val="28"/>
        </w:rPr>
        <w:t>
      - барлық білім ұйымдарын, яғни 100 пайыз Интернет желісіне қосу.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ҚАЖЕТТІ РЕСУРСТАР ЖӘНЕ ОЛАРДЫ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 КӨЗІ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Республикалық және жергілікті бюджеттер есебінен қаржыланады.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БАҒДАРЛАМАНЫ ЖҮЗЕГЕ АСЫРУДАН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2005-2007 жылдардағы білім ұйымдарының материалдық-техникалық базасын жақсарту бағдарламасына сәйкес Алматы облысында:
</w:t>
      </w:r>
    </w:p>
    <w:p>
      <w:pPr>
        <w:spacing w:after="0"/>
        <w:ind w:left="0"/>
        <w:jc w:val="both"/>
      </w:pPr>
      <w:r>
        <w:rPr>
          <w:rFonts w:ascii="Times New Roman"/>
          <w:b w:val="false"/>
          <w:i w:val="false"/>
          <w:color w:val="000000"/>
          <w:sz w:val="28"/>
        </w:rPr>
        <w:t>
      - 20 жаңа білім нысаны салынады;
</w:t>
      </w:r>
    </w:p>
    <w:p>
      <w:pPr>
        <w:spacing w:after="0"/>
        <w:ind w:left="0"/>
        <w:jc w:val="both"/>
      </w:pPr>
      <w:r>
        <w:rPr>
          <w:rFonts w:ascii="Times New Roman"/>
          <w:b w:val="false"/>
          <w:i w:val="false"/>
          <w:color w:val="000000"/>
          <w:sz w:val="28"/>
        </w:rPr>
        <w:t>
      - 174 білім нысанға күрделі жөндеу жүргізіледі.
</w:t>
      </w:r>
    </w:p>
    <w:p>
      <w:pPr>
        <w:spacing w:after="0"/>
        <w:ind w:left="0"/>
        <w:jc w:val="both"/>
      </w:pPr>
      <w:r>
        <w:rPr>
          <w:rFonts w:ascii="Times New Roman"/>
          <w:b w:val="false"/>
          <w:i w:val="false"/>
          <w:color w:val="000000"/>
          <w:sz w:val="28"/>
        </w:rPr>
        <w:t>
      - білім шеберханалары мен кабинеттері жаңартылып қайта жасалып, олар қазіргі талапқа сай құралдармен жабдықталады;
</w:t>
      </w:r>
    </w:p>
    <w:p>
      <w:pPr>
        <w:spacing w:after="0"/>
        <w:ind w:left="0"/>
        <w:jc w:val="both"/>
      </w:pPr>
      <w:r>
        <w:rPr>
          <w:rFonts w:ascii="Times New Roman"/>
          <w:b w:val="false"/>
          <w:i w:val="false"/>
          <w:color w:val="000000"/>
          <w:sz w:val="28"/>
        </w:rPr>
        <w:t>
      - білімнің бірыңғай республикалық кеңістігіне шығуға жағдай жасалынады;
</w:t>
      </w:r>
    </w:p>
    <w:p>
      <w:pPr>
        <w:spacing w:after="0"/>
        <w:ind w:left="0"/>
        <w:jc w:val="both"/>
      </w:pPr>
      <w:r>
        <w:rPr>
          <w:rFonts w:ascii="Times New Roman"/>
          <w:b w:val="false"/>
          <w:i w:val="false"/>
          <w:color w:val="000000"/>
          <w:sz w:val="28"/>
        </w:rPr>
        <w:t>
      - білімнің жаңа мазмұнына көшуіне жағдай жасалынады, бұл білімнің соңғы нәтижесіне бағытталған бәсекеге қабілетті сапасын қамтамасыз етеді.
</w:t>
      </w:r>
    </w:p>
    <w:p>
      <w:pPr>
        <w:spacing w:after="0"/>
        <w:ind w:left="0"/>
        <w:jc w:val="both"/>
      </w:pPr>
      <w:r>
        <w:rPr>
          <w:rFonts w:ascii="Times New Roman"/>
          <w:b w:val="false"/>
          <w:i w:val="false"/>
          <w:color w:val="000000"/>
          <w:sz w:val="28"/>
        </w:rPr>
        <w:t>
      Бағдарламаны жүзеге асыру білім ұйымдарының материалдық-техникалық базасын жақсартуға, оларды одан әрі жетілдіруге мүмкіндік береді. Мемлекеттік білім стандартына сәйкес барлық білім деңгейі мен сатыларында азаматтардың сапалы білім алуына жағдай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Бастауыш кәсіптік білім беру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орындарының материалдық базасын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2005-2007 жылдарда жаңарту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466"/>
        <w:gridCol w:w="1469"/>
        <w:gridCol w:w="1406"/>
        <w:gridCol w:w="1466"/>
        <w:gridCol w:w="1665"/>
        <w:gridCol w:w="1665"/>
        <w:gridCol w:w="910"/>
        <w:gridCol w:w="1566"/>
      </w:tblGrid>
      <w:tr>
        <w:trPr>
          <w:trHeight w:val="240"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аты
</w:t>
            </w:r>
            <w:r>
              <w:rPr>
                <w:rFonts w:ascii="Times New Roman"/>
                <w:b/>
                <w:i w:val="false"/>
                <w:color w:val="000000"/>
                <w:sz w:val="20"/>
              </w:rPr>
              <w:t>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КМ орналасқан жері
</w:t>
            </w:r>
            <w:r>
              <w:rPr>
                <w:rFonts w:ascii="Times New Roman"/>
                <w:b/>
                <w:i w:val="false"/>
                <w:color w:val="000000"/>
                <w:sz w:val="20"/>
              </w:rPr>
              <w:t>
</w:t>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сома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
</w:t>
            </w:r>
            <w:r>
              <w:rPr>
                <w:rFonts w:ascii="Times New Roman"/>
                <w:b/>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Оның ішінде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көрнекілік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құралдар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зертханалық-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оқу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құралдары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кәсіптік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цикл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кабинетте-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ріндегі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жиһаздар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
</w:t>
            </w:r>
            <w:r>
              <w:rPr>
                <w:rFonts w:ascii="Times New Roman"/>
                <w:b/>
                <w:i w:val="false"/>
                <w:color w:val="000000"/>
                <w:sz w:val="20"/>
              </w:rPr>
              <w:t>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
</w:t>
            </w:r>
            <w:r>
              <w:rPr>
                <w:rFonts w:ascii="Times New Roman"/>
                <w:b/>
                <w:i w:val="false"/>
                <w:color w:val="000000"/>
                <w:sz w:val="20"/>
              </w:rPr>
              <w:t>
</w:t>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240"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КМ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КМ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10700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КМ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КМ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КМ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Шелек 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6681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КМ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КМ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
</w:t>
            </w:r>
            <w:r>
              <w:br/>
            </w:r>
            <w:r>
              <w:rPr>
                <w:rFonts w:ascii="Times New Roman"/>
                <w:b w:val="false"/>
                <w:i w:val="false"/>
                <w:color w:val="000000"/>
                <w:sz w:val="20"/>
              </w:rPr>
              <w:t>
ған қ.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КМ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КМ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6881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473"/>
        <w:gridCol w:w="1413"/>
        <w:gridCol w:w="1413"/>
        <w:gridCol w:w="1673"/>
        <w:gridCol w:w="1693"/>
        <w:gridCol w:w="653"/>
        <w:gridCol w:w="1773"/>
      </w:tblGrid>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аты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КМ орналасқан жері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сома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
</w:t>
            </w:r>
            <w:r>
              <w:rPr>
                <w:rFonts w:ascii="Times New Roman"/>
                <w:b/>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оның ішінде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беретін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цикл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кабинетте-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ріндегі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жиһаздар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оқыту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зертханасын-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дағы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жиһаздар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шеберхана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жиһаздары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
</w:t>
            </w:r>
            <w:r>
              <w:rPr>
                <w:rFonts w:ascii="Times New Roman"/>
                <w:b/>
                <w:i w:val="false"/>
                <w:color w:val="000000"/>
                <w:sz w:val="20"/>
              </w:rPr>
              <w:t>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
</w:t>
            </w:r>
            <w:r>
              <w:br/>
            </w:r>
            <w:r>
              <w:rPr>
                <w:rFonts w:ascii="Times New Roman"/>
                <w:b w:val="false"/>
                <w:i w:val="false"/>
                <w:color w:val="000000"/>
                <w:sz w:val="20"/>
              </w:rPr>
              <w:t>
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
</w:t>
            </w:r>
            <w:r>
              <w:br/>
            </w:r>
            <w:r>
              <w:rPr>
                <w:rFonts w:ascii="Times New Roman"/>
                <w:b w:val="false"/>
                <w:i w:val="false"/>
                <w:color w:val="000000"/>
                <w:sz w:val="20"/>
              </w:rPr>
              <w:t>
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10700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6681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6881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r>
    </w:tbl>
    <w:p>
      <w:pPr>
        <w:spacing w:after="0"/>
        <w:ind w:left="0"/>
        <w:jc w:val="both"/>
      </w:pP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473"/>
        <w:gridCol w:w="1033"/>
        <w:gridCol w:w="1093"/>
        <w:gridCol w:w="1293"/>
        <w:gridCol w:w="1293"/>
        <w:gridCol w:w="1793"/>
        <w:gridCol w:w="2033"/>
      </w:tblGrid>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аты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КМ орналасқан жері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сома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
</w:t>
            </w:r>
            <w:r>
              <w:rPr>
                <w:rFonts w:ascii="Times New Roman"/>
                <w:b/>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онің ішінде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асхана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құрал-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жабдық-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тары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дәрігер-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лік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пункттегі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құрал-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жабдықтар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жатақхана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құрал-жабдық-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тар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
</w:t>
            </w:r>
            <w:r>
              <w:br/>
            </w:r>
            <w:r>
              <w:rPr>
                <w:rFonts w:ascii="Times New Roman"/>
                <w:b w:val="false"/>
                <w:i w:val="false"/>
                <w:color w:val="000000"/>
                <w:sz w:val="20"/>
              </w:rPr>
              <w:t>
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
</w:t>
            </w:r>
            <w:r>
              <w:br/>
            </w:r>
            <w:r>
              <w:rPr>
                <w:rFonts w:ascii="Times New Roman"/>
                <w:b w:val="false"/>
                <w:i w:val="false"/>
                <w:color w:val="000000"/>
                <w:sz w:val="20"/>
              </w:rPr>
              <w:t>
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Аталған қаржы жаңа кәсіптік мектептер ашуға (КМ 19,20) және жекелеген мамандықтар бөлімі бойынша оқу шеберханалары құралдарын жаңартуға бағытталған.
</w:t>
      </w:r>
    </w:p>
    <w:p>
      <w:pPr>
        <w:spacing w:after="0"/>
        <w:ind w:left="0"/>
        <w:jc w:val="both"/>
      </w:pPr>
      <w:r>
        <w:rPr>
          <w:rFonts w:ascii="Times New Roman"/>
          <w:b w:val="false"/>
          <w:i w:val="false"/>
          <w:color w:val="000000"/>
          <w:sz w:val="28"/>
        </w:rPr>
        <w:t>
</w:t>
      </w:r>
      <w:r>
        <w:rPr>
          <w:rFonts w:ascii="Times New Roman"/>
          <w:b/>
          <w:i w:val="false"/>
          <w:color w:val="000000"/>
          <w:sz w:val="28"/>
        </w:rPr>
        <w:t>
Арнайы білім ұйымдарында оқитын балаларға сурдо және тифло аппаратымен қамтамасыз ету үшін жергілікті бюджеттен 2005-2007 жылдарда қаржыландыру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6"/>
        <w:gridCol w:w="4087"/>
        <w:gridCol w:w="4427"/>
      </w:tblGrid>
      <w:tr>
        <w:trPr>
          <w:trHeight w:val="465" w:hRule="atLeast"/>
        </w:trPr>
        <w:tc>
          <w:tcPr>
            <w:tcW w:w="4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атауы
</w:t>
            </w:r>
            <w:r>
              <w:rPr>
                <w:rFonts w:ascii="Times New Roman"/>
                <w:b/>
                <w:i w:val="false"/>
                <w:color w:val="000000"/>
                <w:sz w:val="20"/>
              </w:rPr>
              <w:t>
</w:t>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Сурдо аппараттық саны
</w:t>
            </w:r>
            <w:r>
              <w:rPr>
                <w:rFonts w:ascii="Times New Roman"/>
                <w:b/>
                <w:i w:val="false"/>
                <w:color w:val="000000"/>
                <w:sz w:val="20"/>
              </w:rPr>
              <w:t>
</w:t>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бағасы (мың т.)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4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240" w:hRule="atLeast"/>
        </w:trPr>
        <w:tc>
          <w:tcPr>
            <w:tcW w:w="4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1230" w:hRule="atLeast"/>
        </w:trPr>
        <w:tc>
          <w:tcPr>
            <w:tcW w:w="4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Нашар еститін және керең балаларға арналған мектеп-интернат Талдықорған қ.
</w:t>
            </w:r>
          </w:p>
        </w:tc>
        <w:tc>
          <w:tcPr>
            <w:tcW w:w="4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12800
</w:t>
            </w:r>
          </w:p>
        </w:tc>
      </w:tr>
      <w:tr>
        <w:trPr>
          <w:trHeight w:val="240" w:hRule="atLeast"/>
        </w:trPr>
        <w:tc>
          <w:tcPr>
            <w:tcW w:w="4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1230" w:hRule="atLeast"/>
        </w:trPr>
        <w:tc>
          <w:tcPr>
            <w:tcW w:w="4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Нашар еститін және керең балаларға арналған мектеп-интернат Талдықорған қ.
</w:t>
            </w:r>
          </w:p>
        </w:tc>
        <w:tc>
          <w:tcPr>
            <w:tcW w:w="4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10900
</w:t>
            </w:r>
          </w:p>
        </w:tc>
      </w:tr>
      <w:tr>
        <w:trPr>
          <w:trHeight w:val="240" w:hRule="atLeast"/>
        </w:trPr>
        <w:tc>
          <w:tcPr>
            <w:tcW w:w="4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r>
      <w:tr>
        <w:trPr>
          <w:trHeight w:val="1230" w:hRule="atLeast"/>
        </w:trPr>
        <w:tc>
          <w:tcPr>
            <w:tcW w:w="4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Нашар еститін және керең балаларға арналған мектеп-интернат Талдықорған қ.
</w:t>
            </w:r>
          </w:p>
        </w:tc>
        <w:tc>
          <w:tcPr>
            <w:tcW w:w="4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4123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Облыстық мамандар кәсібін дамыту институтының 
</w:t>
      </w:r>
      <w:r>
        <w:rPr>
          <w:rFonts w:ascii="Times New Roman"/>
          <w:b w:val="false"/>
          <w:i w:val="false"/>
          <w:color w:val="000000"/>
          <w:sz w:val="28"/>
        </w:rPr>
        <w:t>
</w:t>
      </w:r>
      <w:r>
        <w:rPr>
          <w:rFonts w:ascii="Times New Roman"/>
          <w:b/>
          <w:i w:val="false"/>
          <w:color w:val="000000"/>
          <w:sz w:val="28"/>
        </w:rPr>
        <w:t>
2005-2007 жылдағы материалдық 
</w:t>
      </w:r>
      <w:r>
        <w:rPr>
          <w:rFonts w:ascii="Times New Roman"/>
          <w:b w:val="false"/>
          <w:i w:val="false"/>
          <w:color w:val="000000"/>
          <w:sz w:val="28"/>
        </w:rPr>
        <w:t>
</w:t>
      </w:r>
      <w:r>
        <w:rPr>
          <w:rFonts w:ascii="Times New Roman"/>
          <w:b/>
          <w:i w:val="false"/>
          <w:color w:val="000000"/>
          <w:sz w:val="28"/>
        </w:rPr>
        <w:t>
базасын жақсарту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4093"/>
        <w:gridCol w:w="4413"/>
      </w:tblGrid>
      <w:tr>
        <w:trPr>
          <w:trHeight w:val="24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атауы
</w:t>
            </w:r>
            <w:r>
              <w:rPr>
                <w:rFonts w:ascii="Times New Roman"/>
                <w:b/>
                <w:i w:val="false"/>
                <w:color w:val="000000"/>
                <w:sz w:val="20"/>
              </w:rPr>
              <w:t>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Тыңдаушылар саны
</w:t>
            </w:r>
            <w:r>
              <w:rPr>
                <w:rFonts w:ascii="Times New Roman"/>
                <w:b/>
                <w:i w:val="false"/>
                <w:color w:val="000000"/>
                <w:sz w:val="20"/>
              </w:rPr>
              <w:t>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бағасы (мың т.)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24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45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ТЕР
</w:t>
            </w:r>
            <w:r>
              <w:rPr>
                <w:rFonts w:ascii="Times New Roman"/>
                <w:b/>
                <w:i w:val="false"/>
                <w:color w:val="000000"/>
                <w:sz w:val="20"/>
              </w:rPr>
              <w:t>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4500
</w:t>
            </w:r>
            <w:r>
              <w:rPr>
                <w:rFonts w:ascii="Times New Roman"/>
                <w:b/>
                <w:i w:val="false"/>
                <w:color w:val="000000"/>
                <w:sz w:val="20"/>
              </w:rPr>
              <w:t>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5000
</w:t>
            </w:r>
            <w:r>
              <w:rPr>
                <w:rFonts w:ascii="Times New Roman"/>
                <w:b/>
                <w:i w:val="false"/>
                <w:color w:val="000000"/>
                <w:sz w:val="20"/>
              </w:rPr>
              <w:t>
</w:t>
            </w:r>
            <w:r>
              <w:rPr>
                <w:rFonts w:ascii="Times New Roman"/>
                <w:b w:val="false"/>
                <w:i w:val="false"/>
                <w:color w:val="000000"/>
                <w:sz w:val="20"/>
              </w:rPr>
              <w:t>
</w:t>
            </w:r>
          </w:p>
        </w:tc>
      </w:tr>
      <w:tr>
        <w:trPr>
          <w:trHeight w:val="735"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мамандар кәсібін дамыту институты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4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24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45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ТЕР
</w:t>
            </w:r>
            <w:r>
              <w:rPr>
                <w:rFonts w:ascii="Times New Roman"/>
                <w:b/>
                <w:i w:val="false"/>
                <w:color w:val="000000"/>
                <w:sz w:val="20"/>
              </w:rPr>
              <w:t>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4500
</w:t>
            </w:r>
            <w:r>
              <w:rPr>
                <w:rFonts w:ascii="Times New Roman"/>
                <w:b/>
                <w:i w:val="false"/>
                <w:color w:val="000000"/>
                <w:sz w:val="20"/>
              </w:rPr>
              <w:t>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5000
</w:t>
            </w:r>
            <w:r>
              <w:rPr>
                <w:rFonts w:ascii="Times New Roman"/>
                <w:b/>
                <w:i w:val="false"/>
                <w:color w:val="000000"/>
                <w:sz w:val="20"/>
              </w:rPr>
              <w:t>
</w:t>
            </w:r>
            <w:r>
              <w:rPr>
                <w:rFonts w:ascii="Times New Roman"/>
                <w:b w:val="false"/>
                <w:i w:val="false"/>
                <w:color w:val="000000"/>
                <w:sz w:val="20"/>
              </w:rPr>
              <w:t>
</w:t>
            </w:r>
          </w:p>
        </w:tc>
      </w:tr>
      <w:tr>
        <w:trPr>
          <w:trHeight w:val="735"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мамандар кәсібін дамыту институты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4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24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45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ТЕР
</w:t>
            </w:r>
            <w:r>
              <w:rPr>
                <w:rFonts w:ascii="Times New Roman"/>
                <w:b/>
                <w:i w:val="false"/>
                <w:color w:val="000000"/>
                <w:sz w:val="20"/>
              </w:rPr>
              <w:t>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4500
</w:t>
            </w:r>
            <w:r>
              <w:rPr>
                <w:rFonts w:ascii="Times New Roman"/>
                <w:b/>
                <w:i w:val="false"/>
                <w:color w:val="000000"/>
                <w:sz w:val="20"/>
              </w:rPr>
              <w:t>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5000
</w:t>
            </w:r>
            <w:r>
              <w:rPr>
                <w:rFonts w:ascii="Times New Roman"/>
                <w:b/>
                <w:i w:val="false"/>
                <w:color w:val="000000"/>
                <w:sz w:val="20"/>
              </w:rPr>
              <w:t>
</w:t>
            </w:r>
            <w:r>
              <w:rPr>
                <w:rFonts w:ascii="Times New Roman"/>
                <w:b w:val="false"/>
                <w:i w:val="false"/>
                <w:color w:val="000000"/>
                <w:sz w:val="20"/>
              </w:rPr>
              <w:t>
</w:t>
            </w:r>
          </w:p>
        </w:tc>
      </w:tr>
      <w:tr>
        <w:trPr>
          <w:trHeight w:val="735"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мамандар кәсібін дамыту институты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4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bl>
    <w:p>
      <w:pPr>
        <w:spacing w:after="0"/>
        <w:ind w:left="0"/>
        <w:jc w:val="both"/>
      </w:pPr>
      <w:r>
        <w:rPr>
          <w:rFonts w:ascii="Times New Roman"/>
          <w:b w:val="false"/>
          <w:i w:val="false"/>
          <w:color w:val="000000"/>
          <w:sz w:val="28"/>
        </w:rPr>
        <w:t>
</w:t>
      </w:r>
      <w:r>
        <w:rPr>
          <w:rFonts w:ascii="Times New Roman"/>
          <w:b/>
          <w:i w:val="false"/>
          <w:color w:val="000000"/>
          <w:sz w:val="28"/>
        </w:rPr>
        <w:t>
Білім ұйымдарының материалдық-техникалық базасын 2005-2007 жылдарда жақсарту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33"/>
        <w:gridCol w:w="1533"/>
        <w:gridCol w:w="1093"/>
        <w:gridCol w:w="1373"/>
        <w:gridCol w:w="1133"/>
        <w:gridCol w:w="1413"/>
        <w:gridCol w:w="1413"/>
        <w:gridCol w:w="1593"/>
      </w:tblGrid>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дар аты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Мекеме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нің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орнала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орны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Оның ішінде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білім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беретін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мектептер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типтегі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мектеп-интернат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тар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лығы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барлы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ғы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Терібаев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Әлімжанов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Үшқайың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Қабанбай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лік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лік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Жам
</w:t>
            </w:r>
            <w:r>
              <w:br/>
            </w:r>
            <w:r>
              <w:rPr>
                <w:rFonts w:ascii="Times New Roman"/>
                <w:b w:val="false"/>
                <w:i w:val="false"/>
                <w:color w:val="000000"/>
                <w:sz w:val="20"/>
              </w:rPr>
              <w:t>
был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Бақбақты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5601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
</w:t>
            </w:r>
            <w:r>
              <w:br/>
            </w:r>
            <w:r>
              <w:rPr>
                <w:rFonts w:ascii="Times New Roman"/>
                <w:b w:val="false"/>
                <w:i w:val="false"/>
                <w:color w:val="000000"/>
                <w:sz w:val="20"/>
              </w:rPr>
              <w:t>
ген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r>
              <w:br/>
            </w:r>
            <w:r>
              <w:rPr>
                <w:rFonts w:ascii="Times New Roman"/>
                <w:b w:val="false"/>
                <w:i w:val="false"/>
                <w:color w:val="000000"/>
                <w:sz w:val="20"/>
              </w:rPr>
              <w:t>
лин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шығыс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Шестаков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ст.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Сарсенбеков атын.ОМ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40 БМ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Байсейітова атын.ОМ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97 балабақша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бақ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Барибаев атын.ОМ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6741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Сандуғаш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атын.ОМ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Шолақай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Қазыбаев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78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Байшығанұлы атын.ОМ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шекара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98115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48848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91615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санаториялық мектеп-интернаты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4254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4254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Абай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Ломоносов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(бастауыш бөлігі)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1549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15571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9768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11317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4254
</w:t>
            </w:r>
            <w:r>
              <w:rPr>
                <w:rFonts w:ascii="Times New Roman"/>
                <w:b w:val="false"/>
                <w:i w:val="false"/>
                <w:color w:val="000000"/>
                <w:sz w:val="20"/>
              </w:rPr>
              <w:t>
</w:t>
            </w:r>
          </w:p>
        </w:tc>
      </w:tr>
      <w:tr>
        <w:trPr>
          <w:trHeight w:val="78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113686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58616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102932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4254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Сиқымов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Сыдықов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ОМГ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
</w:t>
            </w:r>
            <w:r>
              <w:br/>
            </w:r>
            <w:r>
              <w:rPr>
                <w:rFonts w:ascii="Times New Roman"/>
                <w:b w:val="false"/>
                <w:i w:val="false"/>
                <w:color w:val="000000"/>
                <w:sz w:val="20"/>
              </w:rPr>
              <w:t>
ский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Тоқжайлау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Бейсекбаев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Жамбыл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Балатопар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Сатпаев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Саттаров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Қаратүрік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Гүлдер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Гнездышко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Азербаев атын.ОМ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БМ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Брусничка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Жаппаров атын.ОМ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Тобаяқов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Ақтиін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 жырау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Ақтекше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Бағаев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Островский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Сарқанд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Әсел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Молотов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Ескендіров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169392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54886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159642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Қонаев атын орталау 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Уалиханов атын гимназия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ОМЛ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Нүсіпбаев атын облыстық мектеп-интернат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7149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ОБлыстық мектеп-интернат Алматы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7026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7026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Рақышев атын қазақ мектеп-интернаты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7655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7655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көмекші мектеп-интернаты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көмекші мектеп-интернаты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5643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көмекші мектеп-интернаты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2456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89084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54626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21830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258476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64266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214268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21830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Жайсанбаев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Қабанбай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Қуаныш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жарма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Қонаев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Жасұлан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Бижанов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Қаражота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Шиен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Өтеген батыр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Өтеген батыр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Бесжылдық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Толстой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Іргелі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көмекші мектеп-интернаты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Ромашка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Крупской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Керімағаш Арасан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К-Арасан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Тынышбаев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балабақша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Айболит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балабақша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Кеген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Нарынқол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балабақша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302947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253654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4272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балалар үйі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Островский атын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ОМЛ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ОМЛ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ОМГ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балабақша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Балбібек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42 балабақша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45 балабақша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Айналайын облыстық балалар үйі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СДЮШОР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с.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Искорка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балабақшасы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ауданы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балабақша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98802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72864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326518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553"/>
        <w:gridCol w:w="1713"/>
        <w:gridCol w:w="1093"/>
        <w:gridCol w:w="1333"/>
        <w:gridCol w:w="1573"/>
        <w:gridCol w:w="713"/>
        <w:gridCol w:w="1233"/>
        <w:gridCol w:w="1973"/>
      </w:tblGrid>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аты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Мекеменің орналасу орны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онің ішінде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Арнайы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коррекциялық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мектеп-интернат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тар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дарынды балаларға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арналған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мектеп-интернеттар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барлы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ғы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кабинет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барлығы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Терібаев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Әлімжанов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Үшқайың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Қабанбай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Жам
</w:t>
            </w:r>
            <w:r>
              <w:br/>
            </w:r>
            <w:r>
              <w:rPr>
                <w:rFonts w:ascii="Times New Roman"/>
                <w:b w:val="false"/>
                <w:i w:val="false"/>
                <w:color w:val="000000"/>
                <w:sz w:val="20"/>
              </w:rPr>
              <w:t>
был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Бақбақты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шығыс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Шестаков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ст.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Сарсенбеков атын.ОМ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40 БМ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Байсейітова атын.ОМ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97 балабақша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бақ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Барибаев атын.ОМ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Сандуғаш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атын.ОМ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Шолақай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
</w:t>
            </w:r>
            <w:r>
              <w:br/>
            </w:r>
            <w:r>
              <w:rPr>
                <w:rFonts w:ascii="Times New Roman"/>
                <w:b w:val="false"/>
                <w:i w:val="false"/>
                <w:color w:val="000000"/>
                <w:sz w:val="20"/>
              </w:rPr>
              <w:t>
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Қазыбаев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
</w:t>
            </w:r>
            <w:r>
              <w:br/>
            </w:r>
            <w:r>
              <w:rPr>
                <w:rFonts w:ascii="Times New Roman"/>
                <w:b w:val="false"/>
                <w:i w:val="false"/>
                <w:color w:val="000000"/>
                <w:sz w:val="20"/>
              </w:rPr>
              <w:t>
лы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78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Байшығанұлы атын.ОМ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шекара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98115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санаториялық мектеп-интернаты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4254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Абай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Ломоносов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(бастауыш бөлігі)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15571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78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113686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Сиқымов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Сыдықов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ОМГ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Дзержинский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Тоқжайлау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Бейсекбаев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Жамбыл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Балатопар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Сатпаев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Саттаров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Қаратүрік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Гүлдер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Гнездышко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Азербаев атын.ОМ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БМ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Брусничка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Жаппаров атын.ОМ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Тобаяқов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Ақтиін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 жырау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Ақтекше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Бағаев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Островский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Сарқанд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Әсел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Молотов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Ескендіров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169392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Қонаев атын орта 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Уалиханов атын гимназия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ОМЛ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Нүсіпбаев атын облыстық мектеп-интернат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РОБлыстық мектеп-интернат Алматы қ.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7026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Рақышев атын қазақ мектеп-интернаты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7655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көмекші мектеп-интернаты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көмекші мектеп-интернаты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5643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көмекші мектеп-интернаты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2456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89084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258476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Жайсанбаев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Қабанбай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Қуаныш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жарма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Қонаев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Жасұлан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Бижанов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Қаражота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Шиен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Өтеген батыр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Өтеген батыр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Бесжылдық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Толстой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Іргелі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көмекші мектеп-интернаты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Ромашка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Крупской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Керімағаш Арасан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К-Арасан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Тынышбаев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балабақша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Айболит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балабақша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Кеген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Нарынқол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балабақша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302947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3644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4272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балалар үйі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Островский атын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ОМЛ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ОМЛ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ОМГ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балабақша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Балбібек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42 балабақша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45 балабақша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Айналайын облыстық балалар үйі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СДЮШОР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с.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Искорка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балабақшасы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ауданы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6385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балабақша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98802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4272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7916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473"/>
        <w:gridCol w:w="1473"/>
        <w:gridCol w:w="1473"/>
        <w:gridCol w:w="1473"/>
        <w:gridCol w:w="1033"/>
        <w:gridCol w:w="1073"/>
        <w:gridCol w:w="1833"/>
      </w:tblGrid>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аты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Мекеме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нің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орнала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орны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онің ішінде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девиантты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балаларға арналған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мектеп-интернат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тар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балабақ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шалар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барлы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ғы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барлығы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Терібаев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135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Әлімжанов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Үшқайың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Қабанбай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Жамбыл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Бақбақты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шығыс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Шестаков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ст.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Сарсенбеков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40 БМ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Байсейітова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97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бақ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Барибаев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Сандуғаш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78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Байшығанұлы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шекара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98115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6500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санаториялық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4254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Абай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Ломоносов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(бастауыш бөлігі)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15571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78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113686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6500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Сиқымов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Сыдықов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ОМГ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Дзержинский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Тоқжайлау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Бейсекбаев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Жамбыл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Балатопар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Сатпаев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Саттаров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Қаратүрік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Гүлдер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Гнездышко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Азербаев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БМ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Брусничка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Жаппаров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Тобаяқов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Ақтиін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 жырау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Ақтекше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Островский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Сарқанд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Әсел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Молотов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Ескендіров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169392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Қонаев атын орта 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Қапщағай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Уалиханов атын гимназия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ОМЛ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Нүсіпбаев атын облыстық мектеп-интернат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РОБлыстық мектеп-интернат Алматы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7026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Рақышев атын қазақ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7655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5643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2456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89084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258476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Жайсанбаев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Қабанбай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Қуаныш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жарма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Жасұлан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Бижанов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Қаражота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Өтеген батыр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Өтеген батыр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Бесжылдық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Толстой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Іргелі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Ромашка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Крупской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Керімағаш Арасан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К-Арасан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Тынышбаев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Айболит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Кеген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Нарынқол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302947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24375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4272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балалар үйі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Островский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ОМЛ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ОМГ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Балбібек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42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45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Айналайын облыстық балалар үйі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СДЮШОР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с.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Искорка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98802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14625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401749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473"/>
        <w:gridCol w:w="1473"/>
        <w:gridCol w:w="1473"/>
        <w:gridCol w:w="1473"/>
        <w:gridCol w:w="1173"/>
        <w:gridCol w:w="1473"/>
        <w:gridCol w:w="1213"/>
      </w:tblGrid>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аты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Мекеме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нің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орнала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орны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онің ішінде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коллед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ждар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лар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барлы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ғы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лығы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Терібаев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Әлімжанов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Үшқайың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Қабанбай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Жамбыл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Бақбақты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шығыс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Шестаков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ст.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Сарсенбеков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40 БМ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Байсейітова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97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бақ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Барибаев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Сандуғаш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78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Байшығанұлы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шекара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98115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санаториялық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4254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Абай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Ломоносов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(бастауыш бөлігі)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15571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78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113686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Сиқымов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Сыдықов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ОМГ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Дзержинский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Тоқжайлау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Бейсекбаев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Жамбыл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Балатопар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Сатпаев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Саттаров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Қаратүрік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Гүлдер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Гнездышко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Азербаев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БМ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Брусничка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Жаппаров атын.ОМ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Тобаяқов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Ақтиін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 жырау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Ақтекше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Островский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Сарқанд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Әсел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Молотов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Ескендіров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169392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Қонаев атын орталау 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Уалиханов атын гимназия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ОМЛ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Нүсіпбаев атын облыстық мектеп-интернат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РОБлыстық мектеп-интернат Алматы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7026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Рақышев атын қазақ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7655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5643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2456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89084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258476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Жайсанбаев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Қабанбай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Қуаныш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жарма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Жасұлан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Бижанов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Қаражота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3073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Өтеген батыр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Өтеген батыр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3073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Бесжылдық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Толстой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Іргелі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3073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3073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Ромашка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Крупской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Керімағаш Арасан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К-Арасан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Тынышбаев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Айболит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3073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Кеген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Нарынқол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2836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ЖБСМ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ауыл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302947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21274
</w:t>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4272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балалар үйі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2224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Островский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ОМЛ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ОМГ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Балбібек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42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45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Айналайын облыстық балалар үйі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СДЮШОР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3073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с.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Искорка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балабақшасы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6385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қала бойынша: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98802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7041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401749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28315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білім ұйымдарына 2005-2007 жылдары лингофондық және мультимедиялық кабинеттер мен 
</w:t>
      </w:r>
      <w:r>
        <w:rPr>
          <w:rFonts w:ascii="Times New Roman"/>
          <w:b w:val="false"/>
          <w:i w:val="false"/>
          <w:color w:val="000000"/>
          <w:sz w:val="28"/>
        </w:rPr>
        <w:t>
</w:t>
      </w:r>
      <w:r>
        <w:rPr>
          <w:rFonts w:ascii="Times New Roman"/>
          <w:b/>
          <w:i w:val="false"/>
          <w:color w:val="000000"/>
          <w:sz w:val="28"/>
        </w:rPr>
        <w:t>
қамтамасыз ету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040"/>
        <w:gridCol w:w="1187"/>
        <w:gridCol w:w="551"/>
        <w:gridCol w:w="988"/>
        <w:gridCol w:w="469"/>
        <w:gridCol w:w="877"/>
        <w:gridCol w:w="725"/>
        <w:gridCol w:w="1265"/>
        <w:gridCol w:w="1308"/>
        <w:gridCol w:w="1638"/>
      </w:tblGrid>
      <w:tr>
        <w:trPr>
          <w:trHeight w:val="435" w:hRule="atLeast"/>
        </w:trPr>
        <w:tc>
          <w:tcPr>
            <w:tcW w:w="20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дардың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атауы
</w:t>
            </w:r>
            <w:r>
              <w:rPr>
                <w:rFonts w:ascii="Times New Roman"/>
                <w:b/>
                <w:i w:val="false"/>
                <w:color w:val="000000"/>
                <w:sz w:val="20"/>
              </w:rPr>
              <w:t>
</w:t>
            </w:r>
            <w:r>
              <w:rPr>
                <w:rFonts w:ascii="Times New Roman"/>
                <w:b w:val="false"/>
                <w:i w:val="false"/>
                <w:color w:val="000000"/>
                <w:sz w:val="20"/>
              </w:rPr>
              <w:t>
</w:t>
            </w:r>
          </w:p>
        </w:tc>
        <w:tc>
          <w:tcPr>
            <w:tcW w:w="20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Мектеп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тің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жері
</w:t>
            </w:r>
            <w:r>
              <w:rPr>
                <w:rFonts w:ascii="Times New Roman"/>
                <w:b/>
                <w:i w:val="false"/>
                <w:color w:val="000000"/>
                <w:sz w:val="20"/>
              </w:rPr>
              <w:t>
</w:t>
            </w:r>
            <w:r>
              <w:rPr>
                <w:rFonts w:ascii="Times New Roman"/>
                <w:b w:val="false"/>
                <w:i w:val="false"/>
                <w:color w:val="000000"/>
                <w:sz w:val="20"/>
              </w:rPr>
              <w:t>
</w:t>
            </w:r>
          </w:p>
        </w:tc>
        <w:tc>
          <w:tcPr>
            <w:tcW w:w="11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Каби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тің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қала
</w:t>
            </w:r>
            <w:r>
              <w:rPr>
                <w:rFonts w:ascii="Times New Roman"/>
                <w:b/>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соның ішінде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Орт М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ОМ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БМ
</w:t>
            </w:r>
            <w:r>
              <w:rPr>
                <w:rFonts w:ascii="Times New Roman"/>
                <w:b/>
                <w:i w:val="false"/>
                <w:color w:val="000000"/>
                <w:sz w:val="20"/>
              </w:rPr>
              <w:t>
</w:t>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сома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сома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тыс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сома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тыс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тыс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сома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тыс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Бұлақты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Бұлақты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Төлебаев атын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Жайпақ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Бескөл ст.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Қызылащы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Қызылащы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Көктұма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Көктұма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Сейфуллина атын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Сатпаев атын. Мектеп-гимназия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Ақын сара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Мамания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Мұратбаева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Матай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Сырттанова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Арасан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 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Суықсай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Қаракемер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Алтынарық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Бақанас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Арасан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Коктөбе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батыр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Аймен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Аймен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О.Мухамадий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О.Жандосов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И.Шорманов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жаңашаруа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Жансұгірова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Космос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Д.Қонаев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қазақ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Островский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Маловодное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О.Жандосов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Қорам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Қорам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Аль-фараби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Новоалексеевка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А.Н.Бубенцова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атын.орта мектеп гимназия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Титова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Бахтыбай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Жақыпбаева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Сырымбет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Көкжазық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Маметова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Шымыр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Байысова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Бердығұлова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Жаңақұрылыс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жаңақұрылыс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Қарғалы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Қарғалы орта мектеп-гимназиясы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Ә.Бейсеуов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Қарғалы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Ақсеңгір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Ақсеңгір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Дегерес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Дегерес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Сүйінбай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Қарақастек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Жапек-батыр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жаңадәуір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Молдабекова атын.орта мектеп 6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Каз.цик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Дзержинский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Калпе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Калпе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А.С.Пушкин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К.Тоқаев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К.Д.Ушинский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М.Фрунзе атын.орта мектеп-гимназия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Әлімқұлов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С.Керімбеков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Белинский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Сатпаев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Байжанов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Алмалыбақ орта мектебі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Алмалыбақ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А.С.Макаренко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Көлді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М.Бейсебаев атын.орта мектеп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с.Береке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Ы.Алтынсарин ат.ОМ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ст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Соқпақбаева ат.ОМ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Д.А.Қонаев ат.ОМ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Қарашоқы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Қарашоқы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Жапсарбаев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Мұқры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Егінбаев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Шаңырақ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Луначарский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Хамраев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Головацский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Б:Назым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Қазақсатн ЛКСМ 60 жыл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Әшімбаев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Тоғызбұлақ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Бейсембетов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Нарынқол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ОМГ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54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Жұмабаев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Томоров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Хамраев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Шарын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Шарын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Шарын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Тасқарасу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Тасқарасу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Дардамты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Дардамты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Заречный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КТЛ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4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мекемелер
</w:t>
            </w:r>
            <w:r>
              <w:rPr>
                <w:rFonts w:ascii="Times New Roman"/>
                <w:b w:val="false"/>
                <w:i w:val="false"/>
                <w:color w:val="000000"/>
                <w:sz w:val="20"/>
              </w:rPr>
              <w:t>
</w:t>
            </w:r>
          </w:p>
        </w:tc>
      </w:tr>
      <w:tr>
        <w:trPr>
          <w:trHeight w:val="66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мектеп-интернат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2781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2781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2781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 мектеп-интернат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2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ауылы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3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4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5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6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ауылы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7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8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ауылы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9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10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11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12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ауылы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13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14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к.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15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Токжайлау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16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Бастобе ауылы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17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18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19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20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21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Жансүгірова ауылы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22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ст,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57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119015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57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119015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БЮДЖЕТТЕРДЕГІ ШЫҒЫНДАР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Терібаев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Аламжанов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Үшқайық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Қбанабай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Бақбақты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шығыс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Шестаков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ст.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Сәрсенбеков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40 БМ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Телман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Бәйсейітов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Алмалыбақ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Барибаев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Панфиловский р-н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Байшығанұлы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Қызылшекара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Капшағай қаласы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74284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18545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18545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2006 жыл
</w:t>
            </w:r>
            <w:r>
              <w:rPr>
                <w:rFonts w:ascii="Times New Roman"/>
                <w:b/>
                <w:i w:val="false"/>
                <w:color w:val="000000"/>
                <w:sz w:val="20"/>
              </w:rPr>
              <w:t>
</w:t>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Байтұрсынов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Саймасай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Таиров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Бәйсейіт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Масақ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қазақ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ст.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Алтынемел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Алтынемел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Шанханай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Мұсабек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Пиджим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Жәсеңке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Қалпақ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Кеген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Екіаша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Екіаша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Гүлдала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49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Құдайбергенов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Шеңгелді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Жұмабаев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35051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2006 жыл
</w:t>
            </w:r>
            <w:r>
              <w:rPr>
                <w:rFonts w:ascii="Times New Roman"/>
                <w:b/>
                <w:i w:val="false"/>
                <w:color w:val="000000"/>
                <w:sz w:val="20"/>
              </w:rPr>
              <w:t>
</w:t>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БЮДЖЕТТЕРДЕГІ ШЫҒЫНДАР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Сиқымов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Сыдықов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Дзержинский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Тоқжайлау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Бейсекбаев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Жамбыл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Балатопар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Сатпаев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Саттаров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Қаратүрік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БМ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Жаппаров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Тобаякқов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 жырау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Ақтекше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Островский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Молотов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Искандеров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Қонаев ат орталау 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Нүсіпбаев ат облыстық мектеп-ин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мектеп-ин Алматы қ.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Д.Рақышев ат мектеп-инт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127491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66317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66317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Қайыпов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Әубәкіров ат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Маловодное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Горнен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Рославл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Матыбұлақ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батыр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Коғалы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Энегельс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Жетіжал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Рақышев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Лесновка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Қ-өлең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Қожбанбет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с.Қ-өлен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Жұмағұлов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Шырғанақ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Кеңдала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Садуақасов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Ақсу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Таипов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М-Дехкан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1149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Ақтам ОМ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Ақтам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35051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4014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4014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2007 год
</w:t>
            </w:r>
            <w:r>
              <w:rPr>
                <w:rFonts w:ascii="Times New Roman"/>
                <w:b/>
                <w:i w:val="false"/>
                <w:color w:val="000000"/>
                <w:sz w:val="20"/>
              </w:rPr>
              <w:t>
</w:t>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БЮДЖЕТТЕРДЕГІ ШЫҒЫНДАР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Жайсанбаев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Қабанбай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Крупской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Бижанов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Қаражота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Бесжылдық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Толстой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Іргелі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Крупской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Керімағаш Арасан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К-Арасан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Тынышбаев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Кеген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атын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127518
</w:t>
            </w:r>
            <w:r>
              <w:rPr>
                <w:rFonts w:ascii="Times New Roman"/>
                <w:b/>
                <w:i w:val="false"/>
                <w:color w:val="000000"/>
                <w:sz w:val="20"/>
              </w:rPr>
              <w:t>
</w:t>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41949
</w:t>
            </w:r>
            <w:r>
              <w:rPr>
                <w:rFonts w:ascii="Times New Roman"/>
                <w:b/>
                <w:i w:val="false"/>
                <w:color w:val="000000"/>
                <w:sz w:val="20"/>
              </w:rPr>
              <w:t>
</w:t>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
</w:t>
            </w:r>
            <w:r>
              <w:rPr>
                <w:rFonts w:ascii="Times New Roman"/>
                <w:b/>
                <w:i w:val="false"/>
                <w:color w:val="000000"/>
                <w:sz w:val="20"/>
              </w:rPr>
              <w:t>
</w:t>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41949
</w:t>
            </w:r>
            <w:r>
              <w:rPr>
                <w:rFonts w:ascii="Times New Roman"/>
                <w:b/>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193"/>
        <w:gridCol w:w="1193"/>
        <w:gridCol w:w="1253"/>
        <w:gridCol w:w="1193"/>
        <w:gridCol w:w="1193"/>
        <w:gridCol w:w="733"/>
        <w:gridCol w:w="1093"/>
        <w:gridCol w:w="913"/>
        <w:gridCol w:w="1193"/>
      </w:tblGrid>
      <w:tr>
        <w:trPr>
          <w:trHeight w:val="435" w:hRule="atLeast"/>
        </w:trPr>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Аудан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тұрған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жері
</w:t>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Каби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ішінде
</w:t>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 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БМ
</w:t>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трансфеттер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Бұлақты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Бұлақты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Төлебаев атын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Жайпақ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Бескөл ст.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Қызылащы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Қызылащы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Көктұма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Көктұма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Сейфуллина атын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Сатпаев атын. Мектеп-гимназия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Ақын сара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Мамания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Мұратбаева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Матай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Сырттанова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Арасан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 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Суықсай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Қаракемер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Алтынарық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Бақанас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Арасан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Коктөбе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батыр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Аймен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Аймен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О.Мухамадий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О.Жандосов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И.Шорманов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жаңашаруа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Жансұгірова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Космос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Д.Қонаев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қазақ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Островский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Маловодное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О.Жандосов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Қорам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Қорам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Аль-фараби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Новоалексеевка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А.Н.Бубенцова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атын.орта мектеп гимназия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Титова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Бахтыбай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Жақыпбаева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Сырымбет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Көкжазық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Маметова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Шымыр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Байысова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Бердығұлова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
</w:t>
            </w:r>
            <w:r>
              <w:br/>
            </w:r>
            <w:r>
              <w:rPr>
                <w:rFonts w:ascii="Times New Roman"/>
                <w:b w:val="false"/>
                <w:i w:val="false"/>
                <w:color w:val="000000"/>
                <w:sz w:val="20"/>
              </w:rPr>
              <w:t>
ақұрылыс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жаңақұрылыс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Қарғалы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Қарғалы орта мектеп-гимназиясы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Ә.Бейсеуов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Қарғалы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Ақсеңгір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Ақсеғгір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Дегерес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Дегерес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Сүйінбай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Қарақастек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Жапек-батыр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жаңа-дәуір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Молдабекова атын.орта мектеп 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Каз.цик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Дзержинский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Калпе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Калпе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А.С.Пушкин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К.Тоқаев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К.Д.Ушинский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М.Фрунзе атын.орта мектеп-гимназия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Әлімқұлов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С.Керімбеков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Белинский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Сатпаев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Байжанов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Алмалыбақ орта мектебі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Алмалыбақ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А.С.Макаренко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Көлді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М.Бейсебаев атын.орта мектеп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с.Береке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Ы.Алтынсарин ат.ОМ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ст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Соқпақбаева ат.ОМ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Д.А.Қонаев ат.ОМ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Қарашоқы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Қарашоқы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Жапсарбаев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Мұқры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Егінбаев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Шаңырақ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Луначарский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Хамраев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Головацский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Б:Назым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Қазақсатн ЛКСМ 60 жыл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Әшімбаев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Тоғызбұлақ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Бейсембетов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Нарынқол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ОМГ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Жұмабаев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Томоров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Хамраев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Шарын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Шарын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Шарын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Тасқарасу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Тасқарасу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Дардамты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Дардамты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Заречный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КТЛ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2876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қаласаы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81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мекемелер
</w:t>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мектеп-интернат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2781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 мектеп-интернат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ауылы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ауылы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7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8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ауылы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ауылы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к.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Токжайлау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Бастобе ауылы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17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18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19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20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21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Жансүгірова ауылы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22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ст,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162675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162675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БЮДЖЕТТЕРДЕГІ ШЫҒЫНДАР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4014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4014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Терібаев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Аламжанов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Үшқайық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Қабанабай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Бақбақты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шығыс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Шестаков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ст.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Сәрсенбеков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40 БМ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Телман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Бәйсейітов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Алмалыбақ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Барибаев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Панфиловский р-н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Байшығанұлы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Қызылшекара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Капшағай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74284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55739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30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54990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2006 жыл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Байтұрсынов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Саймасай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Таиров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Бәйсейіт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Масақ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қазақ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ст.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Алтынемел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Алтынемел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Шанханай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Мұсабек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Пиджим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Жәсеңке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Қалпақ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Кеген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Екіаша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Екіаша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Гүлдала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49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Құдайбергенов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Шеңгелді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Жұмабаев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35051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35051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35051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2006 жыл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БЮДЖЕТТЕРДЕГІ ШЫҒЫНДАР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Сиқымов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Сыдықов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Дзержинский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Тоқжайлау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Бейсекбаев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Бақанас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Жамбыл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Балатопар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Сатпаев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Саттаров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Қаратүрік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Ескелді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БМ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Авангард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Жаппаров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Тобаякқов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 жырау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Ақтекше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ПАлтынсарин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Островский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Молотов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Искандеров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Қонаев ат орталау 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Нүсіпбаев ат облыстық мектеп-ин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мектеп-ин Алматы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Д.Рақышев ат мектеп-инт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127491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30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61174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29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60425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МАҚСАТТЫ ТРАНСФЕРТТЕР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Қайыпов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Әубәкіров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Маловодное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Горнен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Рославл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Матыбұлақ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батыр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Коғалы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Энегельс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Жетіжал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Рақышев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Лесновка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Қ-өлең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Қожбанбет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с.Қ-өлен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Жұмағұлов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Шырғанақ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Кеңдала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Садуақасов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Ақсу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Таипов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М-Дехкан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1149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1149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Ақтам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Ақтам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35051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31037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31037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2007 год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БЮДЖЕТТЕРДЕГІ ШЫҒЫНДАР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Жайсанбаев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Алакөл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Қабанбай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Крупской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Бижанов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Қаражота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Қаратал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Бесжылдық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Толстой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Іргелі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Крупской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Керімағаш Арасан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К-Арасан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Тынышбаев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Кеген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атын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Талдықорған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Қапшағай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Текелі қаласы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1137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2877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127518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37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85569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38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85569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2005-2007 жылдары білім ұйымдарын күрделі жөндеуден өткізу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473"/>
        <w:gridCol w:w="1633"/>
        <w:gridCol w:w="1313"/>
        <w:gridCol w:w="1793"/>
        <w:gridCol w:w="1813"/>
        <w:gridCol w:w="1993"/>
      </w:tblGrid>
      <w:tr>
        <w:trPr>
          <w:trHeight w:val="240" w:hRule="atLeast"/>
        </w:trPr>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аты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нысанның орналасу орны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нысанның сметалық жалпы құны(мың теңге)
</w:t>
            </w:r>
          </w:p>
        </w:tc>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бағасы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мектептер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типтегі мектеп-интернат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 саны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(мың теңге)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(мың теңге)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 шығындары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Сыдықов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ауылы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6453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Терібаев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Көкөзек ауылы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Діңгек ауылы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5737,5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5737,5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ауылы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ауданы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г.Ушарал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Қантзауыты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ауылы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ат N 3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ауылы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ауылы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Таиров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7278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Байысов ат.ОМ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10778,4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10778,4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Қазбек би ст.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Сарсенбеков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Тарғап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Тарғап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Жауғашты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БЖСМ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Қабанжырау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Қаблиса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Байсейітова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13492,5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13492,5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Жапаров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облыстық балалар үйі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Бағанашыл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Барибаев ат Орталау 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орталау 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7222,5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7222,5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Кішішығанақ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Кішішығанақ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13507,5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13507,5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Байшұғанұлы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Қызылшекара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21568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Мұсақұлов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Тұзкөл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4172,5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4172,5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20971,6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Тынышбаев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7329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Туғанбай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4519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техниктер станциясы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Молутова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Дартамты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Дартамты 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техниктер станциясы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N2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мектеп-интернатының оқу ғимараты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Экономикалық-технологиялық колледж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қаласы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20709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балабақшасы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3167,5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қаласы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699219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481126,9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бюджеттердің шығыны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Сиқымов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Егінсу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Егінсу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Орманов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Қапал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Алакөл ауданы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Абай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Үшарал қ.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Дзаржинский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Тоқжайлау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Балқаш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Бейсекбаев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Бақанас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Барибаев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Ақжар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Еңбекшіқазақ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Сатпаев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Есік қ.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Аймен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Аймен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Саттаров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Қаратұрық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Қорам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Қорам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Майлин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 шығыс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Ескелді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Алдабергенов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Шестаков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Жетісу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Жетісу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Жамбыл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Ақтерек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Ақтерек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жаңақұрылыс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жаңақұрылыс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Беріктас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Беріктас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Сарытауқұм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Ащысу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Іле ауданы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41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Ақши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25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Жаңаталап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11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Жетіген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32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Тастөбе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2-бесжылдық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Азербаев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Шанханай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Дутов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Қабанжырау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Қаблиса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Ақжазық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Кобиков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Сарыбел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Жанұзақов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Нарынқол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Бейсембаев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Осторвский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с.Чунджа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Бірлік-Сүмбе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
</w:t>
            </w:r>
            <w:r>
              <w:br/>
            </w:r>
            <w:r>
              <w:rPr>
                <w:rFonts w:ascii="Times New Roman"/>
                <w:b w:val="false"/>
                <w:i w:val="false"/>
                <w:color w:val="000000"/>
                <w:sz w:val="20"/>
              </w:rPr>
              <w:t>
Сумбе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қаласы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мекемелер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663635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659050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бюджеттердің шығыны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Сыдықов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Жайсанбаев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Қапал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Алакөл ауданы
</w:t>
            </w: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Қантзауыты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Қантзауыт ауылы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Алимжанов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Үшқайық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Қызылащы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Қызылащы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Қабанбай ат N 1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Қабанбай ауылы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Балқаш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Ақдала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Ақдала ауылы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Барибаев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Ақжар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Еңбекшіқазақ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Уалиханов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Ащысай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Әуезов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Қызышарық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Садыр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Садыр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Момышұлы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Қаражота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Ескелді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Уалиханов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12000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Қаратал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Қаратал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Жамбыл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Рославль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Матыбұлақ а.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Айдарлы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Айдарлы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Іле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Екпінді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22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Әли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2450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23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Боралдай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мир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Жылыбұлақ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БМ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Тобаяқов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Коксу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10 жылдығы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ҚССР 10 жыл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Кеген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Ниязбеков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Құрметі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ауылы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Ескендіров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Шонжы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Садуақасов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Ақсу 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мекемелер 
</w:t>
            </w:r>
          </w:p>
        </w:tc>
      </w:tr>
      <w:tr>
        <w:trPr>
          <w:trHeight w:val="123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698413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691013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353"/>
        <w:gridCol w:w="1473"/>
        <w:gridCol w:w="1473"/>
        <w:gridCol w:w="1533"/>
        <w:gridCol w:w="1253"/>
        <w:gridCol w:w="1333"/>
        <w:gridCol w:w="1113"/>
      </w:tblGrid>
      <w:tr>
        <w:trPr>
          <w:trHeight w:val="240" w:hRule="atLeast"/>
        </w:trPr>
        <w:tc>
          <w:tcPr>
            <w:tcW w:w="2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аты
</w:t>
            </w:r>
            <w:r>
              <w:rPr>
                <w:rFonts w:ascii="Times New Roman"/>
                <w:b/>
                <w:i w:val="false"/>
                <w:color w:val="000000"/>
                <w:sz w:val="20"/>
              </w:rPr>
              <w:t>
</w:t>
            </w:r>
            <w:r>
              <w:rPr>
                <w:rFonts w:ascii="Times New Roman"/>
                <w:b w:val="false"/>
                <w:i w:val="false"/>
                <w:color w:val="000000"/>
                <w:sz w:val="20"/>
              </w:rPr>
              <w:t>
</w:t>
            </w:r>
          </w:p>
        </w:tc>
        <w:tc>
          <w:tcPr>
            <w:tcW w:w="2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нысанның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орналасу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орны
</w:t>
            </w:r>
            <w:r>
              <w:rPr>
                <w:rFonts w:ascii="Times New Roman"/>
                <w:b/>
                <w:i w:val="false"/>
                <w:color w:val="000000"/>
                <w:sz w:val="20"/>
              </w:rPr>
              <w:t>
</w:t>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смета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оның ішінде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арнайы коррекциялық мектеп-интернат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дарынды балаларға арналған мектеп-интернат
</w:t>
            </w:r>
            <w:r>
              <w:rPr>
                <w:rFonts w:ascii="Times New Roman"/>
                <w:b/>
                <w:i w:val="false"/>
                <w:color w:val="000000"/>
                <w:sz w:val="20"/>
              </w:rPr>
              <w:t>
</w:t>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 саны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 саны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24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 шығындары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Сыдықов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ауылы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6453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Терібаев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Көкөзек ауылы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Діңгек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5737,5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ауданы
</w:t>
            </w:r>
          </w:p>
        </w:tc>
      </w:tr>
      <w:tr>
        <w:trPr>
          <w:trHeight w:val="24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г.Үшарал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Қантзауыты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ат N 3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Таиров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Байысов ат.ОМ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10778,4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Қазбек би ст.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Сарсенбеков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Тарғап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Тарғап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Жауғашты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БЖСМ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Қабанжырау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Қаблиса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Байсейітова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13492,5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Жапаров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9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облыстық балалар үйі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Бағанашыл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Барибаев ат Орталау 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орталау 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7222,5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Кішішығанақ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Кішішығанақ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13507,5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7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Байшұғанұлы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Қызылшекара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Мұсақұлов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Тұзкөл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4172,5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КМ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20971,6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Кайнар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балабақша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Тынышбаев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көмекші мектеп-интернат аты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КМ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Туғанбай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техниктер станциясы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Молутова ат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Дартамты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Дартамты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9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техниктер станциясы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мектеп-интернатының оқу ғимараты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r>
      <w:tr>
        <w:trPr>
          <w:trHeight w:val="123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Экономикалық-технологиялық колледж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қаласы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балабақшасы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3167,5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қаласы
</w:t>
            </w:r>
          </w:p>
        </w:tc>
      </w:tr>
      <w:tr>
        <w:trPr>
          <w:trHeight w:val="24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699219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17600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4800
</w:t>
            </w: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бюджеттердің шығыны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Сиқымов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Егінсу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Егінсу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Орманов ат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Қапал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Алакөл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Абай ат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Үшарал қ.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Дзаржинский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Тоқжайлау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Балқаш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Бейсекбаев ат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Бақанас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Барибаев ат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Ақжар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Еңбекшіқазақ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Сатпаев ат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Есік қ.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Аймен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Аймен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Саттаров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Қаратұрық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Қорам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Қорам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Майлин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 шығыс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Ескелді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Алдабергенов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Шестаков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Жетісу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Жетісу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Жамбыл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Ақтерек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Ақтерек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жаңақұрылыс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жаңақұрылыс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Беріктас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Беріктас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Сарытауқұм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Ащысу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Іле ауданы
</w:t>
            </w: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41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Ақши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25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Жаңаталап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11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Жетіген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32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Тастөбе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2-бесжылдық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Азербаев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Шанханай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Дутов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Қабанжырау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Қаблиса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Ақжазық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Кобиков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Сарыбел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Жанұзақов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Нарынқол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Бейсембаев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Осторвский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с.Чунджа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Бірлік-Сүмбе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
</w:t>
            </w:r>
            <w:r>
              <w:br/>
            </w:r>
            <w:r>
              <w:rPr>
                <w:rFonts w:ascii="Times New Roman"/>
                <w:b w:val="false"/>
                <w:i w:val="false"/>
                <w:color w:val="000000"/>
                <w:sz w:val="20"/>
              </w:rPr>
              <w:t>
Сумбе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қаласы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49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мекемелер
</w:t>
            </w:r>
          </w:p>
        </w:tc>
      </w:tr>
      <w:tr>
        <w:trPr>
          <w:trHeight w:val="123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көмекші мектеп-интернаты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663635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4585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бюджеттердің шығыны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Сыдықов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Жайсанбаев ат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Қапал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Алакөл ауданы
</w:t>
            </w: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Қантзауыты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Қантзауыт ауылы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Алимжанов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Үшқайық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Қызылащы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Қызылащы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Қабанбай ат N 1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Қабанбай ауылы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Балқаш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Ақдала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Ақдала ауылы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Барибаев ат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Ақжар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Еңбекшіқазақ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Уалиханов ат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Ащысай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Әуезов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Қызышарық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Садыр ат.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Садыр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Момышұлы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Қаражота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Ескелді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Уалиханов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Қаратал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Қаратал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Жамбыл ауданы
</w:t>
            </w: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Рославль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Матыбұлақ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Айдарлы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Айдарлы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Іле ауданы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Екпінді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22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Әли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2450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23 ОМ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Боралдай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мир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Жылбұлақ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БМ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Тобаяқов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Коксу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10 жылдығы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ҚССР 10 жыл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Кеген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Ниязбеков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Құрметі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ауылы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Ескендіров ат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Шонжы ОМ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Садуақасов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Ақсу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49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мекемелер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698413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7400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853"/>
        <w:gridCol w:w="1673"/>
        <w:gridCol w:w="1373"/>
        <w:gridCol w:w="1953"/>
        <w:gridCol w:w="1513"/>
        <w:gridCol w:w="1513"/>
      </w:tblGrid>
      <w:tr>
        <w:trPr>
          <w:trHeight w:val="240" w:hRule="atLeast"/>
        </w:trPr>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аты
</w:t>
            </w:r>
            <w:r>
              <w:rPr>
                <w:rFonts w:ascii="Times New Roman"/>
                <w:b/>
                <w:i w:val="false"/>
                <w:color w:val="000000"/>
                <w:sz w:val="20"/>
              </w:rPr>
              <w:t>
</w:t>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нысанның орналасу орны
</w:t>
            </w:r>
            <w:r>
              <w:rPr>
                <w:rFonts w:ascii="Times New Roman"/>
                <w:b/>
                <w:i w:val="false"/>
                <w:color w:val="000000"/>
                <w:sz w:val="20"/>
              </w:rPr>
              <w:t>
</w:t>
            </w:r>
            <w:r>
              <w:rPr>
                <w:rFonts w:ascii="Times New Roman"/>
                <w:b w:val="false"/>
                <w:i w:val="false"/>
                <w:color w:val="000000"/>
                <w:sz w:val="20"/>
              </w:rPr>
              <w:t>
</w:t>
            </w:r>
          </w:p>
        </w:tc>
        <w:tc>
          <w:tcPr>
            <w:tcW w:w="1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нысанның сметалық жалпы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оның ішінде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девиантты балаларға арналған мектеп-интернат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ДДУ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 саны
</w:t>
            </w:r>
            <w:r>
              <w:rPr>
                <w:rFonts w:ascii="Times New Roman"/>
                <w:b/>
                <w:i w:val="false"/>
                <w:color w:val="000000"/>
                <w:sz w:val="20"/>
              </w:rPr>
              <w:t>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 саны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Сыдықов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ауылы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6453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Терібаев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Көкөзек ауылы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Діңгек ауылы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N12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ауылы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ауданы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г.Ушарал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Қантзауыты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ауылы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ат N 3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ауылы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ауылы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Таиров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Байысов ат.ОМ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10778,4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Қазбек би ст.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Сарсенбеков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Тарғап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Тарғап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Жауғашты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БЖСМ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Қабанжырау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Қаблиса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Байсейітова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Жапаров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облыстық балалар үйі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Бағанашыл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Барибаев ат Орталау 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орталау 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Кішішығанақ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Кішішығанақ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Байшұғанұлы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Қызылшекара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Мұсақұлов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Тұзкөл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N8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20971,6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Кайнар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45900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Тынышбаев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Туғанбай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техниктер станциясы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Молутова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Дартамты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Дартамты 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техниктер станциясы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мектеп-интернатының оқу ғимараты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Экономикалық-технологиялық колледж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қаласы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балабақшасы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3167,5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N20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қаласы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барлығы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699219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51367,5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 бюджеттердің шығыны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Сиқымов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Егінсу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Егінсу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Орманов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Қапал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Алакөл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Абай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Үшарал қ.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Дзаржинский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Тоқжайлау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Балқаш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Бейсекбаев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Бақанас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Барибаев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Ақжар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Еңбекшіқазақ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Сатпаев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Есік қ.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Аймен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Аймен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Саттаров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Қаратұрық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Қорам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Қорам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Майлин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 шығыс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Ескелді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Алдабергенов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Шестаков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Жетісу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Жетісу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Жамбыл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Ақтерек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Ақтерек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жаңақұрылыс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жаңақұрылыс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Беріктас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Беріктас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Сарытауқұм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Ащысу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Іле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41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Ақши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25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Жаңаталап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11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Жетіген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32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Тастөбе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2-бесжылдық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Азербаев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Шанханай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Дутов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Қабанжырау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Қаблиса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Ақжазық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Шолақай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Кобиков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Сарыбел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Жанұзақов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Нарынқол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Бейсембаев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Осторвский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с.Чунджа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Бірлік-Сүмбе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
</w:t>
            </w:r>
            <w:r>
              <w:br/>
            </w:r>
            <w:r>
              <w:rPr>
                <w:rFonts w:ascii="Times New Roman"/>
                <w:b w:val="false"/>
                <w:i w:val="false"/>
                <w:color w:val="000000"/>
                <w:sz w:val="20"/>
              </w:rPr>
              <w:t>
Сүмбе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қаласы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мекемелер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барлығы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663635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бюджеттердің шығыны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Сыдықов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Жайсанбаев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Қапал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Алакөл ауданы
</w:t>
            </w: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Қантзауыты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Қантзауыт ауылы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Алимжанов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Үшқайық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Қызылащы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Қызылащы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Қабанбай ат N1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Қабанбай ауылы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Балқаш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Ақдала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Ақдала ауылы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Барибаев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Ақжар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Еңбекшіқазақ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Уалиханов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Ащысай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Әуезов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Қызышарық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Садыр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Садыр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Момышұлы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Қаражота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Ескелді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Уалиханов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12000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Қаратал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Қаратал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Жамбыл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Рославль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Матыбұлақ 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Айдарлы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Айдарлы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Іле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Екпінді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22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Әли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2450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23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Боралдай а.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мир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Жылбұлақ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БМ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Долан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Тобаяқов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Коксу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10 жылдығы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ҚССР 10 жыл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Кеген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Ниязбеков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Құрметі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ауылы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Ескендіров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Шонжы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Садуақасов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Ақсу 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мекемелер 
</w:t>
            </w:r>
          </w:p>
        </w:tc>
      </w:tr>
      <w:tr>
        <w:trPr>
          <w:trHeight w:val="123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барлығы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698413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473"/>
        <w:gridCol w:w="1473"/>
        <w:gridCol w:w="1473"/>
        <w:gridCol w:w="1473"/>
        <w:gridCol w:w="1473"/>
        <w:gridCol w:w="2433"/>
      </w:tblGrid>
      <w:tr>
        <w:trPr>
          <w:trHeight w:val="915" w:hRule="atLeast"/>
        </w:trPr>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аты
</w:t>
            </w:r>
            <w:r>
              <w:rPr>
                <w:rFonts w:ascii="Times New Roman"/>
                <w:b/>
                <w:i w:val="false"/>
                <w:color w:val="000000"/>
                <w:sz w:val="20"/>
              </w:rPr>
              <w:t>
</w:t>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нысанның орналасу орны
</w:t>
            </w:r>
            <w:r>
              <w:rPr>
                <w:rFonts w:ascii="Times New Roman"/>
                <w:b/>
                <w:i w:val="false"/>
                <w:color w:val="000000"/>
                <w:sz w:val="20"/>
              </w:rPr>
              <w:t>
</w:t>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нысанның сметалық жалпы құны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лық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коллед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ждар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басқада
</w:t>
            </w:r>
            <w:r>
              <w:rPr>
                <w:rFonts w:ascii="Times New Roman"/>
                <w:b/>
                <w:i w:val="false"/>
                <w:color w:val="000000"/>
                <w:sz w:val="20"/>
              </w:rPr>
              <w:t>
</w:t>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 саны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нысан саны
</w:t>
            </w:r>
            <w:r>
              <w:rPr>
                <w:rFonts w:ascii="Times New Roman"/>
                <w:b/>
                <w:i w:val="false"/>
                <w:color w:val="000000"/>
                <w:sz w:val="20"/>
              </w:rPr>
              <w:t>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 шығындары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Сыдықов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ауылы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6453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Терібаев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Көкөзек ауылы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Діңгек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5737,5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N12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6059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ауданы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г.Ушарал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Қантзауыты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Қантзауыт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ат N 3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ауылы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Таиров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Байысов ат.ОМ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10778,4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Қазбек би ст.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Сарсенбеков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Тарғап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Тарғап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Жауғашты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БЖСМ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Қабанжырау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Қаблиса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Байсейітова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13492,5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Жапаров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облыстық балалар үйі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Бағанашыл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Барибаев ат Орталау 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орталау 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7222,5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Кішішығанақ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Кішішығанақ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13507,5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Байшұғанұлы ат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Қызылшекара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Мұсақұлов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Тұзкөл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4172,5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20971,6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20971,6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Кайнар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балабақша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Тынышбаев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КМ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25800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Туғанбай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техниктер станциясы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4230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Молутова ат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Дартамты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Дартамты 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9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техниктер станциясы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4505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балабақша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мектеп-интернатының оқу ғимараты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Экономикалық-технологиялық колледж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N19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5775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қаласы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балабақшасы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3167,5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N20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9374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қаласы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699219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144324,6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бюджеттердің шығыны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Сиқымов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Егінсу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Егінсу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Орманов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Қапал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Алакөл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Абай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Үшарал қ.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Дзаржинский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Тоқжайлау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Балқаш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Бейсекбаев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Бақанас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Барибаев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Ақжар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Еңбекшіқазақ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Сатпаев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Есік қ.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Аймен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Аймен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Саттаров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Қаратұрық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Қорам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Қорам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Майлин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 шығыс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Ескелді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Алдабергенов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Шестаков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Жетісу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Жетісу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Жамбыл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Ақтерек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Ақтерек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жаңақұрылыс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жаңақұрылыс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Беріктас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Беріктас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Сарытауқұм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Ащысу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Іле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41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Ақши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25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Жаңаталап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11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Жетіген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32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Тастөбе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2-бесжылдық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Азербаев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Уалиханов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Шанханай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Дутов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Қабанжырау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Қаблиса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Ақжазық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Кобиков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Сарыбел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Жанұзақов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Нарынқол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Бейсембаев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Осторвский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с.Чунджа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Бірлік-Сүмбе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
</w:t>
            </w:r>
            <w:r>
              <w:br/>
            </w:r>
            <w:r>
              <w:rPr>
                <w:rFonts w:ascii="Times New Roman"/>
                <w:b w:val="false"/>
                <w:i w:val="false"/>
                <w:color w:val="000000"/>
                <w:sz w:val="20"/>
              </w:rPr>
              <w:t>
Сумбе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қаласы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мекемелер
</w:t>
            </w:r>
          </w:p>
        </w:tc>
      </w:tr>
      <w:tr>
        <w:trPr>
          <w:trHeight w:val="12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көмекші мектеп-интернаты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663635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бюджеттердің шығыны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Ақсу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Сыдықов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Жансүгіров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Жайсанбаев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Қапал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Алакөл ауданы
</w:t>
            </w: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Қантзауыты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Қантзауыт ауылы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Алимжанов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Үшқайық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Қызылащы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Қызылащы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Қабанбай ат N1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Қабанбай ауылы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Балқаш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Ақдала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Ақдала ауылы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Барибаев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Ақжар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Еңбекшіқазақ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Уалиханов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Ащысай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Әуезов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Қызышарық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Садыр ат.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Садыр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Момышұлы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Қаражота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Ескелді ауданы
</w:t>
            </w:r>
            <w:r>
              <w:rPr>
                <w:rFonts w:ascii="Times New Roman"/>
                <w:b w:val="false"/>
                <w:i w:val="false"/>
                <w:color w:val="000000"/>
                <w:sz w:val="20"/>
              </w:rPr>
              <w:t>
</w:t>
            </w:r>
          </w:p>
        </w:tc>
      </w:tr>
      <w:tr>
        <w:trPr>
          <w:trHeight w:val="106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Уалиханов ат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Қарабұлақ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Қаратал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Қаратал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Жамбыл ауданы
</w:t>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Рославль ОМ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Матыбұлақ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Айдарлы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Айдарлы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Іле ауданы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Екпінді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22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Әли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2450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N 23 ОМ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Боралдай а.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мир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Жылыбұлақ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БМ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Долан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Тобаяқов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Коксу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10 жылдығы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ҚССР 10 жыл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Кеген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Ниязбеков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Құрметі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ауылы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Ескендіров ат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Шонжы ОМ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Садуақасов ат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Ақсу 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tc>
      </w:tr>
      <w:tr>
        <w:trPr>
          <w:trHeight w:val="49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мекемелер 
</w:t>
            </w:r>
          </w:p>
        </w:tc>
      </w:tr>
      <w:tr>
        <w:trPr>
          <w:trHeight w:val="123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көмекші мектеп-интернаты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барлығы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698413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білім мекемелерін 2005-2007 жылдарда 
</w:t>
      </w:r>
      <w:r>
        <w:rPr>
          <w:rFonts w:ascii="Times New Roman"/>
          <w:b w:val="false"/>
          <w:i w:val="false"/>
          <w:color w:val="000000"/>
          <w:sz w:val="28"/>
        </w:rPr>
        <w:t>
</w:t>
      </w:r>
      <w:r>
        <w:rPr>
          <w:rFonts w:ascii="Times New Roman"/>
          <w:b/>
          <w:i w:val="false"/>
          <w:color w:val="000000"/>
          <w:sz w:val="28"/>
        </w:rPr>
        <w:t>
оқу әдебиеттері мен қамтамасыз 
</w:t>
      </w:r>
      <w:r>
        <w:rPr>
          <w:rFonts w:ascii="Times New Roman"/>
          <w:b w:val="false"/>
          <w:i w:val="false"/>
          <w:color w:val="000000"/>
          <w:sz w:val="28"/>
        </w:rPr>
        <w:t>
</w:t>
      </w:r>
      <w:r>
        <w:rPr>
          <w:rFonts w:ascii="Times New Roman"/>
          <w:b/>
          <w:i w:val="false"/>
          <w:color w:val="000000"/>
          <w:sz w:val="28"/>
        </w:rPr>
        <w:t>
ету және жеткізу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993"/>
        <w:gridCol w:w="1733"/>
        <w:gridCol w:w="2053"/>
        <w:gridCol w:w="1633"/>
        <w:gridCol w:w="2473"/>
      </w:tblGrid>
      <w:tr>
        <w:trPr>
          <w:trHeight w:val="240" w:hRule="atLeast"/>
        </w:trPr>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луы
</w:t>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мектептегі балалар саны (ад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ам)
</w:t>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жағдайы төмен жанұялар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дың балалары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ның саны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КІТАПТАР
</w:t>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тираж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бірліктің бағасы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 (мың тең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МАҚСАТТЫ ТРАНСФЕРТТЕР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65540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65540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379720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97031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169580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42395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210140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54636
</w:t>
            </w:r>
          </w:p>
        </w:tc>
      </w:tr>
      <w:tr>
        <w:trPr>
          <w:trHeight w:val="1485"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 ШЫҒЫНДАРЫ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340510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233570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1115200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263559,2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алды дайындық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37224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312480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78120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483520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125715,2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26810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 кітаптар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МАҚСАТТЫ ТРАНСФЕРТТЕР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245192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61468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114112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27387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131080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34081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
</w:t>
            </w:r>
            <w:r>
              <w:rPr>
                <w:rFonts w:ascii="Times New Roman"/>
                <w:b w:val="false"/>
                <w:i w:val="false"/>
                <w:color w:val="000000"/>
                <w:sz w:val="20"/>
              </w:rPr>
              <w:t>
</w:t>
            </w:r>
            <w:r>
              <w:rPr>
                <w:rFonts w:ascii="Times New Roman"/>
                <w:b/>
                <w:i w:val="false"/>
                <w:color w:val="000000"/>
                <w:sz w:val="20"/>
              </w:rPr>
              <w:t>
луы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мектептегі балалар саны (ад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ам)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жағдайы төмен жанұялар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дың балалары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ның саны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КІТАПТАР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атаулар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тираж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бірліктің баға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теңге)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1485"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 ШЫҒЫНДАРЫ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247650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177160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1175600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275380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алды дайындық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сынып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34960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сынып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110592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сынып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412800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107328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 кітаптар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МАҚСАТТЫ ТРАНСФЕРТТЕР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245998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495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61006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114998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27600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33406
</w:t>
            </w:r>
          </w:p>
        </w:tc>
      </w:tr>
      <w:tr>
        <w:trPr>
          <w:trHeight w:val="1485"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БЮДЖЕТТЕГІ ШЫҒЫНДАР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329850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238880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1222260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284705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мектепалды дайындық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23940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215460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50633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110592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100980
</w:t>
            </w:r>
          </w:p>
        </w:tc>
      </w:tr>
    </w:tbl>
    <w:p>
      <w:pPr>
        <w:spacing w:after="0"/>
        <w:ind w:left="0"/>
        <w:jc w:val="both"/>
      </w:pP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2013"/>
        <w:gridCol w:w="1693"/>
        <w:gridCol w:w="1953"/>
        <w:gridCol w:w="1833"/>
        <w:gridCol w:w="2393"/>
      </w:tblGrid>
      <w:tr>
        <w:trPr>
          <w:trHeight w:val="420" w:hRule="atLeast"/>
        </w:trPr>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луы
</w:t>
            </w:r>
            <w:r>
              <w:rPr>
                <w:rFonts w:ascii="Times New Roman"/>
                <w:b/>
                <w:i w:val="false"/>
                <w:color w:val="000000"/>
                <w:sz w:val="20"/>
              </w:rPr>
              <w:t>
</w:t>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күндізгі мектептегі балалар саны (ад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ам)
</w:t>
            </w:r>
            <w:r>
              <w:rPr>
                <w:rFonts w:ascii="Times New Roman"/>
                <w:b/>
                <w:i w:val="false"/>
                <w:color w:val="000000"/>
                <w:sz w:val="20"/>
              </w:rPr>
              <w:t>
</w:t>
            </w: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жағдайы төмен жанұялар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дың балалары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ның саны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ОӘК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атаулар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тираж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бірліктің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сома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(мың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90"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МАҚСАТТЫ ТРАНСФЕРТТЕР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65540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65540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85"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 ШЫҒЫНДАРЫ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340510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233570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117680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7580,8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алды дайындық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1536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40080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2404,8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26810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18760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 кітаптар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90"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МАҚСАТТЫ ТРАНСФЕРТТЕР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
</w:t>
            </w:r>
            <w:r>
              <w:rPr>
                <w:rFonts w:ascii="Times New Roman"/>
                <w:b w:val="false"/>
                <w:i w:val="false"/>
                <w:color w:val="000000"/>
                <w:sz w:val="20"/>
              </w:rPr>
              <w:t>
</w:t>
            </w:r>
            <w:r>
              <w:rPr>
                <w:rFonts w:ascii="Times New Roman"/>
                <w:b/>
                <w:i w:val="false"/>
                <w:color w:val="000000"/>
                <w:sz w:val="20"/>
              </w:rPr>
              <w:t>
луы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мектептегі балалар саны (ад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ам)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жағдайы төмен жанұялар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дың балалары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ның саны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ОӘК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атаулар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тираж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бірліктің бағасы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теңге)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r>
      <w:tr>
        <w:trPr>
          <w:trHeight w:val="1485"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 ШЫҒЫНДАРЫ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247650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177160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132680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7960,8
</w:t>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алды дайындық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сынып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1536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сынып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сынып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62080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3725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 кітаптар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МАҚСАТТЫ ТРАНСФЕРТТЕР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85" w:hRule="atLeast"/>
        </w:trPr>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БЮДЖЕТТЕГІ ШЫҒЫНДАР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329850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238880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154165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9969,9
</w:t>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мектепалды дайындық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18860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23940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29165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24750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213"/>
        <w:gridCol w:w="2473"/>
        <w:gridCol w:w="1513"/>
        <w:gridCol w:w="1853"/>
        <w:gridCol w:w="2273"/>
      </w:tblGrid>
      <w:tr>
        <w:trPr>
          <w:trHeight w:val="240" w:hRule="atLeast"/>
        </w:trPr>
        <w:tc>
          <w:tcPr>
            <w:tcW w:w="2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Аталуы
</w:t>
            </w:r>
            <w:r>
              <w:rPr>
                <w:rFonts w:ascii="Times New Roman"/>
                <w:b/>
                <w:i w:val="false"/>
                <w:color w:val="000000"/>
                <w:sz w:val="20"/>
              </w:rPr>
              <w:t>
</w:t>
            </w:r>
            <w:r>
              <w:rPr>
                <w:rFonts w:ascii="Times New Roman"/>
                <w:b w:val="false"/>
                <w:i w:val="false"/>
                <w:color w:val="000000"/>
                <w:sz w:val="20"/>
              </w:rPr>
              <w:t>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күндізгі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мектепте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балалар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(адам)
</w:t>
            </w:r>
            <w:r>
              <w:rPr>
                <w:rFonts w:ascii="Times New Roman"/>
                <w:b/>
                <w:i w:val="false"/>
                <w:color w:val="000000"/>
                <w:sz w:val="20"/>
              </w:rPr>
              <w:t>
</w:t>
            </w:r>
            <w:r>
              <w:rPr>
                <w:rFonts w:ascii="Times New Roman"/>
                <w:b w:val="false"/>
                <w:i w:val="false"/>
                <w:color w:val="000000"/>
                <w:sz w:val="20"/>
              </w:rPr>
              <w:t>
</w:t>
            </w:r>
          </w:p>
        </w:tc>
        <w:tc>
          <w:tcPr>
            <w:tcW w:w="2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жағдайы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төмен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жанұялар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балалары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ның саны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оның ішінде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порт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тық шы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ғын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
</w:t>
            </w:r>
            <w:r>
              <w:rPr>
                <w:rFonts w:ascii="Times New Roman"/>
                <w:b/>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барлы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ғы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
</w:t>
            </w:r>
            <w:r>
              <w:rPr>
                <w:rFonts w:ascii="Times New Roman"/>
                <w:b/>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қамтама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сыз етілу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пайызы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90" w:hRule="atLeast"/>
        </w:trPr>
        <w:tc>
          <w:tcPr>
            <w:tcW w:w="2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МАҚСАТТЫ ТРАНСФЕРТТЕР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65540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65540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97031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808080"/>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42395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54636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1485" w:hRule="atLeast"/>
        </w:trPr>
        <w:tc>
          <w:tcPr>
            <w:tcW w:w="2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 ШЫҒЫНДАРЫ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340510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233570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271140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808080"/>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алды дайындық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38760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80524,8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129355,2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26810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18760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 кітаптар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МАҚСАТТЫ ТРАНСФЕРТТЕР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61468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808080"/>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27387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34081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
</w:t>
            </w:r>
            <w:r>
              <w:rPr>
                <w:rFonts w:ascii="Times New Roman"/>
                <w:b w:val="false"/>
                <w:i w:val="false"/>
                <w:color w:val="000000"/>
                <w:sz w:val="20"/>
              </w:rPr>
              <w:t>
</w:t>
            </w:r>
            <w:r>
              <w:rPr>
                <w:rFonts w:ascii="Times New Roman"/>
                <w:b/>
                <w:i w:val="false"/>
                <w:color w:val="000000"/>
                <w:sz w:val="20"/>
              </w:rPr>
              <w:t>
луы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мектептегі балалар саны (ад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ам)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жағдайы төмен жанұялар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дың балалары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ның саны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порт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
</w:t>
            </w: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қамтама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сыз етілу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пайызы
</w:t>
            </w: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r>
      <w:tr>
        <w:trPr>
          <w:trHeight w:val="1485" w:hRule="atLeast"/>
        </w:trPr>
        <w:tc>
          <w:tcPr>
            <w:tcW w:w="2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 ШЫҒЫНДАРЫ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247650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177160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283341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алды дайындық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сынып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36496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сынып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113292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сынып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111053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95"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 кітаптар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МАҚСАТТЫ ТРАНСФЕРТТЕР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61006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27600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33406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1485" w:hRule="atLeast"/>
        </w:trPr>
        <w:tc>
          <w:tcPr>
            <w:tcW w:w="2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БЮДЖЕТТЕГІ ШЫҒЫНДАР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329850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238880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294675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
</w:t>
            </w: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алды дайындық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18860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23940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52383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113772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сөздік тасымал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106020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bl>
    <w:p>
      <w:pPr>
        <w:spacing w:after="0"/>
        <w:ind w:left="0"/>
        <w:jc w:val="both"/>
      </w:pPr>
      <w:r>
        <w:rPr>
          <w:rFonts w:ascii="Times New Roman"/>
          <w:b w:val="false"/>
          <w:i w:val="false"/>
          <w:color w:val="000000"/>
          <w:sz w:val="28"/>
        </w:rPr>
        <w:t>
</w:t>
      </w:r>
      <w:r>
        <w:rPr>
          <w:rFonts w:ascii="Times New Roman"/>
          <w:b/>
          <w:i w:val="false"/>
          <w:color w:val="000000"/>
          <w:sz w:val="28"/>
        </w:rPr>
        <w:t>
2005-2007 жылдардағы білім объектілерінің құрылысы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533"/>
        <w:gridCol w:w="1513"/>
        <w:gridCol w:w="1513"/>
        <w:gridCol w:w="1513"/>
        <w:gridCol w:w="1513"/>
        <w:gridCol w:w="1254"/>
        <w:gridCol w:w="1054"/>
      </w:tblGrid>
      <w:tr>
        <w:trPr>
          <w:trHeight w:val="12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дың аты,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ТПТ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Проек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қуаты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(оқушы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орны)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құжат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тар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Жуық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мөлшер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Республикалық бюджет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2005 жыл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2006 жыл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бірлік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лік
</w:t>
            </w:r>
            <w:r>
              <w:rPr>
                <w:rFonts w:ascii="Times New Roman"/>
                <w:b/>
                <w:i w:val="false"/>
                <w:color w:val="000000"/>
                <w:sz w:val="20"/>
              </w:rPr>
              <w:t>
</w:t>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Алматы облысы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 орнын құрудың есебі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Қоян-құс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ГЭ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ГЭ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262450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262450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248430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248430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95370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95370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ГЭ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138420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798830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798830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1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 мектептерді ауыстырудың есебі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орталау мектебі, Карашілік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орта мектебі, Үш-жарма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орта мектебі,Көктөбе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190210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Орта мектеп, Қарғалы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142500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орта мектебі, Сұңқар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Шілібастау орта мектебі, Шілібастау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ауылындағы орта мектеп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Жана-арна ауылындағы 35 мектеп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Қосынов орта мектебі, Айтей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орта мектебі, Аралтөбе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орта мектебі, Талапты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Сарытөбе орта мектебі, Сарытөбе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Керме-ағаш орталау мектебі, Керме-Ағаш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орта мектебі, Ақтасты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Сарқанд ауданы
</w:t>
            </w:r>
            <w:r>
              <w:rPr>
                <w:rFonts w:ascii="Times New Roman"/>
                <w:b w:val="false"/>
                <w:i w:val="false"/>
                <w:color w:val="000000"/>
                <w:sz w:val="20"/>
              </w:rPr>
              <w:t>
</w:t>
            </w:r>
          </w:p>
        </w:tc>
      </w:tr>
      <w:tr>
        <w:trPr>
          <w:trHeight w:val="49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орта мектебі, Абай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Кіші-Ақсу орта мектебі, Кіші-Ақсу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2260510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537910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Қауыпті мектептерді ауыстырудың есебі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атын.орта мектеп, Есік қаласы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қаласындағы 9 орта мектеп
</w:t>
            </w:r>
            <w:r>
              <w:br/>
            </w:r>
            <w:r>
              <w:rPr>
                <w:rFonts w:ascii="Times New Roman"/>
                <w:b w:val="false"/>
                <w:i w:val="false"/>
                <w:color w:val="000000"/>
                <w:sz w:val="20"/>
              </w:rPr>
              <w:t>
( бастауыш блок)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қаласындағы 24 орта мектеп лицей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ауысымды мектептердің проблемасын шешу есебі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қаласы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7480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3519340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948830
</w:t>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537910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533"/>
        <w:gridCol w:w="1513"/>
        <w:gridCol w:w="1513"/>
        <w:gridCol w:w="1513"/>
        <w:gridCol w:w="1513"/>
        <w:gridCol w:w="873"/>
        <w:gridCol w:w="1633"/>
      </w:tblGrid>
      <w:tr>
        <w:trPr>
          <w:trHeight w:val="12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Аудандар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дық аты,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ТПТ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Проек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қуаты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(оқушы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орны)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құжат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тар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Жуық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мөлшер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Республикалық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2007 жыл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2005 жыл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лік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лік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бағасы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Алматы облысы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 орнын құрудың есебі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Қоян-құс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ГЭ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ГЭ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262450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248430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95370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ГЭ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798830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 мектептерді ауыстырудың есебі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орталау мектебі, Карашілік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орта мектебі, Үш-жарма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орта мектебі, Көктөбе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Орта мектеп, Қарғалы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орта мектебі, Сұңқар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Шілібастау орта мектебі, Шілібастау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ауылындағы орта мектеп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Жана-арна ауылындағы 35 мектеп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Қосынов орта мектебі, Айтей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орта мектебі, Аралтөбе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орта мектебі, Талапты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Сарытөбе орта мектебі, Сарытөбе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Керме-ағаш орталау мектебі, Керме-Ағаш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орта мектебі, Ақтасты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Сарқанд ауданы
</w:t>
            </w:r>
            <w:r>
              <w:rPr>
                <w:rFonts w:ascii="Times New Roman"/>
                <w:b w:val="false"/>
                <w:i w:val="false"/>
                <w:color w:val="000000"/>
                <w:sz w:val="20"/>
              </w:rPr>
              <w:t>
</w:t>
            </w:r>
          </w:p>
        </w:tc>
      </w:tr>
      <w:tr>
        <w:trPr>
          <w:trHeight w:val="49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орта мектебі, Абай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Кіші-Ақсу орта мектебі, Кіші-Ақсу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2260510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630000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 мектептерді ауыстырудың есебі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атын.орта мектеп,Есік қаласы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қаласындағы 9 орта мектеп ( бастауыш блок)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қаласындағы 24 орта мектеп лицей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57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ауысымды мектептердің проблемасын шешу есебі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қаласы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7480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3519340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352600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780000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533"/>
        <w:gridCol w:w="1513"/>
        <w:gridCol w:w="1513"/>
        <w:gridCol w:w="993"/>
        <w:gridCol w:w="1193"/>
        <w:gridCol w:w="1193"/>
        <w:gridCol w:w="2113"/>
      </w:tblGrid>
      <w:tr>
        <w:trPr>
          <w:trHeight w:val="12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Аудандардың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аты, ТПТ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Проек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қуаты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(оқушы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орны)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құжат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Жуық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мөлшер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дегі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бағасы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теңге)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2006 жыл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2007 жыл
</w:t>
            </w:r>
            <w:r>
              <w:rPr>
                <w:rFonts w:ascii="Times New Roman"/>
                <w:b w:val="false"/>
                <w:i w:val="false"/>
                <w:color w:val="000000"/>
                <w:sz w:val="20"/>
              </w:rPr>
              <w:t>
</w:t>
            </w:r>
          </w:p>
        </w:tc>
      </w:tr>
      <w:tr>
        <w:trPr>
          <w:trHeight w:val="49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бір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лік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баға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тең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ге)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бір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лік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бағасы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теңге)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Алматы облысы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 орнын құрудың есебі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Қоян-құс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ГЭ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ГЭ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262450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248430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95370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Талғар ауданы
</w:t>
            </w: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ГЭ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798830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 мектептерді ауыстырудың себі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Ақсу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орталау мектебі, Карашілік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орта мектебі, Үш-жарма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орта мектебі, Көктөбе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340210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Орта мектеп, Қарғалы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орта мектебі, Сұңқар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Шілібастау орта мектебі, Шілібастау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ауылындағы орта мектеп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Жана-арна ауылындағы 35 мектеп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Қарасай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Қосынов орта мектебі, Айтей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Кербұлақ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орта мектебі, Аралтөбе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Көксу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орта мектебі, Талапты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Панфилов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Сарытөбе орта мектебі, Сарытөбе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Керме-ағаш орталау мектебі, Керме-Ағаш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Райымбек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орта мектебі, Ақтасты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Сарқанд ауданы
</w:t>
            </w:r>
            <w:r>
              <w:rPr>
                <w:rFonts w:ascii="Times New Roman"/>
                <w:b w:val="false"/>
                <w:i w:val="false"/>
                <w:color w:val="000000"/>
                <w:sz w:val="20"/>
              </w:rPr>
              <w:t>
</w:t>
            </w:r>
          </w:p>
        </w:tc>
      </w:tr>
      <w:tr>
        <w:trPr>
          <w:trHeight w:val="49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орта мектебі, Абай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Ұйғыр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Кіші-Ақсу орта мектебі, Кіші-Ақсу ауылы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2260510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360000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Қауыпті мектептерді ауыстырудың есебі
</w:t>
            </w:r>
          </w:p>
        </w:tc>
      </w:tr>
      <w:tr>
        <w:trPr>
          <w:trHeight w:val="49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Еңбекшіқазақ ауданы
</w:t>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атын.орта мектеп, Есік қаласы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қаласындағы 9 орта мектеп ( бастауыш блок)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қаласындағы 24 орта мектеп лицей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4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ауысымды мектептердің проблемасын шешу есебі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Қаскелең қаласы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7480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3519340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540000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