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58d4" w14:textId="6755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Әділет департаментінде 2004 жылдың 17-ші шілдесінде N 1677 болып тіркелген облыстық Мәслихаттың 2005-2007 жылдарға арналған Алматы облысында тұрғын үй құрылысын дамыту бағдарламасы туралы"2004 жылғы 3-ші маусымдағы N 6-46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2004 жылғы 21 желтоқсандағы N 13-87 шешімі. Алматы облыстық Әділет департаментінде 2005 жылғы 21 қаңтарда N 1846 тіркелген. Күші жойылды - Алматы облыстық мәслихатының 2008 жылғы 29 желтоқсандағы N 16-105 шешімімен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күші жойылды - Алматы облыстық мәслихатының 2008 жылғы 29 желтоқсандағы N 16-105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 жергілікті мемлекеттік басқару туралы""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және Қазақстан Республикасының "Нормативтік құқықтық актілері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Алматы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Әділет департаментінде 2004 жылдың 17-ші шілдесінде N 1677 болып тіркелген облыстық Мәслихаттың 2005-2007 жылдарға арналған Алматы облысында тұрғын үй құрылысын дамыту бағдарламасы туралы" 2004 жылғы 3-ші маусымдағы N 6-46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төмендегіндей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 қосымша N 1 қосымшаға сәйкес төмендегі редакцияда оқылсын.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 қосымша N 2 қосымшаға сәйкес төмендегі редакцияда оқылсын.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 қосымша N 3 қосымшаға сәйкес төмендегі редакцияда оқылсын.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облыс әкімінің орынбасары А. Баталовқа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Егінбаев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Сыдық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 жылдары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 қосымша</w:t>
            </w:r>
          </w:p>
          <w:bookmarkEnd w:id="1"/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облысы бойынша 2004 жылы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2005-2007 жылдары тұрғын үйлерді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салу және пайдалануға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2073"/>
        <w:gridCol w:w="1740"/>
        <w:gridCol w:w="1628"/>
        <w:gridCol w:w="958"/>
        <w:gridCol w:w="1180"/>
        <w:gridCol w:w="1180"/>
        <w:gridCol w:w="118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2004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2005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 жылға алдын 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жылдың 1 қаңтарынан бастап қалған қаражаттарды несие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леу (мл.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І- тоқсанда пайдалануға берілетін коммуналдық тұрғын үйлер (мың. шаршы метр)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несие есебінен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қаражаттар есебінен (мың. шаршы метр)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2006 жылға алдын 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үйлер салуға (млн.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Несие есебінен салына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құрылыс (млн.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ІІ- тоқсанда несие есебінен пайдалануға беріледі (мың. шаршы метр)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ІІ-тоқсан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беріледі (мың шар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 метр)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теңге)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803,1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1877,0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132,9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803,1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кестенің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9"/>
        <w:gridCol w:w="1809"/>
        <w:gridCol w:w="1233"/>
        <w:gridCol w:w="1143"/>
        <w:gridCol w:w="1408"/>
        <w:gridCol w:w="1409"/>
        <w:gridCol w:w="14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2006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ж.01.01 қалған қаражаттарды несиелеу (млн.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І-тоқсанда пайдалануға берілетін коммуналдық тұрғын үйлер (мың шаршы метр)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несие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қаражаттар есебінен (мың шаршы метр)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2007 жылға алдын 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ІІ-тоқсанданесие есебі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пайдалануға беріледі (мың шаршы метр)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ІІ-тоқсанда пайдала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нуға беріледі (мың шаршы метр)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үйлер құрылы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салуға (млн.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несие есебінен салынатын құрылыс (млн.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1877,0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803,1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кестенің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9"/>
        <w:gridCol w:w="4607"/>
        <w:gridCol w:w="1548"/>
        <w:gridCol w:w="2105"/>
        <w:gridCol w:w="1771"/>
      </w:tblGrid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2006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2007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жылы берілген қаражаттарды 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01.01 берілген қаражаттар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2007 ж. 01.01 бастап қайтару және қайта қосу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І-тоқсанда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берілетін коммунал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тұрғын үйлер (мың шаршы метр)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несие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ІІ-тоқсанда несие есебінен пайдалануға беріледі (мың шаршы метр)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ІІ-тоқсанда пайдалануға беріледі (мың шаршы метр)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803,1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1877,0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кестенің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2929"/>
        <w:gridCol w:w="2866"/>
        <w:gridCol w:w="2930"/>
        <w:gridCol w:w="28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2007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2008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қаражаттар есебінен (мың шаршы метр)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 01.07. Берілген қаражаттарды 2007 ж.01.07. бастап 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ж.01.01 берілген қаражаттарды 2007 ж. 31.12 бастап 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01.07 берілген қаражаттарды 2008 ж.01.07. бастап 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ж.01.01. Берілген қаражаттарды 2008 ж.21.12 бастап 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271,6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803,1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1877,0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803,1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1877,0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 жылдары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қосымша</w:t>
            </w:r>
          </w:p>
          <w:bookmarkEnd w:id="3"/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облысының аудандары мен қалалары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шеңберінде тұрғын үйлерді салу көлемі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2744"/>
        <w:gridCol w:w="2744"/>
        <w:gridCol w:w="2744"/>
        <w:gridCol w:w="3215"/>
      </w:tblGrid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Аудандар мен қалалар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Несие есебінен құрылыс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Жиынтығы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Сарқанд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Қапшағай 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Талдықорған 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Текелі 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ЖИЫНТЫҒЫ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165300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кестенің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2682"/>
        <w:gridCol w:w="2683"/>
        <w:gridCol w:w="2683"/>
        <w:gridCol w:w="3244"/>
      </w:tblGrid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Аудандар мен қалалар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 тұрғын үйлер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Жиынтығы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Сарқанд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Қапшағай 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Талдықорған 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Текелі 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ЖИЫНТЫҒЫ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* 2004 жылы тұрғын үй құрылысын алдын ала бастауға арналған барлық қаражат Талдықорған қаласына белгіленді, оның ішінде: 8 мың шаршы метр - коммуналдық тұрғын үйлер және 16,4 мың шаршы метр - несие есебінен.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 жылдары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 қосымша</w:t>
            </w:r>
          </w:p>
          <w:bookmarkEnd w:id="5"/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облысының аудандары мен қалалары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шеңберінде тұрғын үй құрылысының бағасы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млн.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2869"/>
        <w:gridCol w:w="2870"/>
        <w:gridCol w:w="2870"/>
        <w:gridCol w:w="2870"/>
      </w:tblGrid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Аудандар мен қалалар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Несие есебінен тұрғын үйлер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Жиынтығы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1162,4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Сарқанд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Қапшағай 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Талдықорған 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1518,6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Текелі 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Жобалау жұмыстары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ЖИЫНТЫҒЫ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2680,1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2680,1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2680,1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8040,3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кестенің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млн.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2715"/>
        <w:gridCol w:w="2715"/>
        <w:gridCol w:w="2715"/>
        <w:gridCol w:w="3231"/>
      </w:tblGrid>
      <w:tr>
        <w:trPr>
          <w:trHeight w:val="30" w:hRule="atLeast"/>
        </w:trPr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Аудандар мен қалалар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 тұрғын үйлер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Жиынтығы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Сарқанд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Қапшағай 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Талдықорған 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Текелі 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Жобалау жұмыстары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ЖИЫНТЫҒЫ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1181,3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