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d9e9" w14:textId="583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аумағында жеке тұлғалардың өз қажеттіліктеріне ақысыз, рұқсат беру құжаттарынсыз жабайы жеміс, жаңғақ, саңырауқұлақ, дәрілік шикізат бүлдіргендерді және орман ресурстарын жинау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2004 жылғы 24 маусымдағы N 7-55 шешімі. Алматы облысының Әділет департаментінде 2004 жылы 14 шілдеде N 1695 тіркелген.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Орман кодексінің 42- бабының 2, 3- тармақтарына сәйкес,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Алматы облысы мәслихатының 08.08.2022 </w:t>
      </w:r>
      <w:r>
        <w:rPr>
          <w:rFonts w:ascii="Times New Roman"/>
          <w:b w:val="false"/>
          <w:i w:val="false"/>
          <w:color w:val="000000"/>
          <w:sz w:val="28"/>
        </w:rPr>
        <w:t>№ 24-116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орман қоры аумағында жеке тұлғалардың өз қажеттіліктеріне ақысыз, рұқсат беру құжаттарынсыз жабайы жеміс, жаңғақ, саңырауқұлақ, дәрілік шикізат бүлдіргендерін және орман ресурстарын жинау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Тұрсынмуратова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2004 ж. 24 маусым N 7-55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аумағында жеке тұлғалардың өз қажеттіліктеріне ақысыз, рұқсат беру құжаттарынсыз жабайы жеміс, жаңғақ, саңырауқұлақ, дәрілік шикізат бүлдіргендерін және орман ресурстарын жинау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Орман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бабындағы 2, 3 тармақ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жинау нормасы, кг.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қажеттіліктеріне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дайындау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сыпырғыш дайындауға керекті шеңгел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Дәрi-дәрмектік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өсiмдiктер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шикізат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шөптер, гүлдер, гүл шоғырлары, бүршiктер мен тамырлар (кептірілмеген түрде)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түрінен 1 кг., әр түрінен ары кеткенде 3 кг.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тұқымы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жемiс-жидектер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бүлдiргендер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