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f122" w14:textId="723f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2005-2007 жылдары тұрғын үй құрылысын дамыту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2004 жылғы 03 маусымдағы N 6-46 шешімі. Алматы облысының Әділет департаментінде 2004 жылғы 07 шілдеде N 1677 тіркелген. Күші жойылды - Алматы облыстық мәслихатының 2008 жылғы 29 желтоқсандағы N 16-105 шешімімен</w:t>
      </w:r>
    </w:p>
    <w:p>
      <w:pPr>
        <w:spacing w:after="0"/>
        <w:ind w:left="0"/>
        <w:jc w:val="both"/>
      </w:pPr>
      <w:bookmarkStart w:name="z40" w:id="0"/>
      <w:r>
        <w:rPr>
          <w:rFonts w:ascii="Times New Roman"/>
          <w:b w:val="false"/>
          <w:i w:val="false"/>
          <w:color w:val="ff0000"/>
          <w:sz w:val="28"/>
        </w:rPr>
        <w:t xml:space="preserve">      Ескерту. Шешімнің күші жойылды - Алматы облыстық мәслихатының 2008 жылғы 29 желтоқсандағы N 16-105 шешімімен. </w:t>
      </w:r>
      <w:r>
        <w:br/>
      </w:r>
      <w:r>
        <w:rPr>
          <w:rFonts w:ascii="Times New Roman"/>
          <w:b w:val="false"/>
          <w:i w:val="false"/>
          <w:color w:val="000000"/>
          <w:sz w:val="28"/>
        </w:rPr>
        <w:t>
      "Бәсекеге қабілетті Қазақстан үшін, бәсекеге қабілетті экономика үшін, бәсекеге қабілетті халық үшін" 2004 жылғы 19 наурыздағы Президенттің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және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6-шы бабына </w:t>
      </w:r>
      <w:r>
        <w:rPr>
          <w:rFonts w:ascii="Times New Roman"/>
          <w:b w:val="false"/>
          <w:i w:val="false"/>
          <w:color w:val="000000"/>
          <w:sz w:val="28"/>
        </w:rPr>
        <w:t xml:space="preserve">сәйкес, тұрғын үй құрылысын дамыту үшін Алматы облыстық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1. Алматы облысында 2005-2007 жылдары тұрғын үй құрылысын дамыту бағдарламасы </w:t>
      </w:r>
      <w:r>
        <w:rPr>
          <w:rFonts w:ascii="Times New Roman"/>
          <w:b w:val="false"/>
          <w:i w:val="false"/>
          <w:color w:val="000000"/>
          <w:sz w:val="28"/>
        </w:rPr>
        <w:t xml:space="preserve">қосымшаға </w:t>
      </w:r>
      <w:r>
        <w:rPr>
          <w:rFonts w:ascii="Times New Roman"/>
          <w:b w:val="false"/>
          <w:i w:val="false"/>
          <w:color w:val="000000"/>
          <w:sz w:val="28"/>
        </w:rPr>
        <w:t xml:space="preserve">сәйкес бекітілсін. </w:t>
      </w:r>
      <w:r>
        <w:br/>
      </w:r>
      <w:r>
        <w:rPr>
          <w:rFonts w:ascii="Times New Roman"/>
          <w:b w:val="false"/>
          <w:i w:val="false"/>
          <w:color w:val="000000"/>
          <w:sz w:val="28"/>
        </w:rPr>
        <w:t>
</w:t>
      </w:r>
      <w:r>
        <w:rPr>
          <w:rFonts w:ascii="Times New Roman"/>
          <w:b w:val="false"/>
          <w:i w:val="false"/>
          <w:color w:val="000000"/>
          <w:sz w:val="28"/>
        </w:rPr>
        <w:t xml:space="preserve">
      2. Облыстық құрылыс және инфрақұрылым бөлімі, сәулет және қала құрылысы басқармасы, сәулет-құрылыс бақылау және лицензиялаудың аумақтық басқармасы, аудандар мен қалалардың әкімдері көрсетілген бағдарламаны жүзеге асыру үшін нақты шаралар әзірлесін. </w:t>
      </w:r>
      <w:r>
        <w:br/>
      </w:r>
      <w:r>
        <w:rPr>
          <w:rFonts w:ascii="Times New Roman"/>
          <w:b w:val="false"/>
          <w:i w:val="false"/>
          <w:color w:val="000000"/>
          <w:sz w:val="28"/>
        </w:rPr>
        <w:t>
</w:t>
      </w:r>
      <w:r>
        <w:rPr>
          <w:rFonts w:ascii="Times New Roman"/>
          <w:b w:val="false"/>
          <w:i w:val="false"/>
          <w:color w:val="000000"/>
          <w:sz w:val="28"/>
        </w:rPr>
        <w:t xml:space="preserve">
      3. Осы шешімнің орындалуын бақылау облыс әкімінің орынбасары А. Баталовқа жүктелсін. </w:t>
      </w:r>
      <w:r>
        <w:br/>
      </w:r>
      <w:r>
        <w:rPr>
          <w:rFonts w:ascii="Times New Roman"/>
          <w:b w:val="false"/>
          <w:i w:val="false"/>
          <w:color w:val="000000"/>
          <w:sz w:val="28"/>
        </w:rPr>
        <w:t>
</w:t>
      </w:r>
      <w:r>
        <w:br/>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мәслихат </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сессиясының төрағасы</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Тұрсынмұратова</w:t>
            </w:r>
            <w:r>
              <w:br/>
            </w:r>
            <w:r>
              <w:rPr>
                <w:rFonts w:ascii="Times New Roman"/>
                <w:b w:val="false"/>
                <w:i w:val="false"/>
                <w:color w:val="000000"/>
                <w:sz w:val="20"/>
              </w:rPr>
              <w:t>
</w:t>
            </w:r>
            <w:r>
              <w:br/>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мәслихаттың </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Хатшысы</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Сыдық</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Алматы облысында 2005-2007 жылдары тұрғын үй құрылысын дамыту</w:t>
      </w:r>
      <w:r>
        <w:br/>
      </w:r>
      <w:r>
        <w:rPr>
          <w:rFonts w:ascii="Times New Roman"/>
          <w:b/>
          <w:i w:val="false"/>
          <w:color w:val="000000"/>
        </w:rPr>
        <w:t>
БАҒДАРЛАМАСЫ</w:t>
      </w:r>
    </w:p>
    <w:bookmarkEnd w:id="1"/>
    <w:p>
      <w:pPr>
        <w:spacing w:after="0"/>
        <w:ind w:left="0"/>
        <w:jc w:val="both"/>
      </w:pP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0803"/>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Бағдарламаның аталуы </w:t>
            </w: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 2005-2007 жылдары тұрғын үй құрылысын дамыту Бағдарламасы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Бағдарламаны әзірлеу үшін негіздеме </w:t>
            </w: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19 наурызында Президенттің Қазақстан халқына "Бәсекеге қабілетті Қазақстанға, Бәсекеге қабілетті экономикаға, Бәсекеге қабілетті халқы үшін" Жолдауы.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Әзірлеушілер </w:t>
            </w: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инфрақұрылым бөлімі, сәулет және қала құрылысы басқармасы, Экономика басқармасы.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Мақсаты </w:t>
            </w: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көпшілігін тұрғын үйлерге қол жеткізуін қамтамасыз ететін, тұрғын үй құрылысын дамыту мәселелерін кешенді шешу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Міндеті </w:t>
            </w: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құрылысының жинақтау жүйесі мен ипотекалық кредит арқылы халыққа сату үшін жаңа тұрғын үйлер салу. </w:t>
            </w:r>
            <w:r>
              <w:br/>
            </w:r>
            <w:r>
              <w:rPr>
                <w:rFonts w:ascii="Times New Roman"/>
                <w:b w:val="false"/>
                <w:i w:val="false"/>
                <w:color w:val="000000"/>
                <w:sz w:val="20"/>
              </w:rPr>
              <w:t xml:space="preserve">
Тұрғындардың әлеуметтік қорғаулы және аз қамтылған топтар үшін мемлекеттік коммуналдық тұрғын үй қорын құру. </w:t>
            </w:r>
            <w:r>
              <w:br/>
            </w:r>
            <w:r>
              <w:rPr>
                <w:rFonts w:ascii="Times New Roman"/>
                <w:b w:val="false"/>
                <w:i w:val="false"/>
                <w:color w:val="000000"/>
                <w:sz w:val="20"/>
              </w:rPr>
              <w:t xml:space="preserve">
Мемлекеттік қызметкерлер мен бюджеттік ұйымдардың қызметкерлерін тұрғын үймен қамтамасыз ету. </w:t>
            </w:r>
            <w:r>
              <w:br/>
            </w:r>
            <w:r>
              <w:rPr>
                <w:rFonts w:ascii="Times New Roman"/>
                <w:b w:val="false"/>
                <w:i w:val="false"/>
                <w:color w:val="000000"/>
                <w:sz w:val="20"/>
              </w:rPr>
              <w:t xml:space="preserve">
Құрылыс кәсіпорындары мен ұйымдарының күш қуатын және құрылыс индустриясы саласын дамыту. </w:t>
            </w:r>
            <w:r>
              <w:br/>
            </w:r>
            <w:r>
              <w:rPr>
                <w:rFonts w:ascii="Times New Roman"/>
                <w:b w:val="false"/>
                <w:i w:val="false"/>
                <w:color w:val="000000"/>
                <w:sz w:val="20"/>
              </w:rPr>
              <w:t xml:space="preserve">
Аз қабатты элиталық құрылыс аумағын қалыптастыру. </w:t>
            </w:r>
            <w:r>
              <w:br/>
            </w:r>
            <w:r>
              <w:rPr>
                <w:rFonts w:ascii="Times New Roman"/>
                <w:b w:val="false"/>
                <w:i w:val="false"/>
                <w:color w:val="000000"/>
                <w:sz w:val="20"/>
              </w:rPr>
              <w:t xml:space="preserve">
Қазіргі уақытқа сай, тиімді конструкциялар мен әрлеуші материалдарды қолданудың, озат технологияларын енгізіп жаңа типті тұрғын үйлер салу.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Жүзеге асыру мерзімі </w:t>
            </w: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Қажетті ресурстар және оларды қаржыландыру көздері  </w:t>
            </w: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жүзеге асыру үшін республикалық бюджеттен 8115,3 млн. теңге кредит бөліну қажет, оның ішінде: </w:t>
            </w:r>
            <w:r>
              <w:br/>
            </w:r>
            <w:r>
              <w:rPr>
                <w:rFonts w:ascii="Times New Roman"/>
                <w:b w:val="false"/>
                <w:i w:val="false"/>
                <w:color w:val="000000"/>
                <w:sz w:val="20"/>
              </w:rPr>
              <w:t xml:space="preserve">
2005 жылы - 803,1 млн. теңге; </w:t>
            </w:r>
            <w:r>
              <w:br/>
            </w:r>
            <w:r>
              <w:rPr>
                <w:rFonts w:ascii="Times New Roman"/>
                <w:b w:val="false"/>
                <w:i w:val="false"/>
                <w:color w:val="000000"/>
                <w:sz w:val="20"/>
              </w:rPr>
              <w:t xml:space="preserve">
2005 жылы - 2705,1 млн.теңге; </w:t>
            </w:r>
            <w:r>
              <w:br/>
            </w:r>
            <w:r>
              <w:rPr>
                <w:rFonts w:ascii="Times New Roman"/>
                <w:b w:val="false"/>
                <w:i w:val="false"/>
                <w:color w:val="000000"/>
                <w:sz w:val="20"/>
              </w:rPr>
              <w:t xml:space="preserve">
2006 жылы - 2705,1 млн. теңге; </w:t>
            </w:r>
            <w:r>
              <w:br/>
            </w:r>
            <w:r>
              <w:rPr>
                <w:rFonts w:ascii="Times New Roman"/>
                <w:b w:val="false"/>
                <w:i w:val="false"/>
                <w:color w:val="000000"/>
                <w:sz w:val="20"/>
              </w:rPr>
              <w:t xml:space="preserve">
2007 жылы - 1902, млн. теңге. </w:t>
            </w:r>
            <w:r>
              <w:br/>
            </w:r>
            <w:r>
              <w:rPr>
                <w:rFonts w:ascii="Times New Roman"/>
                <w:b w:val="false"/>
                <w:i w:val="false"/>
                <w:color w:val="000000"/>
                <w:sz w:val="20"/>
              </w:rPr>
              <w:t xml:space="preserve">
Мемлекеттік коммуналдық тұрғын үйлерді салуға қаражаттың қажеттілігі 1176,0 млн. теңгені құрайды, 2004-2006 жылдары 392 млн. теңгеден.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Күтілетін нәтижелер </w:t>
            </w: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762,5 мың. шаршы метр тұрғын үйлер енгізіледі, оның ішінде тұрғын үйлерді жылдар бойынша енгізу: </w:t>
            </w:r>
            <w:r>
              <w:br/>
            </w:r>
            <w:r>
              <w:rPr>
                <w:rFonts w:ascii="Times New Roman"/>
                <w:b w:val="false"/>
                <w:i w:val="false"/>
                <w:color w:val="000000"/>
                <w:sz w:val="20"/>
              </w:rPr>
              <w:t xml:space="preserve">
2005 жыл - 190,5 мың. шаршы метр; </w:t>
            </w:r>
            <w:r>
              <w:br/>
            </w:r>
            <w:r>
              <w:rPr>
                <w:rFonts w:ascii="Times New Roman"/>
                <w:b w:val="false"/>
                <w:i w:val="false"/>
                <w:color w:val="000000"/>
                <w:sz w:val="20"/>
              </w:rPr>
              <w:t xml:space="preserve">
2006 жыл - 254,0 мың. шаршы метр; </w:t>
            </w:r>
            <w:r>
              <w:br/>
            </w:r>
            <w:r>
              <w:rPr>
                <w:rFonts w:ascii="Times New Roman"/>
                <w:b w:val="false"/>
                <w:i w:val="false"/>
                <w:color w:val="000000"/>
                <w:sz w:val="20"/>
              </w:rPr>
              <w:t xml:space="preserve">
2007 жыл - 318.0 мың. шаршы метр. </w:t>
            </w:r>
            <w:r>
              <w:br/>
            </w:r>
            <w:r>
              <w:rPr>
                <w:rFonts w:ascii="Times New Roman"/>
                <w:b w:val="false"/>
                <w:i w:val="false"/>
                <w:color w:val="000000"/>
                <w:sz w:val="20"/>
              </w:rPr>
              <w:t xml:space="preserve">
Осы жылдары 9,5 мың жанұяны тұрғын үйлерімен қамтамасыз ету күтілуде. Бағдарламаның жүзеге асырылу нәтижесінде: </w:t>
            </w:r>
            <w:r>
              <w:br/>
            </w:r>
            <w:r>
              <w:rPr>
                <w:rFonts w:ascii="Times New Roman"/>
                <w:b w:val="false"/>
                <w:i w:val="false"/>
                <w:color w:val="000000"/>
                <w:sz w:val="20"/>
              </w:rPr>
              <w:t xml:space="preserve">
тұрғын үй қорының қолайлығы жақсарады; </w:t>
            </w:r>
            <w:r>
              <w:br/>
            </w:r>
            <w:r>
              <w:rPr>
                <w:rFonts w:ascii="Times New Roman"/>
                <w:b w:val="false"/>
                <w:i w:val="false"/>
                <w:color w:val="000000"/>
                <w:sz w:val="20"/>
              </w:rPr>
              <w:t xml:space="preserve">
қалалар мен елді мекендердің сәулеттік келбеті жақсарады; </w:t>
            </w:r>
            <w:r>
              <w:br/>
            </w:r>
            <w:r>
              <w:rPr>
                <w:rFonts w:ascii="Times New Roman"/>
                <w:b w:val="false"/>
                <w:i w:val="false"/>
                <w:color w:val="000000"/>
                <w:sz w:val="20"/>
              </w:rPr>
              <w:t xml:space="preserve">
салықтардан, құрылыс салу қызметтерінен бюджетке төленетін жылжымайтын мүлікке салынатын салықты жинау жоғарылайды; </w:t>
            </w:r>
            <w:r>
              <w:br/>
            </w:r>
            <w:r>
              <w:rPr>
                <w:rFonts w:ascii="Times New Roman"/>
                <w:b w:val="false"/>
                <w:i w:val="false"/>
                <w:color w:val="000000"/>
                <w:sz w:val="20"/>
              </w:rPr>
              <w:t xml:space="preserve">
құрылыс материалдары өнеркәсібінің, электротехникалық, металлургиялық және химия өнеркәсіптерінің өнім шығару көбейту есебінен аралас салаларында мультипликативтік әсер күтілуде. </w:t>
            </w:r>
            <w:r>
              <w:br/>
            </w:r>
            <w:r>
              <w:rPr>
                <w:rFonts w:ascii="Times New Roman"/>
                <w:b w:val="false"/>
                <w:i w:val="false"/>
                <w:color w:val="000000"/>
                <w:sz w:val="20"/>
              </w:rPr>
              <w:t>
 </w:t>
            </w:r>
          </w:p>
        </w:tc>
      </w:tr>
    </w:tbl>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val="false"/>
          <w:i w:val="false"/>
          <w:color w:val="000000"/>
          <w:sz w:val="28"/>
        </w:rPr>
        <w:t xml:space="preserve">Кіріспе </w:t>
      </w:r>
      <w:r>
        <w:br/>
      </w:r>
      <w:r>
        <w:rPr>
          <w:rFonts w:ascii="Times New Roman"/>
          <w:b w:val="false"/>
          <w:i w:val="false"/>
          <w:color w:val="000000"/>
          <w:sz w:val="28"/>
        </w:rPr>
        <w:t>
      Тұрғын үй құрылысы бағдарламасы Президенттің Қазақстан халқына 2005 жылға арналған Жолдауында (2004 жылдың 19 наурызы) жарияланған Жаңа тұрғын үй саясатын жүзеге асыру үшін әзірленген. Бағдарлама " </w:t>
      </w:r>
      <w:r>
        <w:rPr>
          <w:rFonts w:ascii="Times New Roman"/>
          <w:b w:val="false"/>
          <w:i w:val="false"/>
          <w:color w:val="000000"/>
          <w:sz w:val="28"/>
        </w:rPr>
        <w:t xml:space="preserve">Жеке тұрғын </w:t>
      </w:r>
      <w:r>
        <w:rPr>
          <w:rFonts w:ascii="Times New Roman"/>
          <w:b w:val="false"/>
          <w:i w:val="false"/>
          <w:color w:val="000000"/>
          <w:sz w:val="28"/>
        </w:rPr>
        <w:t>үй құрылысы туралы", " </w:t>
      </w:r>
      <w:r>
        <w:rPr>
          <w:rFonts w:ascii="Times New Roman"/>
          <w:b w:val="false"/>
          <w:i w:val="false"/>
          <w:color w:val="000000"/>
          <w:sz w:val="28"/>
        </w:rPr>
        <w:t xml:space="preserve">Тұрғын үй </w:t>
      </w:r>
      <w:r>
        <w:rPr>
          <w:rFonts w:ascii="Times New Roman"/>
          <w:b w:val="false"/>
          <w:i w:val="false"/>
          <w:color w:val="000000"/>
          <w:sz w:val="28"/>
        </w:rPr>
        <w:t>қатынастары туралы" және "Қазақстан Республикасында тұрғын үй құрылысын жинақтау туралы" </w:t>
      </w:r>
      <w:r>
        <w:rPr>
          <w:rFonts w:ascii="Times New Roman"/>
          <w:b w:val="false"/>
          <w:i w:val="false"/>
          <w:color w:val="000000"/>
          <w:sz w:val="28"/>
        </w:rPr>
        <w:t xml:space="preserve">Заңдарына </w:t>
      </w:r>
      <w:r>
        <w:rPr>
          <w:rFonts w:ascii="Times New Roman"/>
          <w:b w:val="false"/>
          <w:i w:val="false"/>
          <w:color w:val="000000"/>
          <w:sz w:val="28"/>
        </w:rPr>
        <w:t>, сондай-ақ "Жылжымайтын мүліктің ипотекасы туралы" Президенттің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және басқа да нормативтік актілеріне сәйкес әзірленген. </w:t>
      </w:r>
      <w:r>
        <w:br/>
      </w:r>
      <w:r>
        <w:rPr>
          <w:rFonts w:ascii="Times New Roman"/>
          <w:b w:val="false"/>
          <w:i w:val="false"/>
          <w:color w:val="000000"/>
          <w:sz w:val="28"/>
        </w:rPr>
        <w:t xml:space="preserve">
      Әкімшілік орталығы Талдықорған қаласына көшуі, облыс экономикасының жоғарылауы, халықтың көпшілігі өздерінің тұрмыстық жағдайларын жақсартуға талпынуы инвестициялық сұранысты құрудың кепілді көзі болуы ескереді. </w:t>
      </w:r>
      <w:r>
        <w:br/>
      </w:r>
      <w:r>
        <w:rPr>
          <w:rFonts w:ascii="Times New Roman"/>
          <w:b w:val="false"/>
          <w:i w:val="false"/>
          <w:color w:val="000000"/>
          <w:sz w:val="28"/>
        </w:rPr>
        <w:t xml:space="preserve">
      Бағдарламада бағасын төмендету, ипотекалық кредит мерзімін ұзарту, алғашқы төлемдердің және кредит беру ставкілерін төмендету арқылы көпшіліктің тұрғын үйлерге қол жеткізуді қамтамасыз ету жөніндегі іс шаралары қарастырылған. </w:t>
      </w:r>
      <w:r>
        <w:br/>
      </w:r>
      <w:r>
        <w:rPr>
          <w:rFonts w:ascii="Times New Roman"/>
          <w:b w:val="false"/>
          <w:i w:val="false"/>
          <w:color w:val="000000"/>
          <w:sz w:val="28"/>
        </w:rPr>
        <w:t xml:space="preserve">
      Республикалық бюджетінен құрылыс салуға кредит және жеке санаттағы тұрғындарға коммуналдық тұрғын үй салу Бағдарламаның негізгі жүзеге асыру механизмі болып табылады. </w:t>
      </w:r>
      <w:r>
        <w:br/>
      </w:r>
      <w:r>
        <w:rPr>
          <w:rFonts w:ascii="Times New Roman"/>
          <w:b w:val="false"/>
          <w:i w:val="false"/>
          <w:color w:val="000000"/>
          <w:sz w:val="28"/>
        </w:rPr>
        <w:t xml:space="preserve">
      Барлық инженерлік жүйелерімен және инфрақұрылым объектілерімен қамтамасыз ете отырып, аумақта кешенді құрылыс салуды қамтамасыз ету қарастырылады. </w:t>
      </w:r>
      <w:r>
        <w:br/>
      </w:r>
      <w:r>
        <w:rPr>
          <w:rFonts w:ascii="Times New Roman"/>
          <w:b w:val="false"/>
          <w:i w:val="false"/>
          <w:color w:val="000000"/>
          <w:sz w:val="28"/>
        </w:rPr>
        <w:t xml:space="preserve">
      Ипотека, тұрғын үй құрылысының жинақтау жүйесі және халықтың, мемлекеттік емес компаниялардың, банктердің және инвесторлардың қосымша қаражатын тарту арқылы, облыстың тұрғын үй құрылысы проблемаларын жүйелі шешу, енгізілетін тұрғын үйлердің сапа көрсеткіштерін және санын көбейтуге жол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w:t>
      </w:r>
      <w:r>
        <w:rPr>
          <w:rFonts w:ascii="Times New Roman"/>
          <w:b w:val="false"/>
          <w:i w:val="false"/>
          <w:color w:val="000000"/>
          <w:sz w:val="28"/>
        </w:rPr>
        <w:t xml:space="preserve">Тұрғын үй құрылысының қазіргі жағдайын талдау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0"/>
        <w:gridCol w:w="990"/>
      </w:tblGrid>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Тұрғын үй құрылысы: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қорының жағдайы;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облысының аумағы - 224,1 мың. шаршы метр; </w:t>
      </w:r>
      <w:r>
        <w:br/>
      </w:r>
      <w:r>
        <w:rPr>
          <w:rFonts w:ascii="Times New Roman"/>
          <w:b w:val="false"/>
          <w:i w:val="false"/>
          <w:color w:val="000000"/>
          <w:sz w:val="28"/>
        </w:rPr>
        <w:t xml:space="preserve">
      Халық саны - 1560485 адам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8"/>
        <w:gridCol w:w="1242"/>
      </w:tblGrid>
      <w:tr>
        <w:trPr>
          <w:trHeight w:val="3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халқы: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 аумақтық құрылымы: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елді мекендер - 836; </w:t>
      </w:r>
      <w:r>
        <w:br/>
      </w:r>
      <w:r>
        <w:rPr>
          <w:rFonts w:ascii="Times New Roman"/>
          <w:b w:val="false"/>
          <w:i w:val="false"/>
          <w:color w:val="000000"/>
          <w:sz w:val="28"/>
        </w:rPr>
        <w:t xml:space="preserve">
      аудандар - 16. </w:t>
      </w:r>
      <w:r>
        <w:br/>
      </w:r>
      <w:r>
        <w:rPr>
          <w:rFonts w:ascii="Times New Roman"/>
          <w:b w:val="false"/>
          <w:i w:val="false"/>
          <w:color w:val="000000"/>
          <w:sz w:val="28"/>
        </w:rPr>
        <w:t>
      Алматы облысының нақты тұрғын үй қоры 23115.2 мың шаршы метрді құрайды. Тұрғын үй қоры негізінде 1960 жылдардан бастап 1991 жылдарға дейін тұрғын үйлер салынған кезінде құрылған. Нарықтық экономикасының элементтерін тұрғын үй - коммуналдық салаларына және тұрғын үйлерді жекешелендіруге енгізу мерзімінде 38,2 мың шаршы метрден тұратын ( </w:t>
      </w:r>
      <w:r>
        <w:rPr>
          <w:rFonts w:ascii="Times New Roman"/>
          <w:b w:val="false"/>
          <w:i w:val="false"/>
          <w:color w:val="000000"/>
          <w:sz w:val="28"/>
        </w:rPr>
        <w:t xml:space="preserve">9 қосымша </w:t>
      </w:r>
      <w:r>
        <w:rPr>
          <w:rFonts w:ascii="Times New Roman"/>
          <w:b w:val="false"/>
          <w:i w:val="false"/>
          <w:color w:val="000000"/>
          <w:sz w:val="28"/>
        </w:rPr>
        <w:t xml:space="preserve">) құрылысы бітпеген тұрғын үйлер қоры құраған. </w:t>
      </w:r>
      <w:r>
        <w:br/>
      </w:r>
      <w:r>
        <w:rPr>
          <w:rFonts w:ascii="Times New Roman"/>
          <w:b w:val="false"/>
          <w:i w:val="false"/>
          <w:color w:val="000000"/>
          <w:sz w:val="28"/>
        </w:rPr>
        <w:t xml:space="preserve">
      Облыс бойынша одан басқа жалпы тұрғын үй қорының көлемінде: </w:t>
      </w:r>
      <w:r>
        <w:br/>
      </w:r>
      <w:r>
        <w:rPr>
          <w:rFonts w:ascii="Times New Roman"/>
          <w:b w:val="false"/>
          <w:i w:val="false"/>
          <w:color w:val="000000"/>
          <w:sz w:val="28"/>
        </w:rPr>
        <w:t xml:space="preserve">
      - мемлекеттік емес секторда құлағалы тұрған 9621 үй бар; </w:t>
      </w:r>
      <w:r>
        <w:br/>
      </w:r>
      <w:r>
        <w:rPr>
          <w:rFonts w:ascii="Times New Roman"/>
          <w:b w:val="false"/>
          <w:i w:val="false"/>
          <w:color w:val="000000"/>
          <w:sz w:val="28"/>
        </w:rPr>
        <w:t xml:space="preserve">
      - мемлекеттік секторда құлағалы тұрған 1823 үй бар. </w:t>
      </w:r>
      <w:r>
        <w:br/>
      </w:r>
      <w:r>
        <w:rPr>
          <w:rFonts w:ascii="Times New Roman"/>
          <w:b w:val="false"/>
          <w:i w:val="false"/>
          <w:color w:val="000000"/>
          <w:sz w:val="28"/>
        </w:rPr>
        <w:t xml:space="preserve">
      Барлығы 35 мың адам тұрып жатқан 11444 құлағалы тұрған тұрғын үй бар. Құлағалы тұрған үйлердің жалпы санынан ең көбі - 25,6 % Текелі қаласына келеді.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Халық саны 1,5 млн. адамнан құралған кезде, бір адамға, орташа санмен санағанда 15 шаршы метр тиеді. </w:t>
      </w:r>
      <w:r>
        <w:br/>
      </w:r>
      <w:r>
        <w:rPr>
          <w:rFonts w:ascii="Times New Roman"/>
          <w:b w:val="false"/>
          <w:i w:val="false"/>
          <w:color w:val="000000"/>
          <w:sz w:val="28"/>
        </w:rPr>
        <w:t xml:space="preserve">
      Ең жоғары қамсыздандырылған (18 шаршы метрден жоғары) Текелі қаласы, Талғар және Қаратал аудандары. </w:t>
      </w:r>
      <w:r>
        <w:br/>
      </w:r>
      <w:r>
        <w:rPr>
          <w:rFonts w:ascii="Times New Roman"/>
          <w:b w:val="false"/>
          <w:i w:val="false"/>
          <w:color w:val="000000"/>
          <w:sz w:val="28"/>
        </w:rPr>
        <w:t xml:space="preserve">
      Аудан әкімдіктерінің берген мәліметтеріне сәйкес мемлекеттік тұрғын үй қорынан пәтер алуға мұқтаж халықтың саны, категориялар бойынша (2004 ж. 01.01.) 3081 адамды құрайды (7,8). </w:t>
      </w:r>
      <w:r>
        <w:br/>
      </w:r>
      <w:r>
        <w:rPr>
          <w:rFonts w:ascii="Times New Roman"/>
          <w:b w:val="false"/>
          <w:i w:val="false"/>
          <w:color w:val="000000"/>
          <w:sz w:val="28"/>
        </w:rPr>
        <w:t xml:space="preserve">
      Облыс орталығы Талдықорған қаласына көшуіне байланысты 2001 жылы мен 2003 жылы аралығында 1215 пәтер және жалпы алаңы 17683 шаршы метр тұрғын үйлер күрделі жөнделген, қайта жаңартылған, салынып пайдалануға берілген. Облыс бюджетінің есебінен жалпы алаңы 43,0 мың шаршы метрден астам, сметалық бағасы 1,2 млрд. теңгеден астам 15 құлағалы тұрған тұрғын үйлер қайта жаңартылған және жөнделген. </w:t>
      </w:r>
      <w:r>
        <w:br/>
      </w:r>
      <w:r>
        <w:rPr>
          <w:rFonts w:ascii="Times New Roman"/>
          <w:b w:val="false"/>
          <w:i w:val="false"/>
          <w:color w:val="000000"/>
          <w:sz w:val="28"/>
        </w:rPr>
        <w:t xml:space="preserve">
      836 елді мекеннің ішінде 417 елді мекен, 1970-1980 жылдары аралығында, 1990-2000 жылдарына дейінгі мерзімге есептелген бас жоспарлармен қамтамасыз етілген. Бұрын дайындалған 9 қалалары, 15 жұмысшылар кенттері және аудан орталықтарды қосқанда елді мекендердің бас жоспарлары және аудан жоспарларының жобалау жоспарлары түзетуді қажет 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Сұраныс: </w:t>
      </w:r>
      <w:r>
        <w:br/>
      </w:r>
      <w:r>
        <w:rPr>
          <w:rFonts w:ascii="Times New Roman"/>
          <w:b w:val="false"/>
          <w:i w:val="false"/>
          <w:color w:val="000000"/>
          <w:sz w:val="28"/>
        </w:rPr>
        <w:t xml:space="preserve">
      Жалпы облыс бойынша тұрғын үйге сұраныстың деңгейі төмен. Бұл қалалар мен барлық ауылдық елді мекендерінің басым көпшілігі. Тұрғын үй жылжымайтын мүлігіне сұраныс азды-көпті ұйымдасқан болып коттедждік құрылысы топталған, сонымен қатар облыстың өңдеу өнеркәсіптерінің орташа және үлкен кәсіпорындары шоғырланған Алматы қаласына шектес аудандар жатады. </w:t>
      </w:r>
      <w:r>
        <w:br/>
      </w:r>
      <w:r>
        <w:rPr>
          <w:rFonts w:ascii="Times New Roman"/>
          <w:b w:val="false"/>
          <w:i w:val="false"/>
          <w:color w:val="000000"/>
          <w:sz w:val="28"/>
        </w:rPr>
        <w:t xml:space="preserve">
      Облыс орталығы көшуіне байланысты Талдықорған қаласындағы тұрғын үйлердің бағасының өсуі тұрғын үй құрылысын дамыту бағдарламасын жүзеге асырудың қолайлы факторы болады. Нақты факт тұтынушының сұранысын және қол жетер, жаңа үйлерді сатуға мүмкіндігі жоғарылағаны туралы мәлімдейді. </w:t>
      </w:r>
      <w:r>
        <w:br/>
      </w:r>
      <w:r>
        <w:rPr>
          <w:rFonts w:ascii="Times New Roman"/>
          <w:b w:val="false"/>
          <w:i w:val="false"/>
          <w:color w:val="000000"/>
          <w:sz w:val="28"/>
        </w:rPr>
        <w:t xml:space="preserve">
      Жанұялардың табыстар деңгейі статистикалық мәліметтер бойынша, 4370 жанұя (табыстары 50 мың теңгеден астам жанұялар) тұрғын үй құрылысы қорының жүйесі потенциалдық қатысушылары болу мүмкін деп санауға мүмкіндік береді. Ипотекалық кредит алу жүйесінде 1000 отбасына дейін қатыса алады. Алматы қаласының тұрғындарымен Қарасай, Талғар, Еңбекшіқазақ, Іле аудандарында қымбат емес жаңа үйлерді сатып алудың тартымдылығын да есепке алу керек.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2) </w:t>
      </w:r>
      <w:r>
        <w:rPr>
          <w:rFonts w:ascii="Times New Roman"/>
          <w:b w:val="false"/>
          <w:i/>
          <w:color w:val="000000"/>
          <w:sz w:val="28"/>
        </w:rPr>
        <w:t xml:space="preserve">Жеке тұрғын үй құрылысының жағдайы </w:t>
      </w:r>
      <w:r>
        <w:br/>
      </w:r>
      <w:r>
        <w:rPr>
          <w:rFonts w:ascii="Times New Roman"/>
          <w:b w:val="false"/>
          <w:i w:val="false"/>
          <w:color w:val="000000"/>
          <w:sz w:val="28"/>
        </w:rPr>
        <w:t xml:space="preserve">
      Соңғы жылдары тұрғын үй құрылысы көлемінің өсуі байқалды. </w:t>
      </w:r>
      <w:r>
        <w:br/>
      </w:r>
      <w:r>
        <w:rPr>
          <w:rFonts w:ascii="Times New Roman"/>
          <w:b w:val="false"/>
          <w:i w:val="false"/>
          <w:color w:val="000000"/>
          <w:sz w:val="28"/>
        </w:rPr>
        <w:t xml:space="preserve">
      Тұрғындар қаражаты есебінен төрт жыл бойында 469,8 мың шаршы метр тұрғын үй енгізілді. </w:t>
      </w:r>
      <w:r>
        <w:br/>
      </w:r>
      <w:r>
        <w:rPr>
          <w:rFonts w:ascii="Times New Roman"/>
          <w:b w:val="false"/>
          <w:i w:val="false"/>
          <w:color w:val="000000"/>
          <w:sz w:val="28"/>
        </w:rPr>
        <w:t xml:space="preserve">
      2003 жылы тұрғын үй құрылысының инвестициялары 3640,0 млн. теңгені құрды, оның ішінде мемлекеттік меншікте 272,2 млн. теңге, жеке меншікте 3367,8 млн. теңге, оның ішінен жеке құрылысқа 1806,8 млн. теңге. Жалпы алаңы 133,1 мың шаршы метр немесе өткен жылдың деңгейіне 110,7 %, 1917,9 млн. теңге тұратын 1342 тұрғын үйлері салынып іске қосылған. тұрғын үй құрылысының бір шаршы метрінің орташа бағасы 14,4 мың теңгені құрайды. </w:t>
      </w:r>
      <w:r>
        <w:br/>
      </w:r>
      <w:r>
        <w:rPr>
          <w:rFonts w:ascii="Times New Roman"/>
          <w:b w:val="false"/>
          <w:i w:val="false"/>
          <w:color w:val="000000"/>
          <w:sz w:val="28"/>
        </w:rPr>
        <w:t xml:space="preserve">
      2004 жылғы қаңтар-наурыз аралығында тұрғын үй құрылысына инвестициялар 1029,2 млн. теңгені құрайды, оның ішінде мемлекеттік меншікте 69,0 млн. теңге, жеке меншікте 960,2 млн. теңге. Төрт ай бойы алаңы 43,6 мың шаршы метр немесе өткен жылдың деңгейімен салыстырғанда 106% өскен, 393 пәтер салынып іске қосылды. Тұрғын үйдің жалпы алаңының бір шаршы метрін салудың орташа бағасы 23,7 мың теңге. Тұрғын үй құрылысының шығындары негізінде жеке құрылыс салушылар есебінен арқылы жүзеге асырылған. </w:t>
      </w:r>
      <w:r>
        <w:br/>
      </w:r>
      <w:r>
        <w:rPr>
          <w:rFonts w:ascii="Times New Roman"/>
          <w:b w:val="false"/>
          <w:i w:val="false"/>
          <w:color w:val="000000"/>
          <w:sz w:val="28"/>
        </w:rPr>
        <w:t xml:space="preserve">
      Облыстың бес өңірінде тұрғын үй құрылысының елеулі жоғарылауы белгіленген. Еңбекшіқазақ ауданы төрт жыл ішінде 58,2 мың шаршы метр тұрғын үйлерді пайдалануға берген, тұрғын үйді пайдалануға беруді енгізудің жыл сайын өсуі 11% құрайды. Іле ауданы төрт жыл ішінде 52,9 мың шаршы метр енгізген, жыл сайынғы өсуі 10 %; Қарасай ауданы 143,7 мың шаршы метр енгізген, жыл сайынға өсуі 10 %; Талғар ауданы 100,2 мың шаршы метр енгізген, 12 % өскен; Панфилов ауданы 31,5 мың шаршы метр, 12% өсті. Көрсетілген аудандармен осы кезеңде облыс бойынша тұрғын үйлерді пайдалануға берудің жалпы көлемі 82,2 % құрайды, барлығы 386,5 мың шаршы метр тұрғын үйлер енгізілген.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 </w:t>
      </w:r>
      <w:r>
        <w:rPr>
          <w:rFonts w:ascii="Times New Roman"/>
          <w:b w:val="false"/>
          <w:i/>
          <w:color w:val="000000"/>
          <w:sz w:val="28"/>
        </w:rPr>
        <w:t xml:space="preserve">Жеке капитал инвестициясын тарту арқылы тұрғын үй салу </w:t>
      </w:r>
      <w:r>
        <w:br/>
      </w:r>
      <w:r>
        <w:rPr>
          <w:rFonts w:ascii="Times New Roman"/>
          <w:b w:val="false"/>
          <w:i w:val="false"/>
          <w:color w:val="000000"/>
          <w:sz w:val="28"/>
        </w:rPr>
        <w:t xml:space="preserve">
      2000 жылдан 2003 жылға дейінгі мерзімде барлығы облыс бойынша 517,0 мың шаршы метр тұрғын үй пайдалануға берілді. </w:t>
      </w:r>
      <w:r>
        <w:br/>
      </w:r>
      <w:r>
        <w:rPr>
          <w:rFonts w:ascii="Times New Roman"/>
          <w:b w:val="false"/>
          <w:i w:val="false"/>
          <w:color w:val="000000"/>
          <w:sz w:val="28"/>
        </w:rPr>
        <w:t xml:space="preserve">
      Облыста тұрғын үйлерді салумен негізінде төрт мемлекеттік емес компаниялар айналысады: "СИК" ЖШС, "Айсель-Казахстан" ЖАҚ, "Южинвестстрой" ЖШС БК, "Реиз-ал" ЖШС. 2003 жылы "Южинвестстрой" ЖШС БК-мен, "Реиз-ал" ЖШС-мен ғана тұрғын үй құрылысына 1075,1 және 288,8 млн. теңге енгізілген. тұрғын үй Қарасай және Талғар аудандарында салынған.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 </w:t>
      </w:r>
      <w:r>
        <w:rPr>
          <w:rFonts w:ascii="Times New Roman"/>
          <w:b w:val="false"/>
          <w:i/>
          <w:color w:val="000000"/>
          <w:sz w:val="28"/>
        </w:rPr>
        <w:t xml:space="preserve">тұрғын үйлердің бағаларын талдау </w:t>
      </w:r>
      <w:r>
        <w:br/>
      </w:r>
      <w:r>
        <w:rPr>
          <w:rFonts w:ascii="Times New Roman"/>
          <w:b w:val="false"/>
          <w:i w:val="false"/>
          <w:color w:val="000000"/>
          <w:sz w:val="28"/>
        </w:rPr>
        <w:t xml:space="preserve">
      Облыс бойынша тұрғын үйлер рыногында негізгі ұсынысты қайта салынған үйлер құрайды. Белгіленген объектілерінің бағаланған рыноктық бағасы бойынша, 2004 жылдың 1 сәуірінде тұрғын 1 шаршы метрдің бағасы: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515"/>
        <w:gridCol w:w="2515"/>
        <w:gridCol w:w="2117"/>
        <w:gridCol w:w="2118"/>
        <w:gridCol w:w="2516"/>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Қалалар </w:t>
            </w:r>
            <w:r>
              <w:br/>
            </w:r>
            <w:r>
              <w:rPr>
                <w:rFonts w:ascii="Times New Roman"/>
                <w:b w:val="false"/>
                <w:i w:val="false"/>
                <w:color w:val="000000"/>
                <w:sz w:val="20"/>
              </w:rPr>
              <w:t>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Пәтерлер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бөлмелі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бөлмелі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бөлмелі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Бөлмелі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Талдықорған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11 580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10 400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9 420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10 940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Текелі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5 750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5 875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6 375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Қапшағай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9 250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7 625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8 125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11 750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2003 жылы жеке тұрғын үйдің 1 шаршы метрін салу құны орташа 14,4 мың теңгені құрастырды, көпқабатты құрылыста 38,7 мың теңгені. Сүмбе ауылында, жер сілкінісі болған аумақта, үйлерді салудың құны 40 мың теңгені құрастырды, Талдықорған қаласындағы жатақханаларды тұрғын үйлерге сәйкестендіріп қайта жөндеуге 37 мың теңге. 2004 жылы 1 шаршы метрі 16,6 мың теңге, 2005-2007 жылдары орташа 49,0 мың теңге жеке құрылыс салу жоспарланған. </w:t>
      </w:r>
      <w:r>
        <w:br/>
      </w:r>
      <w:r>
        <w:rPr>
          <w:rFonts w:ascii="Times New Roman"/>
          <w:b w:val="false"/>
          <w:i w:val="false"/>
          <w:color w:val="000000"/>
          <w:sz w:val="28"/>
        </w:rPr>
        <w:t xml:space="preserve">
      2001-2003 жылдары тұрғын үйлерді іске қосудың орташа бағасы: </w:t>
      </w:r>
      <w:r>
        <w:br/>
      </w:r>
      <w:r>
        <w:rPr>
          <w:rFonts w:ascii="Times New Roman"/>
          <w:b w:val="false"/>
          <w:i w:val="false"/>
          <w:color w:val="000000"/>
          <w:sz w:val="28"/>
        </w:rPr>
        <w:t xml:space="preserve">
      теңге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836"/>
        <w:gridCol w:w="3836"/>
        <w:gridCol w:w="383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Қала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2001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2002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2003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Талдықорған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24 400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9 869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10 612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Текелі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4 827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5 191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5 581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Қапшағай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r>
              <w:br/>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w:t>
      </w:r>
      <w:r>
        <w:rPr>
          <w:rFonts w:ascii="Times New Roman"/>
          <w:b w:val="false"/>
          <w:i/>
          <w:color w:val="000000"/>
          <w:sz w:val="28"/>
        </w:rPr>
        <w:t xml:space="preserve">      5) </w:t>
      </w:r>
      <w:r>
        <w:rPr>
          <w:rFonts w:ascii="Times New Roman"/>
          <w:b w:val="false"/>
          <w:i/>
          <w:color w:val="000000"/>
          <w:sz w:val="28"/>
        </w:rPr>
        <w:t xml:space="preserve">тұрғын үй рыногын дамытудың қаржы құралдары: </w:t>
      </w:r>
      <w:r>
        <w:br/>
      </w:r>
      <w:r>
        <w:rPr>
          <w:rFonts w:ascii="Times New Roman"/>
          <w:b w:val="false"/>
          <w:i w:val="false"/>
          <w:color w:val="000000"/>
          <w:sz w:val="28"/>
        </w:rPr>
        <w:t>
</w:t>
      </w:r>
      <w:r>
        <w:rPr>
          <w:rFonts w:ascii="Times New Roman"/>
          <w:b w:val="false"/>
          <w:i/>
          <w:color w:val="000000"/>
          <w:sz w:val="28"/>
        </w:rPr>
        <w:t xml:space="preserve">      Ипотекалық кредит: </w:t>
      </w:r>
      <w:r>
        <w:br/>
      </w:r>
      <w:r>
        <w:rPr>
          <w:rFonts w:ascii="Times New Roman"/>
          <w:b w:val="false"/>
          <w:i w:val="false"/>
          <w:color w:val="000000"/>
          <w:sz w:val="28"/>
        </w:rPr>
        <w:t xml:space="preserve">
      Жетілген елдердің тәжірибесі тұрғын үйді сатып алу әдісінің ең қолайлысы халық үшін ипотекалық кредит алу екендігін көрсетеді. Ереже ретінде, алып отырған жылжымайтын мүлік кепіліне кредит тұрғын үйдің бағасынан алғашқы жарна 15-30 % төленген жағдайда ғана беріледі. Кредиттің мөлшері кредит алушының күнделікті табыстарына сүйене отырып анықталады және жалпы ережеге сәйкес, ай сайынғы төлемдер табыстың 30-35 %-нан аспау керек. Кредитті қайтармаған жағдайда жылжымайтын мүлік саудада сатылып кетеді, кредит беруші өзінің шығындарын қайтарып алады. Сонымен бірге ипотекалық кредит берудің әлемдік тәжірибесі қайтарылмаған ипотекалық кредиттің саны біршама көп еместігін 0,1-3,0% куәландырады. </w:t>
      </w:r>
      <w:r>
        <w:br/>
      </w:r>
      <w:r>
        <w:rPr>
          <w:rFonts w:ascii="Times New Roman"/>
          <w:b w:val="false"/>
          <w:i w:val="false"/>
          <w:color w:val="000000"/>
          <w:sz w:val="28"/>
        </w:rPr>
        <w:t xml:space="preserve">
      Қазіргі күні Алматы облысында ипотекалық кредит беру рыногында 4 банк бар: "Казкоммерцбанк" АҚ, "Банк ТуранАлем" АҚ, "Қазақстан Халықтық Банкі" АҚ, "Банк Центр Кредит" АҚ. </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3679"/>
        <w:gridCol w:w="3827"/>
        <w:gridCol w:w="3252"/>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Банктің аталуы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Пайыздың ставкасы% </w:t>
            </w: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Алғашқы төлемнің көлемі, %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Кредит беру мерзімі </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БанкЦентрКредит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жылға дейін </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БТА Ипотека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жылға дейін </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Казкоммерцбанк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жылға дейін </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Халық Банкі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w:t>
            </w: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жылға дейін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Жалпы Алматы облысы бойынша ипотекалық кредит қайталама тұрғын үйлер рыногында операциялар үшін қолданылады. 2004 жылдың 1 сәуіріндегі жағдайы бойынша 265 азамат қайталама рыногында тұрғын үй алу үшін ипотекалық кредит алды. Кредиттің орташа мөлшері бір адамға 1,1 млн. теңгені құрады. </w:t>
      </w:r>
      <w:r>
        <w:br/>
      </w:r>
      <w:r>
        <w:rPr>
          <w:rFonts w:ascii="Times New Roman"/>
          <w:b w:val="false"/>
          <w:i w:val="false"/>
          <w:color w:val="000000"/>
          <w:sz w:val="28"/>
        </w:rPr>
        <w:t xml:space="preserve">
      "Банк ТуранАлем" АҚ Алматы облысында ипотекалық кредит беруді 2004 жылдың қаңтарынан бастады, қайталама тұрғын үйлер рыногында жалпы сомасы 19,9 млн. теңгеге 2856 шаршы метрді сатып алуға кредит берілген. </w:t>
      </w:r>
      <w:r>
        <w:br/>
      </w:r>
      <w:r>
        <w:rPr>
          <w:rFonts w:ascii="Times New Roman"/>
          <w:b w:val="false"/>
          <w:i w:val="false"/>
          <w:color w:val="000000"/>
          <w:sz w:val="28"/>
        </w:rPr>
        <w:t xml:space="preserve">
      "Банк ЦентрКредит" АҚ жалпы сомасы 199,1 млн. теңгеге 107 ипотекалық кредит берді. </w:t>
      </w:r>
      <w:r>
        <w:br/>
      </w:r>
      <w:r>
        <w:rPr>
          <w:rFonts w:ascii="Times New Roman"/>
          <w:b w:val="false"/>
          <w:i w:val="false"/>
          <w:color w:val="000000"/>
          <w:sz w:val="28"/>
        </w:rPr>
        <w:t xml:space="preserve">
      "Қазақстан Халық Банкі" АҚ жалпы сомасы 11,4 млн. теңгеге 31 ипотекалық кредит алушыға кредит берді. </w:t>
      </w:r>
      <w:r>
        <w:br/>
      </w:r>
      <w:r>
        <w:rPr>
          <w:rFonts w:ascii="Times New Roman"/>
          <w:b w:val="false"/>
          <w:i w:val="false"/>
          <w:color w:val="000000"/>
          <w:sz w:val="28"/>
        </w:rPr>
        <w:t xml:space="preserve">
      "Казкоммерцбанк" АҚ-мен 107 кредит берілді, кредиттің сомасы 62,0 млн. теңгені құрады. </w:t>
      </w:r>
      <w:r>
        <w:br/>
      </w:r>
      <w:r>
        <w:rPr>
          <w:rFonts w:ascii="Times New Roman"/>
          <w:b w:val="false"/>
          <w:i w:val="false"/>
          <w:color w:val="000000"/>
          <w:sz w:val="28"/>
        </w:rPr>
        <w:t xml:space="preserve">
      Облыста жаңа құрылыстарға ипотекалық кредит беру халықтың табысы төмен болғандықтан дамытылмаған. Қызмет көрсетудің нақты түрі халықтың біршама шағын санаттарына ғана қолжетерлік. </w:t>
      </w:r>
      <w:r>
        <w:br/>
      </w:r>
      <w:r>
        <w:rPr>
          <w:rFonts w:ascii="Times New Roman"/>
          <w:b w:val="false"/>
          <w:i w:val="false"/>
          <w:color w:val="000000"/>
          <w:sz w:val="28"/>
        </w:rPr>
        <w:t>
</w:t>
      </w:r>
      <w:r>
        <w:rPr>
          <w:rFonts w:ascii="Times New Roman"/>
          <w:b w:val="false"/>
          <w:i/>
          <w:color w:val="000000"/>
          <w:sz w:val="28"/>
        </w:rPr>
        <w:t xml:space="preserve">      тұрғын үй құрылысы қорының саласы: </w:t>
      </w:r>
      <w:r>
        <w:br/>
      </w:r>
      <w:r>
        <w:rPr>
          <w:rFonts w:ascii="Times New Roman"/>
          <w:b w:val="false"/>
          <w:i w:val="false"/>
          <w:color w:val="000000"/>
          <w:sz w:val="28"/>
        </w:rPr>
        <w:t xml:space="preserve">
      Бүгінгі күні "Жилстройсбербанк" АҚ Қазақстан бойынша жалғыз мамандандырылған мекеме және төмен проценттік ставкілерімен - теңгемен жылдың 3,5%-дан 6,5%-ға дейін ұзақ мерзімді (10-15 жылға дейін) тұрғын үй кредитін беру жөніндегі міндеттерін өзіне алады. "Жилстройбанк" АҚ бірінші кезеңде клиенттердің жинақтарын (орташа 4-5 жыл) депозиттік шоттарында жинауды қарастыратын, тұрғын үй құрылыстарын сақтауды енгізу жұмыстарын енді ғана бастады.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6) </w:t>
      </w:r>
      <w:r>
        <w:rPr>
          <w:rFonts w:ascii="Times New Roman"/>
          <w:b w:val="false"/>
          <w:i/>
          <w:color w:val="000000"/>
          <w:sz w:val="28"/>
        </w:rPr>
        <w:t xml:space="preserve">Құрылыс материалдарын шығаратын өндірістік саланың жағдайы </w:t>
      </w:r>
      <w:r>
        <w:br/>
      </w:r>
      <w:r>
        <w:rPr>
          <w:rFonts w:ascii="Times New Roman"/>
          <w:b w:val="false"/>
          <w:i w:val="false"/>
          <w:color w:val="000000"/>
          <w:sz w:val="28"/>
        </w:rPr>
        <w:t xml:space="preserve">
      Алматы облысында құрылыс материалдарын шығару үшін шикізат қорының барлық түрлері бар (балшық, құм, қиыршық тас, мәрмәр және басқа да). Бекітілген қормен қоймалардың саны - 182, оның ішінде пайдалануға енгізілгені - 51. Одан басқа 21 қойнау учаскесінде барлау жүргізілуде. </w:t>
      </w:r>
      <w:r>
        <w:br/>
      </w:r>
      <w:r>
        <w:rPr>
          <w:rFonts w:ascii="Times New Roman"/>
          <w:b w:val="false"/>
          <w:i w:val="false"/>
          <w:color w:val="000000"/>
          <w:sz w:val="28"/>
        </w:rPr>
        <w:t xml:space="preserve">
      Шикізат базасының нақты әлеуеті, сондай-ақ құрылыс жұмыстарының күрделі көлемі облыс бойынша құрылыс материалдар өнеркәсібін дамытуға жағдай жасайды. Осылайша соңғы үш жыл бойы төмендегі көрсеткіштерімен сипатталатын, нақты салада тұрақты өсу қарқыны байқалады: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945"/>
        <w:gridCol w:w="2113"/>
        <w:gridCol w:w="2278"/>
        <w:gridCol w:w="5023"/>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құрылыс жұмыстарының түрлері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2001 жыл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2002 жыл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2003 жыл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2003 жылдың. 2002 жылға, % бойынша өсу қарқыны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Кірпіш, мың.шт.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14190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39087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есе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Бетон, тонн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7145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23548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167370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есе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Бетоннан құрма құрылыс конструкциялары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44895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89132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Қиыршықтас, мың куб метр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917,6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1233,8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Құм, мың куб.м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596,3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567,3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Ізбес тас, тонн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9460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14213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17330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Облыс және Алматы қаласы бойынша тұрғын үйлерді пайдалануға беру республикамен салыстырғанда 22 % құрайды. </w:t>
      </w:r>
      <w:r>
        <w:br/>
      </w:r>
      <w:r>
        <w:rPr>
          <w:rFonts w:ascii="Times New Roman"/>
          <w:b w:val="false"/>
          <w:i w:val="false"/>
          <w:color w:val="000000"/>
          <w:sz w:val="28"/>
        </w:rPr>
        <w:t xml:space="preserve">
      Алматы облысында шикізаттарды пайдалану және құрылыс материалдарын өндірудің негізгі түрлерін шығару, сондай-ақ олардың қажеттілігі төмендегідей көрінеді: </w:t>
      </w:r>
      <w:r>
        <w:br/>
      </w:r>
      <w:r>
        <w:rPr>
          <w:rFonts w:ascii="Times New Roman"/>
          <w:b w:val="false"/>
          <w:i w:val="false"/>
          <w:color w:val="000000"/>
          <w:sz w:val="28"/>
        </w:rPr>
        <w:t>
</w:t>
      </w:r>
      <w:r>
        <w:rPr>
          <w:rFonts w:ascii="Times New Roman"/>
          <w:b w:val="false"/>
          <w:i/>
          <w:color w:val="000000"/>
          <w:sz w:val="28"/>
        </w:rPr>
        <w:t xml:space="preserve">      - Кірпіш шығару: </w:t>
      </w:r>
      <w:r>
        <w:br/>
      </w:r>
      <w:r>
        <w:rPr>
          <w:rFonts w:ascii="Times New Roman"/>
          <w:b w:val="false"/>
          <w:i w:val="false"/>
          <w:color w:val="000000"/>
          <w:sz w:val="28"/>
        </w:rPr>
        <w:t xml:space="preserve">
      Қазіргі уақытта облыста 18 кірпіш заводы жұмыс жасайды (Алматы облысында 17, біреуі Талдықорған регионында). Ең көбі Қарасай, Талғар, Еңбекшіқазақ және Ұйғыр аудандарында шоғырланған. </w:t>
      </w:r>
      <w:r>
        <w:br/>
      </w:r>
      <w:r>
        <w:rPr>
          <w:rFonts w:ascii="Times New Roman"/>
          <w:b w:val="false"/>
          <w:i w:val="false"/>
          <w:color w:val="000000"/>
          <w:sz w:val="28"/>
        </w:rPr>
        <w:t xml:space="preserve">
      2004 жылы тұрғын үйді іске қосу болжауы жұмыс істеп тұрған кірпіш заводтың жоспарлы көлемі 2004 жылы 41,6 млн. шартты дананы құрайтын кезде кірпіштің қажеттілігі 56,9 млн. шартты дананы құрайтынын көрсетеді. Сонымен қатар күтілетін дефицит - 15,3 млн. шартты дана өсу екпінін ескере отырып өсе береді. </w:t>
      </w:r>
      <w:r>
        <w:br/>
      </w:r>
      <w:r>
        <w:rPr>
          <w:rFonts w:ascii="Times New Roman"/>
          <w:b w:val="false"/>
          <w:i w:val="false"/>
          <w:color w:val="000000"/>
          <w:sz w:val="28"/>
        </w:rPr>
        <w:t>
</w:t>
      </w:r>
      <w:r>
        <w:rPr>
          <w:rFonts w:ascii="Times New Roman"/>
          <w:b w:val="false"/>
          <w:i/>
          <w:color w:val="000000"/>
          <w:sz w:val="28"/>
        </w:rPr>
        <w:t xml:space="preserve">      Талдықорған өңірінде </w:t>
      </w:r>
      <w:r>
        <w:rPr>
          <w:rFonts w:ascii="Times New Roman"/>
          <w:b w:val="false"/>
          <w:i w:val="false"/>
          <w:color w:val="000000"/>
          <w:sz w:val="28"/>
        </w:rPr>
        <w:t xml:space="preserve">тұрғын үй құрылысының қажеттілігі 13,7 млн. шартты дана кірпішін құрайды. Текелідегі кірпіш заводының қуаты 2,5-3 млн. дана шартты кірпішін құрайды. Аудандардың қажеттілігін нақты қанағаттандыру және тапшылықты жабу үшін сегіз балшық қоймасы және үш балшық-пластификаторлар қоймасы негізінде жаңа 11 кірпіш (үш қаптау кірпіш) заводын салып және бұрынғыларды қалпына келтіру керек. </w:t>
      </w:r>
      <w:r>
        <w:br/>
      </w:r>
      <w:r>
        <w:rPr>
          <w:rFonts w:ascii="Times New Roman"/>
          <w:b w:val="false"/>
          <w:i w:val="false"/>
          <w:color w:val="000000"/>
          <w:sz w:val="28"/>
        </w:rPr>
        <w:t>
</w:t>
      </w:r>
      <w:r>
        <w:rPr>
          <w:rFonts w:ascii="Times New Roman"/>
          <w:b w:val="false"/>
          <w:i/>
          <w:color w:val="000000"/>
          <w:sz w:val="28"/>
        </w:rPr>
        <w:t xml:space="preserve">      Алматы өңірінде </w:t>
      </w:r>
      <w:r>
        <w:rPr>
          <w:rFonts w:ascii="Times New Roman"/>
          <w:b w:val="false"/>
          <w:i w:val="false"/>
          <w:color w:val="000000"/>
          <w:sz w:val="28"/>
        </w:rPr>
        <w:t xml:space="preserve">(оның ішінде Алматы қаласы) тапшылық </w:t>
      </w:r>
      <w:r>
        <w:rPr>
          <w:rFonts w:ascii="Times New Roman"/>
          <w:b/>
          <w:i w:val="false"/>
          <w:color w:val="000000"/>
          <w:sz w:val="28"/>
        </w:rPr>
        <w:t xml:space="preserve">53,6 </w:t>
      </w:r>
      <w:r>
        <w:rPr>
          <w:rFonts w:ascii="Times New Roman"/>
          <w:b w:val="false"/>
          <w:i w:val="false"/>
          <w:color w:val="000000"/>
          <w:sz w:val="28"/>
        </w:rPr>
        <w:t xml:space="preserve">млн. шартты дана кірпішін құрайды. Оны жабу үшін 12 балшық және екі балшық пластификатор қоймасы негізінде Алматы қаласына жақын жерде 14 жаңа (екі қаптау) кірпіш заводын салу керек.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Бетон өнімдері мен асфальтобетон ботқасын шығару: </w:t>
      </w:r>
      <w:r>
        <w:br/>
      </w:r>
      <w:r>
        <w:rPr>
          <w:rFonts w:ascii="Times New Roman"/>
          <w:b w:val="false"/>
          <w:i w:val="false"/>
          <w:color w:val="000000"/>
          <w:sz w:val="28"/>
        </w:rPr>
        <w:t xml:space="preserve">
      Бетон мен асфальтобетон ботқаларының толтырғыш негіздері қиыршықтас пен құм. Құм-қиыршықтас ботқасы және құрылыс тасы қиыршықтасты шығарудың шикізаттары. </w:t>
      </w:r>
      <w:r>
        <w:br/>
      </w:r>
      <w:r>
        <w:rPr>
          <w:rFonts w:ascii="Times New Roman"/>
          <w:b w:val="false"/>
          <w:i w:val="false"/>
          <w:color w:val="000000"/>
          <w:sz w:val="28"/>
        </w:rPr>
        <w:t xml:space="preserve">
      Қиыршықтастан құрылыс материалдарын шығару үшін шикізат базасы 6 ауданда ғана түгел қамтамасыз етілген. </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2"/>
        <w:gridCol w:w="938"/>
      </w:tblGrid>
      <w:tr>
        <w:trPr>
          <w:trHeight w:val="30" w:hRule="atLeast"/>
        </w:trPr>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Құм-қиыршық тас ботқасын шығару (ПГС)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23 қойнау пайдаланушы облыс аумағында құм-қиыршық тас ботқасын шығаруды жүргізеді. Барлық өңделіп жатқан қоймалар </w:t>
      </w:r>
      <w:r>
        <w:rPr>
          <w:rFonts w:ascii="Times New Roman"/>
          <w:b w:val="false"/>
          <w:i/>
          <w:color w:val="000000"/>
          <w:sz w:val="28"/>
        </w:rPr>
        <w:t xml:space="preserve">Алматы регионында </w:t>
      </w:r>
      <w:r>
        <w:rPr>
          <w:rFonts w:ascii="Times New Roman"/>
          <w:b w:val="false"/>
          <w:i w:val="false"/>
          <w:color w:val="000000"/>
          <w:sz w:val="28"/>
        </w:rPr>
        <w:t xml:space="preserve">орналасқан - Қарасай, Еңбекшіқазақ және Жамбыл аудандарында. </w:t>
      </w:r>
      <w:r>
        <w:br/>
      </w:r>
      <w:r>
        <w:rPr>
          <w:rFonts w:ascii="Times New Roman"/>
          <w:b w:val="false"/>
          <w:i w:val="false"/>
          <w:color w:val="000000"/>
          <w:sz w:val="28"/>
        </w:rPr>
        <w:t>
</w:t>
      </w:r>
      <w:r>
        <w:rPr>
          <w:rFonts w:ascii="Times New Roman"/>
          <w:b w:val="false"/>
          <w:i/>
          <w:color w:val="000000"/>
          <w:sz w:val="28"/>
        </w:rPr>
        <w:t xml:space="preserve">      Құрылыс тастарын шығару: </w:t>
      </w:r>
      <w:r>
        <w:br/>
      </w:r>
      <w:r>
        <w:rPr>
          <w:rFonts w:ascii="Times New Roman"/>
          <w:b w:val="false"/>
          <w:i w:val="false"/>
          <w:color w:val="000000"/>
          <w:sz w:val="28"/>
        </w:rPr>
        <w:t xml:space="preserve">
      Облыс аумағында құрылыс тастарын шығару жұмыстарын облыстық қажеттілігін түгел жабатын алты қойнау пайдаланушы ( </w:t>
      </w:r>
      <w:r>
        <w:rPr>
          <w:rFonts w:ascii="Times New Roman"/>
          <w:b w:val="false"/>
          <w:i/>
          <w:color w:val="000000"/>
          <w:sz w:val="28"/>
        </w:rPr>
        <w:t xml:space="preserve">екеуі Талдықорған регионында, төртеуі Алматы регионында) </w:t>
      </w:r>
      <w:r>
        <w:rPr>
          <w:rFonts w:ascii="Times New Roman"/>
          <w:b w:val="false"/>
          <w:i w:val="false"/>
          <w:color w:val="000000"/>
          <w:sz w:val="28"/>
        </w:rPr>
        <w:t xml:space="preserve">жүргізеді. </w:t>
      </w:r>
      <w:r>
        <w:br/>
      </w:r>
      <w:r>
        <w:rPr>
          <w:rFonts w:ascii="Times New Roman"/>
          <w:b w:val="false"/>
          <w:i w:val="false"/>
          <w:color w:val="000000"/>
          <w:sz w:val="28"/>
        </w:rPr>
        <w:t>
</w:t>
      </w:r>
      <w:r>
        <w:rPr>
          <w:rFonts w:ascii="Times New Roman"/>
          <w:b w:val="false"/>
          <w:i/>
          <w:color w:val="000000"/>
          <w:sz w:val="28"/>
        </w:rPr>
        <w:t xml:space="preserve">      Құм шығару: </w:t>
      </w:r>
      <w:r>
        <w:br/>
      </w:r>
      <w:r>
        <w:rPr>
          <w:rFonts w:ascii="Times New Roman"/>
          <w:b w:val="false"/>
          <w:i w:val="false"/>
          <w:color w:val="000000"/>
          <w:sz w:val="28"/>
        </w:rPr>
        <w:t xml:space="preserve">
      Облыс бойынша жалпы құрылыс құмымен жеткілікті қанағаттандырылған. </w:t>
      </w:r>
      <w:r>
        <w:br/>
      </w:r>
      <w:r>
        <w:rPr>
          <w:rFonts w:ascii="Times New Roman"/>
          <w:b w:val="false"/>
          <w:i w:val="false"/>
          <w:color w:val="000000"/>
          <w:sz w:val="28"/>
        </w:rPr>
        <w:t>
</w:t>
      </w:r>
      <w:r>
        <w:rPr>
          <w:rFonts w:ascii="Times New Roman"/>
          <w:b w:val="false"/>
          <w:i/>
          <w:color w:val="000000"/>
          <w:sz w:val="28"/>
        </w:rPr>
        <w:t xml:space="preserve">      Басқа құрылыс материалдар: </w:t>
      </w:r>
      <w:r>
        <w:br/>
      </w:r>
      <w:r>
        <w:rPr>
          <w:rFonts w:ascii="Times New Roman"/>
          <w:b w:val="false"/>
          <w:i w:val="false"/>
          <w:color w:val="000000"/>
          <w:sz w:val="28"/>
        </w:rPr>
        <w:t xml:space="preserve">
      Облыста: кесілмелі материал-24 мың. куб метр, терезе және есік блоктары - 40,8 мың шаршы метр, ғаныш картон, лак краска өнімдері - 870 тонн, кабель-жүргізу өнімдері - 19520,7 мың метр, электрлік есепші 21940 дана және басқа да шығарылады. </w:t>
      </w:r>
      <w:r>
        <w:br/>
      </w:r>
      <w:r>
        <w:rPr>
          <w:rFonts w:ascii="Times New Roman"/>
          <w:b w:val="false"/>
          <w:i w:val="false"/>
          <w:color w:val="000000"/>
          <w:sz w:val="28"/>
        </w:rPr>
        <w:t>
</w:t>
      </w:r>
      <w:r>
        <w:rPr>
          <w:rFonts w:ascii="Times New Roman"/>
          <w:b w:val="false"/>
          <w:i/>
          <w:color w:val="000000"/>
          <w:sz w:val="28"/>
        </w:rPr>
        <w:t xml:space="preserve">      Құрылыс ұйымдары: </w:t>
      </w:r>
      <w:r>
        <w:br/>
      </w:r>
      <w:r>
        <w:rPr>
          <w:rFonts w:ascii="Times New Roman"/>
          <w:b w:val="false"/>
          <w:i w:val="false"/>
          <w:color w:val="000000"/>
          <w:sz w:val="28"/>
        </w:rPr>
        <w:t xml:space="preserve">
      Облыста 600 құрылыс ұйымдары жұмыс істейді, оның ішінде 9 ірі ұйымдар, 31 орташа, 560 кіші өнеркәсіп субъектілері. Құрылыс ұйымдары 2065 дана техника мен (оның ішінде 382 жер қазу, 276 жүк көтеру, 1407 автокөлік), жеткілікті санда кіші механикаландыру құралдарымен, керекті жабдықтарымен және инструменттерімен жабдықталған. Оларда 21 мыңнан артық құрылыс мамандығының білікті жұмысшылар, бір мыңнан артық инженерлік-техникалық жұмысшылар жұмыс істейді.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xml:space="preserve">
      Бағдарламаның негізгі мақсаты көпшілік тұрғындардың тұрғын үйге қолжеткізуін қамтамасыз ететін тұрғын үй құрылысын дамыту мәселесін кешенді шешу болып табылады. </w:t>
      </w:r>
      <w:r>
        <w:br/>
      </w:r>
      <w:r>
        <w:rPr>
          <w:rFonts w:ascii="Times New Roman"/>
          <w:b w:val="false"/>
          <w:i w:val="false"/>
          <w:color w:val="000000"/>
          <w:sz w:val="28"/>
        </w:rPr>
        <w:t xml:space="preserve">
      Мақсатқа қол жеткізу үшін төмендегі міндеттерді шешу белгіленіп отыр: </w:t>
      </w:r>
      <w:r>
        <w:br/>
      </w:r>
      <w:r>
        <w:rPr>
          <w:rFonts w:ascii="Times New Roman"/>
          <w:b w:val="false"/>
          <w:i w:val="false"/>
          <w:color w:val="000000"/>
          <w:sz w:val="28"/>
        </w:rPr>
        <w:t xml:space="preserve">
      Ипотекалық несие және тұрғын үйлер құрылысын жинақтау жүйесі арқылы халыққа сату үшін жаңа тұрғын үйлер салу. </w:t>
      </w:r>
      <w:r>
        <w:br/>
      </w:r>
      <w:r>
        <w:rPr>
          <w:rFonts w:ascii="Times New Roman"/>
          <w:b w:val="false"/>
          <w:i w:val="false"/>
          <w:color w:val="000000"/>
          <w:sz w:val="28"/>
        </w:rPr>
        <w:t xml:space="preserve">
      Табысы төмен және әлеуметтік қорғаулы халықтар тобы үшін мемлекеттік коммуналдық тұрғын үй қорын құру. </w:t>
      </w:r>
      <w:r>
        <w:br/>
      </w:r>
      <w:r>
        <w:rPr>
          <w:rFonts w:ascii="Times New Roman"/>
          <w:b w:val="false"/>
          <w:i w:val="false"/>
          <w:color w:val="000000"/>
          <w:sz w:val="28"/>
        </w:rPr>
        <w:t xml:space="preserve">
      Мемлекеттік қызметкерлер мен бюджеттік мекемелердің жұмысшыларын тұрғын үйлермен қамтамасыз ету. </w:t>
      </w:r>
      <w:r>
        <w:br/>
      </w:r>
      <w:r>
        <w:rPr>
          <w:rFonts w:ascii="Times New Roman"/>
          <w:b w:val="false"/>
          <w:i w:val="false"/>
          <w:color w:val="000000"/>
          <w:sz w:val="28"/>
        </w:rPr>
        <w:t xml:space="preserve">
      Құрылыс индустриясы саласын дамыту және құрылыс кәсіпорындары мен мекемелердің қуаттылығын көтеру. </w:t>
      </w:r>
      <w:r>
        <w:br/>
      </w:r>
      <w:r>
        <w:rPr>
          <w:rFonts w:ascii="Times New Roman"/>
          <w:b w:val="false"/>
          <w:i w:val="false"/>
          <w:color w:val="000000"/>
          <w:sz w:val="28"/>
        </w:rPr>
        <w:t xml:space="preserve">
      Аз қабатты элиталық құрылыс аймағын құру. </w:t>
      </w:r>
      <w:r>
        <w:br/>
      </w:r>
      <w:r>
        <w:rPr>
          <w:rFonts w:ascii="Times New Roman"/>
          <w:b w:val="false"/>
          <w:i w:val="false"/>
          <w:color w:val="000000"/>
          <w:sz w:val="28"/>
        </w:rPr>
        <w:t xml:space="preserve">
      Қазіргі заманға сай, тиімді конструкциялар мен қаптау материалдарын қолданып озат технологияларын енгізе отырып жаңа типті тұрғын үйлер салу.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 </w:t>
      </w:r>
      <w:r>
        <w:rPr>
          <w:rFonts w:ascii="Times New Roman"/>
          <w:b w:val="false"/>
          <w:i w:val="false"/>
          <w:color w:val="000000"/>
          <w:sz w:val="28"/>
        </w:rPr>
        <w:t xml:space="preserve">Бағдарламаны жүзеге асырудың негізгі механизмі мен бағыттары </w:t>
      </w:r>
      <w:r>
        <w:br/>
      </w:r>
      <w:r>
        <w:rPr>
          <w:rFonts w:ascii="Times New Roman"/>
          <w:b w:val="false"/>
          <w:i w:val="false"/>
          <w:color w:val="000000"/>
          <w:sz w:val="28"/>
        </w:rPr>
        <w:t xml:space="preserve">
      Бағдарламаны іске асыру төмендегі бағыттар бойынша жүзеге асырылады: </w:t>
      </w:r>
      <w:r>
        <w:br/>
      </w:r>
      <w:r>
        <w:rPr>
          <w:rFonts w:ascii="Times New Roman"/>
          <w:b w:val="false"/>
          <w:i w:val="false"/>
          <w:color w:val="000000"/>
          <w:sz w:val="28"/>
        </w:rPr>
        <w:t xml:space="preserve">
      Тұрғын үй салуға ұсыныс беруді ынталандыру; </w:t>
      </w:r>
      <w:r>
        <w:br/>
      </w:r>
      <w:r>
        <w:rPr>
          <w:rFonts w:ascii="Times New Roman"/>
          <w:b w:val="false"/>
          <w:i w:val="false"/>
          <w:color w:val="000000"/>
          <w:sz w:val="28"/>
        </w:rPr>
        <w:t xml:space="preserve">
      Кредит қаржысы арқылы тұрғын үй салу; </w:t>
      </w:r>
      <w:r>
        <w:br/>
      </w:r>
      <w:r>
        <w:rPr>
          <w:rFonts w:ascii="Times New Roman"/>
          <w:b w:val="false"/>
          <w:i w:val="false"/>
          <w:color w:val="000000"/>
          <w:sz w:val="28"/>
        </w:rPr>
        <w:t xml:space="preserve">
      Тұрғын үй құрылысын жинақтау жүйесін дамыту; </w:t>
      </w:r>
      <w:r>
        <w:br/>
      </w:r>
      <w:r>
        <w:rPr>
          <w:rFonts w:ascii="Times New Roman"/>
          <w:b w:val="false"/>
          <w:i w:val="false"/>
          <w:color w:val="000000"/>
          <w:sz w:val="28"/>
        </w:rPr>
        <w:t xml:space="preserve">
      Жеке тұрғын үй құрылысын дамыту; </w:t>
      </w:r>
      <w:r>
        <w:br/>
      </w:r>
      <w:r>
        <w:rPr>
          <w:rFonts w:ascii="Times New Roman"/>
          <w:b w:val="false"/>
          <w:i w:val="false"/>
          <w:color w:val="000000"/>
          <w:sz w:val="28"/>
        </w:rPr>
        <w:t xml:space="preserve">
      Жеке капитал инвестицияларын тарту арқылы құрылыс жүргізу; </w:t>
      </w:r>
      <w:r>
        <w:br/>
      </w:r>
      <w:r>
        <w:rPr>
          <w:rFonts w:ascii="Times New Roman"/>
          <w:b w:val="false"/>
          <w:i w:val="false"/>
          <w:color w:val="000000"/>
          <w:sz w:val="28"/>
        </w:rPr>
        <w:t xml:space="preserve">
      Коммуналдық тұрғын үйлер салу; </w:t>
      </w:r>
      <w:r>
        <w:br/>
      </w:r>
      <w:r>
        <w:rPr>
          <w:rFonts w:ascii="Times New Roman"/>
          <w:b w:val="false"/>
          <w:i w:val="false"/>
          <w:color w:val="000000"/>
          <w:sz w:val="28"/>
        </w:rPr>
        <w:t xml:space="preserve">
      Тұрғын үйдің бір шаршы метрін салу бағасын төмендету; </w:t>
      </w:r>
      <w:r>
        <w:br/>
      </w:r>
      <w:r>
        <w:rPr>
          <w:rFonts w:ascii="Times New Roman"/>
          <w:b w:val="false"/>
          <w:i w:val="false"/>
          <w:color w:val="000000"/>
          <w:sz w:val="28"/>
        </w:rPr>
        <w:t xml:space="preserve">
      Құрылыс материалдары өнеркәсібін дамыту.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1) </w:t>
      </w:r>
      <w:r>
        <w:rPr>
          <w:rFonts w:ascii="Times New Roman"/>
          <w:b w:val="false"/>
          <w:i/>
          <w:color w:val="000000"/>
          <w:sz w:val="28"/>
        </w:rPr>
        <w:t xml:space="preserve">Тұрғын үй құрылысын жүргізуге ұсыныс ынталандыру </w:t>
      </w:r>
      <w:r>
        <w:br/>
      </w:r>
      <w:r>
        <w:rPr>
          <w:rFonts w:ascii="Times New Roman"/>
          <w:b w:val="false"/>
          <w:i w:val="false"/>
          <w:color w:val="000000"/>
          <w:sz w:val="28"/>
        </w:rPr>
        <w:t xml:space="preserve">
      Азаматтарды 1 шаршы метрдің бағасы 350 АҚШ долларынан аспайтын жаңа қымбат емес тұрғын үйлерімен қамтамасыз ету үшін жағдай жасалады. Қол жетерлік тұрғын үй Индустрия және сауда министрлігімен келісілген жоба бойынша салынады, </w:t>
      </w:r>
      <w:r>
        <w:br/>
      </w:r>
      <w:r>
        <w:rPr>
          <w:rFonts w:ascii="Times New Roman"/>
          <w:b w:val="false"/>
          <w:i w:val="false"/>
          <w:color w:val="000000"/>
          <w:sz w:val="28"/>
        </w:rPr>
        <w:t xml:space="preserve">
      Қол жетерлік тұрғын үй мемлекеттік қаржы арқылы салынады. Сонымен қатар, тұрғындардың бұндай тұрғын үйлерді сатып алуы, ипотекалық кредит арқылы немесе тұрғын үй құрылысын жинақтау банкілері арқылы жүзеге асырылады. </w:t>
      </w:r>
      <w:r>
        <w:br/>
      </w:r>
      <w:r>
        <w:rPr>
          <w:rFonts w:ascii="Times New Roman"/>
          <w:b w:val="false"/>
          <w:i w:val="false"/>
          <w:color w:val="000000"/>
          <w:sz w:val="28"/>
        </w:rPr>
        <w:t xml:space="preserve">
      Көрсетілген тұрғын үйлерін салуды қамтамасыз ету үшін тұрғын үйлерді салудың құнын төмендетуге бағытталған шаралар әзірленген.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2) </w:t>
      </w:r>
      <w:r>
        <w:rPr>
          <w:rFonts w:ascii="Times New Roman"/>
          <w:b w:val="false"/>
          <w:i/>
          <w:color w:val="000000"/>
          <w:sz w:val="28"/>
        </w:rPr>
        <w:t xml:space="preserve">Тұрғын үйлерді кредит қаржысы есебінен салу </w:t>
      </w:r>
      <w:r>
        <w:br/>
      </w:r>
      <w:r>
        <w:rPr>
          <w:rFonts w:ascii="Times New Roman"/>
          <w:b w:val="false"/>
          <w:i w:val="false"/>
          <w:color w:val="000000"/>
          <w:sz w:val="28"/>
        </w:rPr>
        <w:t>
</w:t>
      </w:r>
      <w:r>
        <w:rPr>
          <w:rFonts w:ascii="Times New Roman"/>
          <w:b w:val="false"/>
          <w:i w:val="false"/>
          <w:color w:val="ff0000"/>
          <w:sz w:val="28"/>
        </w:rPr>
        <w:t xml:space="preserve">      Ескерту: 2 тармақ өзгерді - Алматы облыстық мәслихатының 2005.03.16 </w:t>
      </w:r>
      <w:r>
        <w:rPr>
          <w:rFonts w:ascii="Times New Roman"/>
          <w:b w:val="false"/>
          <w:i w:val="false"/>
          <w:color w:val="000000"/>
          <w:sz w:val="28"/>
        </w:rPr>
        <w:t xml:space="preserve">N 15-108 </w:t>
      </w:r>
      <w:r>
        <w:rPr>
          <w:rFonts w:ascii="Times New Roman"/>
          <w:b w:val="false"/>
          <w:i w:val="false"/>
          <w:color w:val="ff0000"/>
          <w:sz w:val="28"/>
        </w:rPr>
        <w:t xml:space="preserve">шешімімен . </w:t>
      </w:r>
      <w:r>
        <w:br/>
      </w:r>
      <w:r>
        <w:rPr>
          <w:rFonts w:ascii="Times New Roman"/>
          <w:b w:val="false"/>
          <w:i w:val="false"/>
          <w:color w:val="000000"/>
          <w:sz w:val="28"/>
        </w:rPr>
        <w:t xml:space="preserve">
      Екінші деңгейдегі банктердің қазіргі ережелері жаңа тұрғын үйлерді салуға ипотекалық кредит үшін қолайсыз (несиенің сомасы - болжалды 28 мың АҚШ доллары). </w:t>
      </w:r>
      <w:r>
        <w:br/>
      </w:r>
      <w:r>
        <w:rPr>
          <w:rFonts w:ascii="Times New Roman"/>
          <w:b w:val="false"/>
          <w:i w:val="false"/>
          <w:color w:val="000000"/>
          <w:sz w:val="28"/>
        </w:rPr>
        <w:t xml:space="preserve">
      Екінші деңгейдегі банкілер ипотекалық кредит берген кезде жобадағы ақының ставкілерін (10% дейін), алғашқы төлемдерінің мөлшерін (10% дейін) төмендетуі және несиенің мерзімін ұзартуы (20 жылға дейін) ипотекалық несие жүйесінің қарымды қолданушылар шеңберін елеулі көбейеді. </w:t>
      </w:r>
      <w:r>
        <w:br/>
      </w:r>
      <w:r>
        <w:rPr>
          <w:rFonts w:ascii="Times New Roman"/>
          <w:b w:val="false"/>
          <w:i w:val="false"/>
          <w:color w:val="000000"/>
          <w:sz w:val="28"/>
        </w:rPr>
        <w:t>
</w:t>
      </w:r>
      <w:r>
        <w:rPr>
          <w:rFonts w:ascii="Times New Roman"/>
          <w:b w:val="false"/>
          <w:i/>
          <w:color w:val="000000"/>
          <w:sz w:val="28"/>
        </w:rPr>
        <w:t xml:space="preserve">      Төлей алатын сұраныс: </w:t>
      </w:r>
      <w:r>
        <w:br/>
      </w:r>
      <w:r>
        <w:rPr>
          <w:rFonts w:ascii="Times New Roman"/>
          <w:b w:val="false"/>
          <w:i w:val="false"/>
          <w:color w:val="000000"/>
          <w:sz w:val="28"/>
        </w:rPr>
        <w:t xml:space="preserve">
      Республикалық бюджетінің несиесін пайдалану және қайтару төмендегі схема бойынша жүзеге асырылады: </w:t>
      </w:r>
      <w:r>
        <w:br/>
      </w:r>
      <w:r>
        <w:rPr>
          <w:rFonts w:ascii="Times New Roman"/>
          <w:b w:val="false"/>
          <w:i w:val="false"/>
          <w:color w:val="000000"/>
          <w:sz w:val="28"/>
        </w:rPr>
        <w:t xml:space="preserve">
      Облыс әкімдігімен төмендегідей дайындық жұмыстары жүргізіледі: </w:t>
      </w:r>
      <w:r>
        <w:br/>
      </w:r>
      <w:r>
        <w:rPr>
          <w:rFonts w:ascii="Times New Roman"/>
          <w:b w:val="false"/>
          <w:i w:val="false"/>
          <w:color w:val="000000"/>
          <w:sz w:val="28"/>
        </w:rPr>
        <w:t xml:space="preserve">
      - инженерлік коммуникациялар жүйесінің байланыстарын ескеріп, өңделген бас жоспарлар шеңберінен шықпай жоспардағы келешек құрылыс үшін жер учаскелерін бөлу; </w:t>
      </w:r>
      <w:r>
        <w:br/>
      </w:r>
      <w:r>
        <w:rPr>
          <w:rFonts w:ascii="Times New Roman"/>
          <w:b w:val="false"/>
          <w:i w:val="false"/>
          <w:color w:val="000000"/>
          <w:sz w:val="28"/>
        </w:rPr>
        <w:t xml:space="preserve">
      - аумақтық құрылыс индустриясын дамыту көріністері мен мүмкіндіктерінің байланыстарын ескере отырып, дамушы (арзандау) материалдарын қолданып, аумақтық ерекшелікті ескеріп, сәулеттік-жоспарлау параметрлерін таңдау; </w:t>
      </w:r>
      <w:r>
        <w:br/>
      </w:r>
      <w:r>
        <w:rPr>
          <w:rFonts w:ascii="Times New Roman"/>
          <w:b w:val="false"/>
          <w:i w:val="false"/>
          <w:color w:val="000000"/>
          <w:sz w:val="28"/>
        </w:rPr>
        <w:t xml:space="preserve">
      - істеп тұрған магистральдық, инженерлік-коммуникациялық және махалалар ішіндегі жүйелердің құрылысын және қуаттылығын арттыру; </w:t>
      </w:r>
      <w:r>
        <w:br/>
      </w:r>
      <w:r>
        <w:rPr>
          <w:rFonts w:ascii="Times New Roman"/>
          <w:b w:val="false"/>
          <w:i w:val="false"/>
          <w:color w:val="000000"/>
          <w:sz w:val="28"/>
        </w:rPr>
        <w:t xml:space="preserve">
      - жергілікті атқарушы органдарға несие беру Шарттарына сәйкес облыс әкімдігі Қазақстан Республикасының Индустрия және сауда министрлігімен (бюджеттік Бағдарламаның администраторы ретінде), Қазақстан Республикасының Қаржы министрлігімен тұрғын үй салуға нөлдік ставкі бойынша несие алуға үш жақты несиелік келісім шартқа қол қояды; </w:t>
      </w:r>
      <w:r>
        <w:br/>
      </w:r>
      <w:r>
        <w:rPr>
          <w:rFonts w:ascii="Times New Roman"/>
          <w:b w:val="false"/>
          <w:i w:val="false"/>
          <w:color w:val="000000"/>
          <w:sz w:val="28"/>
        </w:rPr>
        <w:t xml:space="preserve">
      Облыс әкімдігімен жобалау-сметалық құжаттарды өңдеу және 2005-2007 жылдары тұрғын үй салатын құрылыс кәсіпорындарын таңдау жөнінде конкурстық процедуралары жүргізіледі, сонымен қатар тұрғын үйдің 1 шаршы метрін салу құны 350 АҚШ долларынан аспайды. </w:t>
      </w:r>
      <w:r>
        <w:br/>
      </w:r>
      <w:r>
        <w:rPr>
          <w:rFonts w:ascii="Times New Roman"/>
          <w:b w:val="false"/>
          <w:i w:val="false"/>
          <w:color w:val="000000"/>
          <w:sz w:val="28"/>
        </w:rPr>
        <w:t xml:space="preserve">
      "Мемлекеттік сатып алу туралы" Қазақстан Республикасының Заңына сәйкес бекітілген жоба бойынша тұрғын үйлер салатын мердігер ұйымдар таңдау жүзеге асырылды. </w:t>
      </w:r>
      <w:r>
        <w:br/>
      </w:r>
      <w:r>
        <w:rPr>
          <w:rFonts w:ascii="Times New Roman"/>
          <w:b w:val="false"/>
          <w:i w:val="false"/>
          <w:color w:val="000000"/>
          <w:sz w:val="28"/>
        </w:rPr>
        <w:t xml:space="preserve">
      Тұрғын үй құрылысын дамыту бағдарламасы бойынша облыстық сәулет, қала құрылысы және құрылыс басқармасы белгіленген тәртіппен құрылыс жүріп жатқан объектілерден 2005-2007 жылдардың жазғы кезеңдерінде студенттік құрылыс отрядтарына жұмыс көлемін ұйымдастыруға ықпал етсін. </w:t>
      </w:r>
      <w:r>
        <w:br/>
      </w:r>
      <w:r>
        <w:rPr>
          <w:rFonts w:ascii="Times New Roman"/>
          <w:b w:val="false"/>
          <w:i w:val="false"/>
          <w:color w:val="000000"/>
          <w:sz w:val="28"/>
        </w:rPr>
        <w:t xml:space="preserve">
      Салынған үйлерді сату үшін ҚР Қаржы министрлігі әзірлеген халыққа тұрғын үй сату Шарттарына сәйкес үйлерді сататын, риэлтрлік ұйым белгіленеді. </w:t>
      </w:r>
      <w:r>
        <w:br/>
      </w:r>
      <w:r>
        <w:rPr>
          <w:rFonts w:ascii="Times New Roman"/>
          <w:b w:val="false"/>
          <w:i w:val="false"/>
          <w:color w:val="000000"/>
          <w:sz w:val="28"/>
        </w:rPr>
        <w:t>
      Тұрғындарға сататын үйлерді салу облыс орталығы - Талдықорған қаласында, Алматы қаласына жақын Қарасай, Талғар, Іле, Еңбекшіқазақ аудандарында жоспарланған. ( </w:t>
      </w:r>
      <w:r>
        <w:rPr>
          <w:rFonts w:ascii="Times New Roman"/>
          <w:b w:val="false"/>
          <w:i w:val="false"/>
          <w:color w:val="000000"/>
          <w:sz w:val="28"/>
        </w:rPr>
        <w:t xml:space="preserve">1 </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3 қосымшалар </w:t>
      </w:r>
      <w:r>
        <w:rPr>
          <w:rFonts w:ascii="Times New Roman"/>
          <w:b w:val="false"/>
          <w:i w:val="false"/>
          <w:color w:val="000000"/>
          <w:sz w:val="28"/>
        </w:rPr>
        <w:t xml:space="preserve">). </w:t>
      </w:r>
      <w:r>
        <w:br/>
      </w:r>
      <w:r>
        <w:rPr>
          <w:rFonts w:ascii="Times New Roman"/>
          <w:b w:val="false"/>
          <w:i w:val="false"/>
          <w:color w:val="000000"/>
          <w:sz w:val="28"/>
        </w:rPr>
        <w:t xml:space="preserve">
      Республикалық бюджеттің несие құжаттары арқылы 170,4 мың шаршы метр тұрғын үй беру болжануда, оның ішінде: </w:t>
      </w:r>
      <w:r>
        <w:br/>
      </w:r>
      <w:r>
        <w:rPr>
          <w:rFonts w:ascii="Times New Roman"/>
          <w:b w:val="false"/>
          <w:i w:val="false"/>
          <w:color w:val="000000"/>
          <w:sz w:val="28"/>
        </w:rPr>
        <w:t xml:space="preserve">
      2005 жылы - 56,8 мың шаршы метр тұрғын үй; </w:t>
      </w:r>
      <w:r>
        <w:br/>
      </w:r>
      <w:r>
        <w:rPr>
          <w:rFonts w:ascii="Times New Roman"/>
          <w:b w:val="false"/>
          <w:i w:val="false"/>
          <w:color w:val="000000"/>
          <w:sz w:val="28"/>
        </w:rPr>
        <w:t xml:space="preserve">
      2006 жылы - 56,8 мың шаршы метр тұрғын үй; </w:t>
      </w:r>
      <w:r>
        <w:br/>
      </w:r>
      <w:r>
        <w:rPr>
          <w:rFonts w:ascii="Times New Roman"/>
          <w:b w:val="false"/>
          <w:i w:val="false"/>
          <w:color w:val="000000"/>
          <w:sz w:val="28"/>
        </w:rPr>
        <w:t xml:space="preserve">
      2007 жылы - 56,8 мың шаршы метр тұрғын үй.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 </w:t>
      </w:r>
      <w:r>
        <w:rPr>
          <w:rFonts w:ascii="Times New Roman"/>
          <w:b w:val="false"/>
          <w:i/>
          <w:color w:val="000000"/>
          <w:sz w:val="28"/>
        </w:rPr>
        <w:t xml:space="preserve">тұрғын үй құрылысын жинақтау жүйесін дамыту </w:t>
      </w:r>
      <w:r>
        <w:br/>
      </w:r>
      <w:r>
        <w:rPr>
          <w:rFonts w:ascii="Times New Roman"/>
          <w:b w:val="false"/>
          <w:i w:val="false"/>
          <w:color w:val="000000"/>
          <w:sz w:val="28"/>
        </w:rPr>
        <w:t xml:space="preserve">
      Жақын арадағы үш жыл бойы барынша көп қарымды клиенттерді құрылыс салу жинақ жүйесіне тартуға бағытталады. тұрғын үй құрылысын жинақтау жүйесі арқылы үй сатып алу шарттары БАҚ және теледидарда кеңінен жарияланады. </w:t>
      </w:r>
      <w:r>
        <w:br/>
      </w:r>
      <w:r>
        <w:rPr>
          <w:rFonts w:ascii="Times New Roman"/>
          <w:b w:val="false"/>
          <w:i w:val="false"/>
          <w:color w:val="000000"/>
          <w:sz w:val="28"/>
        </w:rPr>
        <w:t xml:space="preserve">
      Бағдарламаны жүзеге асыру мерзімінде тұрғын үй құрылысын жинақтау жүйесі арқылы үй сатып алуды қаржыландыру болжамдалмаған.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000000"/>
          <w:sz w:val="28"/>
        </w:rPr>
        <w:t xml:space="preserve">Жеке тұрғын үй құрылысын дамыту </w:t>
      </w:r>
      <w:r>
        <w:br/>
      </w:r>
      <w:r>
        <w:rPr>
          <w:rFonts w:ascii="Times New Roman"/>
          <w:b w:val="false"/>
          <w:i w:val="false"/>
          <w:color w:val="000000"/>
          <w:sz w:val="28"/>
        </w:rPr>
        <w:t xml:space="preserve">
      Жаңа бөліктер және тозығы жеткен тұрғын үйлерді бұзу - 317,6 га есебінен қалпына келтірілген аумақтарда, сондай-ақ бос аумақтарда тұрғын үй құрылысын жүргізу жүзеге асырылады. Алматы қаласының маңындағы аудандарда элиталық коттедж, жеке тұрғын үйлер салуды көбейтуді қамтамасыз ететін құрылыс жүргізілетін учаскелердің инфрақұрылымын құру жөніндегі жұмыстардың құны белгіленуде, толық жоспарлау жобалары әзірленуде, елді мекендерде құрылыс салу үшін 1260 га жер учаскелері таңдалып бөлінген. Тұрғындардың Алматы қаласының маңындағы аудандарға көшуі, ипотекалық несие жүйесін кеңейту арқылы Қарасай, Талғар аудандарында кешенді құрылыс салу қауырт тез өседі. Сондай-ақ тұрғын үй құрылысының көлемі Еңбекшіқазақ және Іле аудандарында өседі. </w:t>
      </w:r>
      <w:r>
        <w:br/>
      </w:r>
      <w:r>
        <w:rPr>
          <w:rFonts w:ascii="Times New Roman"/>
          <w:b w:val="false"/>
          <w:i w:val="false"/>
          <w:color w:val="000000"/>
          <w:sz w:val="28"/>
        </w:rPr>
        <w:t xml:space="preserve">
      Болжам бойынша 2006 жылы облыста 189 мың шаршы метр алаңымен 1800 жеке тұрғын үй салу жоспарлануда. 2007 жылы 254 мың шаршы метр алаңымен 2000 жеке тұрғын үй салу қарастырылады (5,6 қосымшалар). </w:t>
      </w:r>
      <w:r>
        <w:br/>
      </w:r>
      <w:r>
        <w:rPr>
          <w:rFonts w:ascii="Times New Roman"/>
          <w:b w:val="false"/>
          <w:i w:val="false"/>
          <w:color w:val="000000"/>
          <w:sz w:val="28"/>
        </w:rPr>
        <w:t xml:space="preserve">
      Облыстың қалалары мен аудан орталықтарында толық жоспарлау жобаларын әзірлеу және аудан жоспарларының жобалары </w:t>
      </w:r>
      <w:r>
        <w:rPr>
          <w:rFonts w:ascii="Times New Roman"/>
          <w:b/>
          <w:i w:val="false"/>
          <w:color w:val="000000"/>
          <w:sz w:val="28"/>
        </w:rPr>
        <w:t xml:space="preserve">айқындалған. </w:t>
      </w:r>
      <w:r>
        <w:br/>
      </w:r>
      <w:r>
        <w:rPr>
          <w:rFonts w:ascii="Times New Roman"/>
          <w:b w:val="false"/>
          <w:i w:val="false"/>
          <w:color w:val="000000"/>
          <w:sz w:val="28"/>
        </w:rPr>
        <w:t xml:space="preserve">
      Тозығы жеткен тұрғын үйлерді күрделі жөндеу және апатты үйлерді құлату жөніндегі Өңірлік Бағдарламада 172,6 мың шаршы метр алаңымен 3176 Тозығы жеткен тұрған үйлерді құлату қарастырылған, оның ішінде 89,6 мың шаршы метр көп пәтерлі үйлер, 83 мың шаршы метр жеке тұрғын үйлер. Күрделі құрылыс жүргізуге мұқтаж болған объектілердің тізімі белгіленген: 457,7 мың шаршы метр алаңымен 8267 үй, оның ішінде көп пәтерлі 315 мың шаршы метр, жеке 142,6 мың шаршы метр.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5) </w:t>
      </w:r>
      <w:r>
        <w:rPr>
          <w:rFonts w:ascii="Times New Roman"/>
          <w:b w:val="false"/>
          <w:i/>
          <w:color w:val="000000"/>
          <w:sz w:val="28"/>
        </w:rPr>
        <w:t xml:space="preserve">Жеке капитал инвестициясын тарту есебінен тұрғын үйлерді салу </w:t>
      </w:r>
      <w:r>
        <w:br/>
      </w:r>
      <w:r>
        <w:rPr>
          <w:rFonts w:ascii="Times New Roman"/>
          <w:b w:val="false"/>
          <w:i w:val="false"/>
          <w:color w:val="000000"/>
          <w:sz w:val="28"/>
        </w:rPr>
        <w:t xml:space="preserve">
      Алдымыздағы жылдарда қосымша инвестицияларды тарту арқылы арзан тұрғын үйлер салу барысы дамиды. Бүгінгі күнде Алматы қаласына жақын орналасқан Қарасай, Талғар, Іле, Еңбекшіқазақ аудандарында тұрғын үй сұранысы жоғары. </w:t>
      </w:r>
      <w:r>
        <w:br/>
      </w:r>
      <w:r>
        <w:rPr>
          <w:rFonts w:ascii="Times New Roman"/>
          <w:b w:val="false"/>
          <w:i w:val="false"/>
          <w:color w:val="000000"/>
          <w:sz w:val="28"/>
        </w:rPr>
        <w:t xml:space="preserve">
      Қазіргі кезде тұрғын үй құрылысымен айналыспайтын бірақ, осы бизнесті жүргізуге қаражаты, техникасы және адам ресурстары, әлеуетті мүмкіндігі бар облыстағы құрылыс компаниялары тартылады. </w:t>
      </w:r>
      <w:r>
        <w:br/>
      </w:r>
      <w:r>
        <w:rPr>
          <w:rFonts w:ascii="Times New Roman"/>
          <w:b w:val="false"/>
          <w:i w:val="false"/>
          <w:color w:val="000000"/>
          <w:sz w:val="28"/>
        </w:rPr>
        <w:t xml:space="preserve">
      Ірі компаниялардың қызметкерлерін қайта қайтару негізінде, жұмыс берушінің есебінен тұрғын үйлермен қамтамасыз ету мәселесі талқылануда. </w:t>
      </w:r>
      <w:r>
        <w:br/>
      </w:r>
      <w:r>
        <w:rPr>
          <w:rFonts w:ascii="Times New Roman"/>
          <w:b w:val="false"/>
          <w:i w:val="false"/>
          <w:color w:val="000000"/>
          <w:sz w:val="28"/>
        </w:rPr>
        <w:t xml:space="preserve">
      Тұрғын үйлерді салу бағасын төмендету жөніндегі шараларды екінші деңгейдегі банктердің, жекеленген инвесторлардың ресурстарын тұрғын үйлер салуға тарту жоспарлануда. </w:t>
      </w:r>
      <w:r>
        <w:br/>
      </w:r>
      <w:r>
        <w:rPr>
          <w:rFonts w:ascii="Times New Roman"/>
          <w:b w:val="false"/>
          <w:i w:val="false"/>
          <w:color w:val="000000"/>
          <w:sz w:val="28"/>
        </w:rPr>
        <w:t xml:space="preserve">
      Жергілікті атқарушы органдары тұрғын үйлер салу үшін істеп тұрған инженерлік коммуникацияларға (жылу, сумен қамтамасыз ету, электр жүйесі, канализация т.б.) барынша жақындатылған аудандарында құрылыс жүргізу туралы кеңес бере отырып, жер учаскелерін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6) </w:t>
      </w:r>
      <w:r>
        <w:rPr>
          <w:rFonts w:ascii="Times New Roman"/>
          <w:b w:val="false"/>
          <w:i/>
          <w:color w:val="000000"/>
          <w:sz w:val="28"/>
        </w:rPr>
        <w:t xml:space="preserve">Коммуналдық тұрғын үйлер салу </w:t>
      </w:r>
      <w:r>
        <w:br/>
      </w:r>
      <w:r>
        <w:rPr>
          <w:rFonts w:ascii="Times New Roman"/>
          <w:b w:val="false"/>
          <w:i w:val="false"/>
          <w:color w:val="000000"/>
          <w:sz w:val="28"/>
        </w:rPr>
        <w:t xml:space="preserve">
      Бағдарламаның шеңберінде халықтық әлеуметтік қорғаулы топтарын, мемлекеттік қызметкерлерді, әскери қызметкерлерді қамтамасыз ету үшін тұрғын үйлер салынады. Салынған үйлер мемлекеттік тұрғын үй қорын толықтырады, пәтер алушыларға пәтерлер жекешелендіру құқығынсыз беріледі. </w:t>
      </w:r>
      <w:r>
        <w:br/>
      </w:r>
      <w:r>
        <w:rPr>
          <w:rFonts w:ascii="Times New Roman"/>
          <w:b w:val="false"/>
          <w:i w:val="false"/>
          <w:color w:val="000000"/>
          <w:sz w:val="28"/>
        </w:rPr>
        <w:t xml:space="preserve">
      Қалған санаттағы азаматтар тұрғын үйлерді нарық механизмдерін пайдалану арқылы сатып алады. </w:t>
      </w:r>
      <w:r>
        <w:br/>
      </w:r>
      <w:r>
        <w:rPr>
          <w:rFonts w:ascii="Times New Roman"/>
          <w:b w:val="false"/>
          <w:i w:val="false"/>
          <w:color w:val="000000"/>
          <w:sz w:val="28"/>
        </w:rPr>
        <w:t xml:space="preserve">
      2004-2007 жылдары аралығында 24,0 мың ш.м. коммуналдық тұрғын үйлер салу жоспарланып отыр, оның ішінде: </w:t>
      </w:r>
      <w:r>
        <w:br/>
      </w:r>
      <w:r>
        <w:rPr>
          <w:rFonts w:ascii="Times New Roman"/>
          <w:b w:val="false"/>
          <w:i w:val="false"/>
          <w:color w:val="000000"/>
          <w:sz w:val="28"/>
        </w:rPr>
        <w:t xml:space="preserve">
      2005 жылы - Талдықорған қаласында 8 мың ш.м.; </w:t>
      </w:r>
      <w:r>
        <w:br/>
      </w:r>
      <w:r>
        <w:rPr>
          <w:rFonts w:ascii="Times New Roman"/>
          <w:b w:val="false"/>
          <w:i w:val="false"/>
          <w:color w:val="000000"/>
          <w:sz w:val="28"/>
        </w:rPr>
        <w:t xml:space="preserve">
      2006 жылы - Талдықорған қаласында 2,48 мың ш.м. және облыстың аудандарында 5,52 мың ш.м; </w:t>
      </w:r>
      <w:r>
        <w:br/>
      </w:r>
      <w:r>
        <w:rPr>
          <w:rFonts w:ascii="Times New Roman"/>
          <w:b w:val="false"/>
          <w:i w:val="false"/>
          <w:color w:val="000000"/>
          <w:sz w:val="28"/>
        </w:rPr>
        <w:t xml:space="preserve">
      2007 жылы - Талдықорған қаласында 2,48 мың ш.м. және облыстың аудандарында 5,52 мың ш.м.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7) </w:t>
      </w:r>
      <w:r>
        <w:rPr>
          <w:rFonts w:ascii="Times New Roman"/>
          <w:b w:val="false"/>
          <w:i/>
          <w:color w:val="000000"/>
          <w:sz w:val="28"/>
        </w:rPr>
        <w:t xml:space="preserve">тұрғын үйдің бір шаршы метрі құрылысының бағасын төмендету </w:t>
      </w:r>
      <w:r>
        <w:br/>
      </w:r>
      <w:r>
        <w:rPr>
          <w:rFonts w:ascii="Times New Roman"/>
          <w:b w:val="false"/>
          <w:i w:val="false"/>
          <w:color w:val="000000"/>
          <w:sz w:val="28"/>
        </w:rPr>
        <w:t xml:space="preserve">
      Тұрғын үй құрылысы құнының ең бір көлемді негізін құрайтын құрылыс материалдарының бағасы болып табылады. Осы бағытта төмендегі жұмыстарды жүргізу көзделіп отыр: </w:t>
      </w:r>
      <w:r>
        <w:br/>
      </w:r>
      <w:r>
        <w:rPr>
          <w:rFonts w:ascii="Times New Roman"/>
          <w:b w:val="false"/>
          <w:i w:val="false"/>
          <w:color w:val="000000"/>
          <w:sz w:val="28"/>
        </w:rPr>
        <w:t xml:space="preserve">
      Нарықты негізгі құрылыс материалдарымен толықтыру, ол үшін құрылыс материалдарын шығарушылардың санын көбейтіп Бәсекелікті күшейту керек. Мысалы, кірпіштің тапшылығынан кірпіштің бағасы 2002 жылы 8-9 теңге болса 2003 жылы 15 теңгеге дейін көтерілді; </w:t>
      </w:r>
      <w:r>
        <w:br/>
      </w:r>
      <w:r>
        <w:rPr>
          <w:rFonts w:ascii="Times New Roman"/>
          <w:b w:val="false"/>
          <w:i w:val="false"/>
          <w:color w:val="000000"/>
          <w:sz w:val="28"/>
        </w:rPr>
        <w:t xml:space="preserve">
      құрылыс индустрия саласының айналымына жергілікті шикізаттар ресурстарын енгізу (мрамор өнімдері, габбро, қола, базальт, балшық және т.б.); </w:t>
      </w:r>
      <w:r>
        <w:br/>
      </w:r>
      <w:r>
        <w:rPr>
          <w:rFonts w:ascii="Times New Roman"/>
          <w:b w:val="false"/>
          <w:i w:val="false"/>
          <w:color w:val="000000"/>
          <w:sz w:val="28"/>
        </w:rPr>
        <w:t xml:space="preserve">
      жаңа технологиялық құрылыс материалдарын қолдану (көбік бетон, бос мүшелі кірпіш, гипсокартон беттері, стеклопакеттер, өңдеу материалдары); </w:t>
      </w:r>
      <w:r>
        <w:br/>
      </w:r>
      <w:r>
        <w:rPr>
          <w:rFonts w:ascii="Times New Roman"/>
          <w:b w:val="false"/>
          <w:i w:val="false"/>
          <w:color w:val="000000"/>
          <w:sz w:val="28"/>
        </w:rPr>
        <w:t xml:space="preserve">
      импорттық құрылыс материалдарының орнын басу. </w:t>
      </w:r>
      <w:r>
        <w:br/>
      </w:r>
      <w:r>
        <w:rPr>
          <w:rFonts w:ascii="Times New Roman"/>
          <w:b w:val="false"/>
          <w:i w:val="false"/>
          <w:color w:val="000000"/>
          <w:sz w:val="28"/>
        </w:rPr>
        <w:t xml:space="preserve">
      Көлік шығындарының бағасын төмендету. Құрылыс объектілеріне дейін құрылыс материалдарын жеткізу кезінде көлік шығынын төмендету үшін құрылыс материалдары кәсіпорындарын аудан орталықтарына, темір жол және автокөлікпен тасымалдау артерияларына жақын орналастыру. </w:t>
      </w:r>
      <w:r>
        <w:br/>
      </w:r>
      <w:r>
        <w:rPr>
          <w:rFonts w:ascii="Times New Roman"/>
          <w:b w:val="false"/>
          <w:i w:val="false"/>
          <w:color w:val="000000"/>
          <w:sz w:val="28"/>
        </w:rPr>
        <w:t xml:space="preserve">
      Өткізілетін конкурстың және мемлекеттік сатып алуға жататын негізгі нәрсе, мердігерлер (бас мердігер) кіші мердігерге жұмыс көлемінің жиынтығының (құрылыс бағасының) үштен екі бөлігінен артығын бермеу үшін шек қою туралы шарттар енгізу. </w:t>
      </w:r>
      <w:r>
        <w:br/>
      </w:r>
      <w:r>
        <w:rPr>
          <w:rFonts w:ascii="Times New Roman"/>
          <w:b w:val="false"/>
          <w:i w:val="false"/>
          <w:color w:val="000000"/>
          <w:sz w:val="28"/>
        </w:rPr>
        <w:t xml:space="preserve">
      Тұрғын үйлерді салуға байланысты қалалық қуат көздерін дамыту үшін үлес шығындарын қысқарту. </w:t>
      </w:r>
      <w:r>
        <w:br/>
      </w:r>
      <w:r>
        <w:rPr>
          <w:rFonts w:ascii="Times New Roman"/>
          <w:b w:val="false"/>
          <w:i w:val="false"/>
          <w:color w:val="000000"/>
          <w:sz w:val="28"/>
        </w:rPr>
        <w:t xml:space="preserve">
      Қазіргі уақыт талабына сай қуат көздерін жинақтайтын сәулет-құрылыс шешімдеріне көшу.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8) </w:t>
      </w:r>
      <w:r>
        <w:rPr>
          <w:rFonts w:ascii="Times New Roman"/>
          <w:b w:val="false"/>
          <w:i/>
          <w:color w:val="000000"/>
          <w:sz w:val="28"/>
        </w:rPr>
        <w:t xml:space="preserve">Құрылыс материалдарын шығаратын өнеркәсіптерді дамыту </w:t>
      </w:r>
      <w:r>
        <w:br/>
      </w:r>
      <w:r>
        <w:rPr>
          <w:rFonts w:ascii="Times New Roman"/>
          <w:b w:val="false"/>
          <w:i w:val="false"/>
          <w:color w:val="000000"/>
          <w:sz w:val="28"/>
        </w:rPr>
        <w:t xml:space="preserve">
      Бағдарламаның шеберінде құрылыс материалдары төңірегінде бір қатар ірі инвестициялық жобаларды жүзеге асыру жоспарланған. </w:t>
      </w:r>
      <w:r>
        <w:br/>
      </w:r>
      <w:r>
        <w:rPr>
          <w:rFonts w:ascii="Times New Roman"/>
          <w:b w:val="false"/>
          <w:i w:val="false"/>
          <w:color w:val="000000"/>
          <w:sz w:val="28"/>
        </w:rPr>
        <w:t xml:space="preserve">
      (КипроКер) ЖШС жобасы - құны 3.8 млн. АҚШ доллары тұратын, құрылыс материалдарын өңдейтін кешен. Жобаның қуаты: жылына 2,6 млн. дана черепица, 536,6 метр торлы білек, 8,4 млн. дана кірпіш. </w:t>
      </w:r>
      <w:r>
        <w:br/>
      </w:r>
      <w:r>
        <w:rPr>
          <w:rFonts w:ascii="Times New Roman"/>
          <w:b w:val="false"/>
          <w:i w:val="false"/>
          <w:color w:val="000000"/>
          <w:sz w:val="28"/>
        </w:rPr>
        <w:t xml:space="preserve">
      "Мрамор Тас" ЖШС жобасы - мрамор кесектерін өндіру және оларды мрамор ұнына (микрокальцит) өңдейтін құрылыс кешенін жасау. Жобаның қуаты жылына 55763 куб метр кесектас, құны - 1,2 млн. АҚШ доллары. </w:t>
      </w:r>
      <w:r>
        <w:br/>
      </w:r>
      <w:r>
        <w:rPr>
          <w:rFonts w:ascii="Times New Roman"/>
          <w:b w:val="false"/>
          <w:i w:val="false"/>
          <w:color w:val="000000"/>
          <w:sz w:val="28"/>
        </w:rPr>
        <w:t xml:space="preserve">
      Қапшағай қаласында жылына 20 млн. шартта кірпіш шығара алатын қуаты бар қабырға қаптауыш кірпіш өндіретін "Dala Group" ЖШС заводын салу. Жобаның құны 60 млн. теңге. </w:t>
      </w:r>
      <w:r>
        <w:br/>
      </w:r>
      <w:r>
        <w:rPr>
          <w:rFonts w:ascii="Times New Roman"/>
          <w:b w:val="false"/>
          <w:i w:val="false"/>
          <w:color w:val="000000"/>
          <w:sz w:val="28"/>
        </w:rPr>
        <w:t xml:space="preserve">
      Текелі қаласында жылына 27,5 мың ш.м шарттағы қаптауыш кірпіш шығару қуаты бар "Казцинк гранит" ЖШС тас өңдеу заводын салу. Жобаның бағасы 504,9 млн. теңге. </w:t>
      </w:r>
      <w:r>
        <w:br/>
      </w:r>
      <w:r>
        <w:rPr>
          <w:rFonts w:ascii="Times New Roman"/>
          <w:b w:val="false"/>
          <w:i w:val="false"/>
          <w:color w:val="000000"/>
          <w:sz w:val="28"/>
        </w:rPr>
        <w:t xml:space="preserve">
      Текелі қаласында жылына 1000 куб метр бір үлгіге салынбаған блоктарын шығару қуаты бар "Шарықтас" ЖШС тас өңдеу заводын салу. </w:t>
      </w:r>
      <w:r>
        <w:br/>
      </w:r>
      <w:r>
        <w:rPr>
          <w:rFonts w:ascii="Times New Roman"/>
          <w:b w:val="false"/>
          <w:i w:val="false"/>
          <w:color w:val="000000"/>
          <w:sz w:val="28"/>
        </w:rPr>
        <w:t xml:space="preserve">
      Құрылыс материалдарын өңдеуді кеңейту төмендегі бағыттарда жобалануда: </w:t>
      </w:r>
      <w:r>
        <w:br/>
      </w:r>
      <w:r>
        <w:rPr>
          <w:rFonts w:ascii="Times New Roman"/>
          <w:b w:val="false"/>
          <w:i w:val="false"/>
          <w:color w:val="000000"/>
          <w:sz w:val="28"/>
        </w:rPr>
        <w:t xml:space="preserve">
      облыс бойынша, сондай-ақ Алматы қаласында кірпіш тапшылығын болдырмау мәселесі кіші зауыттар салу арқылы шешіледі; </w:t>
      </w:r>
      <w:r>
        <w:br/>
      </w:r>
      <w:r>
        <w:rPr>
          <w:rFonts w:ascii="Times New Roman"/>
          <w:b w:val="false"/>
          <w:i w:val="false"/>
          <w:color w:val="000000"/>
          <w:sz w:val="28"/>
        </w:rPr>
        <w:t xml:space="preserve">
      есік және терезе блоктарын шығару, тақтай, ағаш өңдеу өндірістері кеңейтіледі; </w:t>
      </w:r>
      <w:r>
        <w:br/>
      </w:r>
      <w:r>
        <w:rPr>
          <w:rFonts w:ascii="Times New Roman"/>
          <w:b w:val="false"/>
          <w:i w:val="false"/>
          <w:color w:val="000000"/>
          <w:sz w:val="28"/>
        </w:rPr>
        <w:t xml:space="preserve">
      товарлы бетон, сэндвич-панелдер, жабу плиталары және т.б. өндіріс кеңейтіледі; </w:t>
      </w:r>
      <w:r>
        <w:br/>
      </w:r>
      <w:r>
        <w:rPr>
          <w:rFonts w:ascii="Times New Roman"/>
          <w:b w:val="false"/>
          <w:i w:val="false"/>
          <w:color w:val="000000"/>
          <w:sz w:val="28"/>
        </w:rPr>
        <w:t xml:space="preserve">
      лак бояу өнімдерін, төсеніш плиталарын, асфальт, құбыр, темір конструкциялар, электр өлшегіш өндірістерін арттыру қолға алынады; </w:t>
      </w:r>
      <w:r>
        <w:br/>
      </w:r>
      <w:r>
        <w:rPr>
          <w:rFonts w:ascii="Times New Roman"/>
          <w:b w:val="false"/>
          <w:i w:val="false"/>
          <w:color w:val="000000"/>
          <w:sz w:val="28"/>
        </w:rPr>
        <w:t xml:space="preserve">
      құрылыс материалдарын өндіру кеңейтіледі; </w:t>
      </w:r>
      <w:r>
        <w:br/>
      </w:r>
      <w:r>
        <w:rPr>
          <w:rFonts w:ascii="Times New Roman"/>
          <w:b w:val="false"/>
          <w:i w:val="false"/>
          <w:color w:val="000000"/>
          <w:sz w:val="28"/>
        </w:rPr>
        <w:t xml:space="preserve">
      Жоламан темір жол станциясы маңында орналасқан құрамында 80-90 % кварц бар кварцты құм учаскесінің әлеуеті пайдаланылады. Осы учаскедегі шикізат әйнек өндіруге пайдаланылады, сондай-ақ жоғары сапалы төзімділігі жоғары, жылу өтімділігі төмен құрылыс материалдарын (төсеніш плитка, іргетас, жылу блоктар) өндіруге жұмсалады.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Мрамор, ақ тасты пайдалану арқылы құрылыс материалдарын шығару. </w:t>
      </w:r>
      <w:r>
        <w:br/>
      </w:r>
      <w:r>
        <w:rPr>
          <w:rFonts w:ascii="Times New Roman"/>
          <w:b w:val="false"/>
          <w:i w:val="false"/>
          <w:color w:val="000000"/>
          <w:sz w:val="28"/>
        </w:rPr>
        <w:t xml:space="preserve">
      Арнайы құрғақ құрылыс құрамдарын шығаратын өндіріс орындары арасында ақ тас және мрамор үлкен танымалдықпен пайдалануда. Құрылыс салу және жөндеу жұмыстарында уақыт талабына сай көбірек пайдаланатындықтан негізгі карбонатты шикізаттан тұратын, құрғақ құрылыс құрамдарын өндіруді көбейтуге әсерін тигізеді. Сондықтан ақ тасты немесе мраморды ұнтақтау арқылы жасалатын микрокальцитке сұраныс жыл сайын өсуде. Осыған байланысты Кербұлақ және Ескелді аудандарындағы ақ тас учаскелерінің болашағы зор. Талдықорған қаласының маңындағы Қызылжар ақ тас кен орны сапасы жанынан ақ тас өндіруге ең қолайлы. </w:t>
      </w:r>
      <w:r>
        <w:br/>
      </w:r>
      <w:r>
        <w:rPr>
          <w:rFonts w:ascii="Times New Roman"/>
          <w:b w:val="false"/>
          <w:i w:val="false"/>
          <w:color w:val="000000"/>
          <w:sz w:val="28"/>
        </w:rPr>
        <w:t xml:space="preserve">
      Алматы облысының 2004-2006 жылдарға арналған индустриялық-инновациялық Бағдарламасы шеңберінде (кластер "құрылыс индустрия") құрылыс материалдары өнеркәсібі өркендейтін болады.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6. </w:t>
      </w:r>
      <w:r>
        <w:rPr>
          <w:rFonts w:ascii="Times New Roman"/>
          <w:b w:val="false"/>
          <w:i w:val="false"/>
          <w:color w:val="000000"/>
          <w:sz w:val="28"/>
        </w:rPr>
        <w:t xml:space="preserve">Қажетті ресурстар және қаржыландыру көздері </w:t>
      </w:r>
      <w:r>
        <w:br/>
      </w:r>
      <w:r>
        <w:rPr>
          <w:rFonts w:ascii="Times New Roman"/>
          <w:b w:val="false"/>
          <w:i w:val="false"/>
          <w:color w:val="000000"/>
          <w:sz w:val="28"/>
        </w:rPr>
        <w:t xml:space="preserve">
      Бағдарламаны жүзеге асыру үшін жалпы қаражат қажеттілігі 18,5 млрд. теңге, оның ішінде: </w:t>
      </w:r>
      <w:r>
        <w:br/>
      </w:r>
      <w:r>
        <w:rPr>
          <w:rFonts w:ascii="Times New Roman"/>
          <w:b w:val="false"/>
          <w:i w:val="false"/>
          <w:color w:val="000000"/>
          <w:sz w:val="28"/>
        </w:rPr>
        <w:t xml:space="preserve">
      тұрғындардың және жеке кәсіпкерлердің есебінен жұмсалатын қаржы 8188,2 млн. теңге. </w:t>
      </w:r>
      <w:r>
        <w:br/>
      </w:r>
      <w:r>
        <w:rPr>
          <w:rFonts w:ascii="Times New Roman"/>
          <w:b w:val="false"/>
          <w:i w:val="false"/>
          <w:color w:val="000000"/>
          <w:sz w:val="28"/>
        </w:rPr>
        <w:t xml:space="preserve">
      Республикалық бюджеттен қажет қаржы 9291,3 млн. теңге, оның ішінде: </w:t>
      </w:r>
      <w:r>
        <w:br/>
      </w:r>
      <w:r>
        <w:rPr>
          <w:rFonts w:ascii="Times New Roman"/>
          <w:b w:val="false"/>
          <w:i w:val="false"/>
          <w:color w:val="000000"/>
          <w:sz w:val="28"/>
        </w:rPr>
        <w:t xml:space="preserve">
      коммуналдық үйлер салу - 1176,0 млн. теңге; </w:t>
      </w:r>
      <w:r>
        <w:br/>
      </w:r>
      <w:r>
        <w:rPr>
          <w:rFonts w:ascii="Times New Roman"/>
          <w:b w:val="false"/>
          <w:i w:val="false"/>
          <w:color w:val="000000"/>
          <w:sz w:val="28"/>
        </w:rPr>
        <w:t xml:space="preserve">
      несие қаражаты - 8115,3 млн. теңге. </w:t>
      </w:r>
      <w:r>
        <w:br/>
      </w:r>
      <w:r>
        <w:rPr>
          <w:rFonts w:ascii="Times New Roman"/>
          <w:b w:val="false"/>
          <w:i w:val="false"/>
          <w:color w:val="000000"/>
          <w:sz w:val="28"/>
        </w:rPr>
        <w:t xml:space="preserve">
      Жергілікті бюджеттен - 1040,8 млн. теңге, оның ішінде: </w:t>
      </w:r>
      <w:r>
        <w:br/>
      </w:r>
      <w:r>
        <w:rPr>
          <w:rFonts w:ascii="Times New Roman"/>
          <w:b w:val="false"/>
          <w:i w:val="false"/>
          <w:color w:val="000000"/>
          <w:sz w:val="28"/>
        </w:rPr>
        <w:t xml:space="preserve">
      бас жоспарлар әзірлеуге - 40 млн. теңге; </w:t>
      </w:r>
      <w:r>
        <w:br/>
      </w:r>
      <w:r>
        <w:rPr>
          <w:rFonts w:ascii="Times New Roman"/>
          <w:b w:val="false"/>
          <w:i w:val="false"/>
          <w:color w:val="000000"/>
          <w:sz w:val="28"/>
        </w:rPr>
        <w:t xml:space="preserve">
      инженерлік коммуникация және инфрақұрылым салу - 1000,8 млн. теңге (4 қосымша); </w:t>
      </w:r>
      <w:r>
        <w:br/>
      </w:r>
      <w:r>
        <w:rPr>
          <w:rFonts w:ascii="Times New Roman"/>
          <w:b w:val="false"/>
          <w:i w:val="false"/>
          <w:color w:val="000000"/>
          <w:sz w:val="28"/>
        </w:rPr>
        <w:t xml:space="preserve">
      одан басқа, 2001-2002 жылдары енгізілген, мемлекеттік тұрғын үйлерді сатып алудың 1 кезеңін жүзеге асыруды, жергілікті бюджеттен шоғырландырылған қаражаттарды ескере отырып, бұл қаражаттар құрылыс жұмыстарының дайындығына жобалау-сметалық құжаттарды әзірлеуге, инженерлік инфрақұрылымдарды дайындауға және нақты жоспарлауды пайдаланады.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7. </w:t>
      </w:r>
      <w:r>
        <w:rPr>
          <w:rFonts w:ascii="Times New Roman"/>
          <w:b w:val="false"/>
          <w:i w:val="false"/>
          <w:color w:val="000000"/>
          <w:sz w:val="28"/>
        </w:rPr>
        <w:t xml:space="preserve">Бағдарламаны жүзеге асырудан күтілетін нәтижелер </w:t>
      </w:r>
      <w:r>
        <w:br/>
      </w:r>
      <w:r>
        <w:rPr>
          <w:rFonts w:ascii="Times New Roman"/>
          <w:b w:val="false"/>
          <w:i w:val="false"/>
          <w:color w:val="000000"/>
          <w:sz w:val="28"/>
        </w:rPr>
        <w:t xml:space="preserve">
      762,5 мың ш.м. тұрғын үй пайдалануға беріледі, 2005 жылы 190,5 мың ш.м тұрғын үй пайдалануға беріледі., 2006 ж - 254,0 мың ш.м., 2007 жылы - жалпы алаңынан 318,0 мың ш.м. Осы жылдары 9,5 мыңға жақын жанұяларды тұрғын үймен қамтамасыз ету күтілуде. </w:t>
      </w:r>
      <w:r>
        <w:br/>
      </w:r>
      <w:r>
        <w:rPr>
          <w:rFonts w:ascii="Times New Roman"/>
          <w:b w:val="false"/>
          <w:i w:val="false"/>
          <w:color w:val="000000"/>
          <w:sz w:val="28"/>
        </w:rPr>
        <w:t xml:space="preserve">
      Бағдарламаны жүзеге асыру нәтижесінде: </w:t>
      </w:r>
      <w:r>
        <w:br/>
      </w:r>
      <w:r>
        <w:rPr>
          <w:rFonts w:ascii="Times New Roman"/>
          <w:b w:val="false"/>
          <w:i w:val="false"/>
          <w:color w:val="000000"/>
          <w:sz w:val="28"/>
        </w:rPr>
        <w:t xml:space="preserve">
      тұрғын үй қорының қолайлығы жақсарады; </w:t>
      </w:r>
      <w:r>
        <w:br/>
      </w:r>
      <w:r>
        <w:rPr>
          <w:rFonts w:ascii="Times New Roman"/>
          <w:b w:val="false"/>
          <w:i w:val="false"/>
          <w:color w:val="000000"/>
          <w:sz w:val="28"/>
        </w:rPr>
        <w:t xml:space="preserve">
      қалалар мен басқа да елді мекендердің сәулеттік келбеті жақсарады; </w:t>
      </w:r>
      <w:r>
        <w:br/>
      </w:r>
      <w:r>
        <w:rPr>
          <w:rFonts w:ascii="Times New Roman"/>
          <w:b w:val="false"/>
          <w:i w:val="false"/>
          <w:color w:val="000000"/>
          <w:sz w:val="28"/>
        </w:rPr>
        <w:t xml:space="preserve">
      құрылыс қызметтерінен бюджетке салық жинақы өседі; </w:t>
      </w:r>
      <w:r>
        <w:br/>
      </w:r>
      <w:r>
        <w:rPr>
          <w:rFonts w:ascii="Times New Roman"/>
          <w:b w:val="false"/>
          <w:i w:val="false"/>
          <w:color w:val="000000"/>
          <w:sz w:val="28"/>
        </w:rPr>
        <w:t xml:space="preserve">
      құрылыс материалдары, электротехникалық, металлургия және химия өнеркәсібі өнімдерінің өнімдерін шығару арқылы жанама салаларында мультипликативтік әсер күтілуде </w:t>
      </w:r>
      <w:r>
        <w:br/>
      </w:r>
      <w:r>
        <w:rPr>
          <w:rFonts w:ascii="Times New Roman"/>
          <w:b w:val="false"/>
          <w:i w:val="false"/>
          <w:color w:val="000000"/>
          <w:sz w:val="28"/>
        </w:rPr>
        <w:t>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Алматы облысында</w:t>
            </w:r>
            <w:r>
              <w:br/>
            </w:r>
            <w:r>
              <w:rPr>
                <w:rFonts w:ascii="Times New Roman"/>
                <w:b w:val="false"/>
                <w:i w:val="false"/>
                <w:color w:val="000000"/>
                <w:sz w:val="20"/>
              </w:rPr>
              <w:t>
2005-2007 жылдары</w:t>
            </w:r>
            <w:r>
              <w:br/>
            </w:r>
            <w:r>
              <w:rPr>
                <w:rFonts w:ascii="Times New Roman"/>
                <w:b w:val="false"/>
                <w:i w:val="false"/>
                <w:color w:val="000000"/>
                <w:sz w:val="20"/>
              </w:rPr>
              <w:t>
тұрғын үй құрылысын</w:t>
            </w:r>
            <w:r>
              <w:br/>
            </w:r>
            <w:r>
              <w:rPr>
                <w:rFonts w:ascii="Times New Roman"/>
                <w:b w:val="false"/>
                <w:i w:val="false"/>
                <w:color w:val="000000"/>
                <w:sz w:val="20"/>
              </w:rPr>
              <w:t>
дамыту бағдарламасына</w:t>
            </w:r>
            <w:r>
              <w:br/>
            </w:r>
            <w:r>
              <w:rPr>
                <w:rFonts w:ascii="Times New Roman"/>
                <w:b w:val="false"/>
                <w:i w:val="false"/>
                <w:color w:val="000000"/>
                <w:sz w:val="20"/>
              </w:rPr>
              <w:t>
1 қосымша</w:t>
            </w:r>
          </w:p>
          <w:bookmarkEnd w:id="8"/>
        </w:tc>
      </w:tr>
    </w:tbl>
    <w:bookmarkStart w:name="z29" w:id="9"/>
    <w:p>
      <w:pPr>
        <w:spacing w:after="0"/>
        <w:ind w:left="0"/>
        <w:jc w:val="both"/>
      </w:pPr>
      <w:r>
        <w:rPr>
          <w:rFonts w:ascii="Times New Roman"/>
          <w:b w:val="false"/>
          <w:i w:val="false"/>
          <w:color w:val="ff0000"/>
          <w:sz w:val="28"/>
        </w:rPr>
        <w:t xml:space="preserve">      Ескерту. 1 қосымша жаңа редакцияда - Алматы облыстық мәслихатының 2004.12.21 </w:t>
      </w:r>
      <w:r>
        <w:rPr>
          <w:rFonts w:ascii="Times New Roman"/>
          <w:b w:val="false"/>
          <w:i w:val="false"/>
          <w:color w:val="000000"/>
          <w:sz w:val="28"/>
        </w:rPr>
        <w:t xml:space="preserve">N 13-87 </w:t>
      </w:r>
      <w:r>
        <w:rPr>
          <w:rFonts w:ascii="Times New Roman"/>
          <w:b w:val="false"/>
          <w:i w:val="false"/>
          <w:color w:val="ff0000"/>
          <w:sz w:val="28"/>
        </w:rPr>
        <w:t xml:space="preserve">Шешімімен. </w:t>
      </w:r>
      <w:r>
        <w:br/>
      </w:r>
      <w:r>
        <w:rPr>
          <w:rFonts w:ascii="Times New Roman"/>
          <w:b w:val="false"/>
          <w:i w:val="false"/>
          <w:color w:val="000000"/>
          <w:sz w:val="28"/>
        </w:rPr>
        <w:t>
</w:t>
      </w:r>
      <w:r>
        <w:rPr>
          <w:rFonts w:ascii="Times New Roman"/>
          <w:b w:val="false"/>
          <w:i w:val="false"/>
          <w:color w:val="000000"/>
          <w:sz w:val="28"/>
        </w:rPr>
        <w:t xml:space="preserve">
      Алматы облысы бойынша 2004 жылы 2005-2007 жылдары тұрғын үйлерді салу және пайдалануға беру </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180"/>
        <w:gridCol w:w="2073"/>
        <w:gridCol w:w="1740"/>
        <w:gridCol w:w="1628"/>
        <w:gridCol w:w="958"/>
        <w:gridCol w:w="1180"/>
        <w:gridCol w:w="1180"/>
        <w:gridCol w:w="11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жыл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жыл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алдын ала </w:t>
            </w:r>
            <w:r>
              <w:br/>
            </w:r>
            <w:r>
              <w:rPr>
                <w:rFonts w:ascii="Times New Roman"/>
                <w:b w:val="false"/>
                <w:i w:val="false"/>
                <w:color w:val="000000"/>
                <w:sz w:val="20"/>
              </w:rPr>
              <w:t>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 қаңтарынан бастап қалған қаражаттарды несие </w:t>
            </w:r>
            <w:r>
              <w:br/>
            </w:r>
            <w:r>
              <w:rPr>
                <w:rFonts w:ascii="Times New Roman"/>
                <w:b w:val="false"/>
                <w:i w:val="false"/>
                <w:color w:val="000000"/>
                <w:sz w:val="20"/>
              </w:rPr>
              <w:t xml:space="preserve">
леу (мл. теңге) </w:t>
            </w:r>
            <w:r>
              <w:br/>
            </w:r>
            <w:r>
              <w:rPr>
                <w:rFonts w:ascii="Times New Roman"/>
                <w:b w:val="false"/>
                <w:i w:val="false"/>
                <w:color w:val="000000"/>
                <w:sz w:val="20"/>
              </w:rPr>
              <w:t>
 </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тоқсанда пайдалануға берілетін коммуналдық тұрғын үйлер (мың. шаршы метр)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есебінен </w:t>
            </w:r>
            <w:r>
              <w:br/>
            </w: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қаражаттар есебінен (мың. шаршы метр)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алдын ала </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үйлер салуға (млн. теңге)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есебінен салына </w:t>
            </w:r>
            <w:r>
              <w:br/>
            </w:r>
            <w:r>
              <w:rPr>
                <w:rFonts w:ascii="Times New Roman"/>
                <w:b w:val="false"/>
                <w:i w:val="false"/>
                <w:color w:val="000000"/>
                <w:sz w:val="20"/>
              </w:rPr>
              <w:t xml:space="preserve">
тын құрылыс (млн. теңге)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тоқсанда несие есебінен пайдалануға беріледі (мың. шаршы метр)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ІІ-тоқсан </w:t>
            </w:r>
            <w:r>
              <w:br/>
            </w:r>
            <w:r>
              <w:rPr>
                <w:rFonts w:ascii="Times New Roman"/>
                <w:b w:val="false"/>
                <w:i w:val="false"/>
                <w:color w:val="000000"/>
                <w:sz w:val="20"/>
              </w:rPr>
              <w:t xml:space="preserve">
да пайдалану </w:t>
            </w:r>
            <w:r>
              <w:br/>
            </w:r>
            <w:r>
              <w:rPr>
                <w:rFonts w:ascii="Times New Roman"/>
                <w:b w:val="false"/>
                <w:i w:val="false"/>
                <w:color w:val="000000"/>
                <w:sz w:val="20"/>
              </w:rPr>
              <w:t xml:space="preserve">
ға беріледі (мың шар </w:t>
            </w:r>
            <w:r>
              <w:br/>
            </w:r>
            <w:r>
              <w:rPr>
                <w:rFonts w:ascii="Times New Roman"/>
                <w:b w:val="false"/>
                <w:i w:val="false"/>
                <w:color w:val="000000"/>
                <w:sz w:val="20"/>
              </w:rPr>
              <w:t xml:space="preserve">
шы метр)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үйлер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сын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r>
              <w:br/>
            </w:r>
            <w:r>
              <w:rPr>
                <w:rFonts w:ascii="Times New Roman"/>
                <w:b w:val="false"/>
                <w:i w:val="false"/>
                <w:color w:val="000000"/>
                <w:sz w:val="20"/>
              </w:rPr>
              <w:t xml:space="preserve">
салына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393,8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803,1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1877,0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28,1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27,0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132,9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393,8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803,1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796"/>
        <w:gridCol w:w="1223"/>
        <w:gridCol w:w="1135"/>
        <w:gridCol w:w="1398"/>
        <w:gridCol w:w="1488"/>
        <w:gridCol w:w="13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ж.01.01 қалған қаражаттарды несиелеу (млн. теңге) </w:t>
            </w:r>
            <w:r>
              <w:br/>
            </w:r>
            <w:r>
              <w:rPr>
                <w:rFonts w:ascii="Times New Roman"/>
                <w:b w:val="false"/>
                <w:i w:val="false"/>
                <w:color w:val="000000"/>
                <w:sz w:val="20"/>
              </w:rPr>
              <w:t>
 </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І-тоқсанда пайдалануға берілетін коммуналдық тұрғын үйлер (мың шаршы метр)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есебінен </w:t>
            </w:r>
            <w:r>
              <w:br/>
            </w:r>
            <w:r>
              <w:rPr>
                <w:rFonts w:ascii="Times New Roman"/>
                <w:b w:val="false"/>
                <w:i w:val="false"/>
                <w:color w:val="000000"/>
                <w:sz w:val="20"/>
              </w:rPr>
              <w:t>
 </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қаражаттар есебінен (мың шаршы метр)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алдын ала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ІІ-тоқсанда несие есебі </w:t>
            </w:r>
            <w:r>
              <w:br/>
            </w:r>
            <w:r>
              <w:rPr>
                <w:rFonts w:ascii="Times New Roman"/>
                <w:b w:val="false"/>
                <w:i w:val="false"/>
                <w:color w:val="000000"/>
                <w:sz w:val="20"/>
              </w:rPr>
              <w:t xml:space="preserve">
нен пайдалануға беріледі (мың шаршы метр)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ІІ-тоқсанда пайдала </w:t>
            </w:r>
            <w:r>
              <w:br/>
            </w:r>
            <w:r>
              <w:rPr>
                <w:rFonts w:ascii="Times New Roman"/>
                <w:b w:val="false"/>
                <w:i w:val="false"/>
                <w:color w:val="000000"/>
                <w:sz w:val="20"/>
              </w:rPr>
              <w:t xml:space="preserve">
нуға беріледі (мың шаршы метр)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үйлер құрылысын салуға (млн. теңге)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есебінен салынатын құрылыс (млн. теңге) </w:t>
            </w:r>
            <w:r>
              <w:br/>
            </w:r>
            <w:r>
              <w:rPr>
                <w:rFonts w:ascii="Times New Roman"/>
                <w:b w:val="false"/>
                <w:i w:val="false"/>
                <w:color w:val="000000"/>
                <w:sz w:val="20"/>
              </w:rPr>
              <w:t>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1877,0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28,1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27,0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393,8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803,1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6098"/>
        <w:gridCol w:w="1674"/>
        <w:gridCol w:w="1551"/>
        <w:gridCol w:w="1305"/>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w:t>
            </w:r>
            <w:r>
              <w:br/>
            </w:r>
            <w:r>
              <w:rPr>
                <w:rFonts w:ascii="Times New Roman"/>
                <w:b w:val="false"/>
                <w:i w:val="false"/>
                <w:color w:val="000000"/>
                <w:sz w:val="20"/>
              </w:rPr>
              <w:t>
 </w:t>
            </w:r>
          </w:p>
        </w:tc>
      </w:tr>
      <w:tr>
        <w:trPr>
          <w:trHeight w:val="30" w:hRule="atLeast"/>
        </w:trPr>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жылы берілген қаражаттарды қайтару </w:t>
            </w:r>
            <w:r>
              <w:br/>
            </w:r>
            <w:r>
              <w:rPr>
                <w:rFonts w:ascii="Times New Roman"/>
                <w:b w:val="false"/>
                <w:i w:val="false"/>
                <w:color w:val="000000"/>
                <w:sz w:val="20"/>
              </w:rPr>
              <w:t>
 </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01.01 берілген қаражаттарды 2007 ж. 01.01 бастап қайтару және қайта қосу </w:t>
            </w:r>
            <w:r>
              <w:br/>
            </w:r>
            <w:r>
              <w:rPr>
                <w:rFonts w:ascii="Times New Roman"/>
                <w:b w:val="false"/>
                <w:i w:val="false"/>
                <w:color w:val="000000"/>
                <w:sz w:val="20"/>
              </w:rPr>
              <w:t>
 </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І-тоқсанда пайдалануға берілетін коммуналдық тұрғын үйлер (мың шаршы метр)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есебінен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ІІ-тоқсанда несие есебінен пайдалануға беріледі (мың шаршы метр)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ІІ-тоқсанда пайдалануға беріледі (мың шаршы метр) </w:t>
            </w: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803,1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1877,0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28,1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27,0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929"/>
        <w:gridCol w:w="2866"/>
        <w:gridCol w:w="2930"/>
        <w:gridCol w:w="28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қаражаттар есебінен (мың шаршы метр) </w:t>
            </w: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01.07. Берілген қаражаттарды 2007 ж.01.07. бастап қайтару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ж.01.01 берілген қаражаттарды 2007 ж. 31.12 бастап қайтару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01.07 берілген қаражаттарды 2008 ж.01.07. бастап қайтару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ж.01.01. Берілген қаражаттарды 2008 ж.21.12 бастап қайтару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271,6 </w:t>
            </w: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803,1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1877,0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803,1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1877,0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Алматы облысында</w:t>
            </w:r>
            <w:r>
              <w:br/>
            </w:r>
            <w:r>
              <w:rPr>
                <w:rFonts w:ascii="Times New Roman"/>
                <w:b w:val="false"/>
                <w:i w:val="false"/>
                <w:color w:val="000000"/>
                <w:sz w:val="20"/>
              </w:rPr>
              <w:t>
2005-2007 жылдары</w:t>
            </w:r>
            <w:r>
              <w:br/>
            </w:r>
            <w:r>
              <w:rPr>
                <w:rFonts w:ascii="Times New Roman"/>
                <w:b w:val="false"/>
                <w:i w:val="false"/>
                <w:color w:val="000000"/>
                <w:sz w:val="20"/>
              </w:rPr>
              <w:t>
тұрғын үй құрылысын</w:t>
            </w:r>
            <w:r>
              <w:br/>
            </w:r>
            <w:r>
              <w:rPr>
                <w:rFonts w:ascii="Times New Roman"/>
                <w:b w:val="false"/>
                <w:i w:val="false"/>
                <w:color w:val="000000"/>
                <w:sz w:val="20"/>
              </w:rPr>
              <w:t>
дамыту бағдарламасына</w:t>
            </w:r>
            <w:r>
              <w:br/>
            </w:r>
            <w:r>
              <w:rPr>
                <w:rFonts w:ascii="Times New Roman"/>
                <w:b w:val="false"/>
                <w:i w:val="false"/>
                <w:color w:val="000000"/>
                <w:sz w:val="20"/>
              </w:rPr>
              <w:t>
2 қосымша</w:t>
            </w:r>
          </w:p>
          <w:bookmarkEnd w:id="10"/>
        </w:tc>
      </w:tr>
    </w:tbl>
    <w:bookmarkStart w:name="z31" w:id="11"/>
    <w:p>
      <w:pPr>
        <w:spacing w:after="0"/>
        <w:ind w:left="0"/>
        <w:jc w:val="both"/>
      </w:pPr>
      <w:r>
        <w:rPr>
          <w:rFonts w:ascii="Times New Roman"/>
          <w:b w:val="false"/>
          <w:i w:val="false"/>
          <w:color w:val="ff0000"/>
          <w:sz w:val="28"/>
        </w:rPr>
        <w:t xml:space="preserve">      Ескерту. 2 қосымша жаңа редакцияда - Алматы облыстық мәслихатының 2004.12.21 </w:t>
      </w:r>
      <w:r>
        <w:rPr>
          <w:rFonts w:ascii="Times New Roman"/>
          <w:b w:val="false"/>
          <w:i w:val="false"/>
          <w:color w:val="000000"/>
          <w:sz w:val="28"/>
        </w:rPr>
        <w:t xml:space="preserve">N 13-87 </w:t>
      </w:r>
      <w:r>
        <w:rPr>
          <w:rFonts w:ascii="Times New Roman"/>
          <w:b w:val="false"/>
          <w:i w:val="false"/>
          <w:color w:val="ff0000"/>
          <w:sz w:val="28"/>
        </w:rPr>
        <w:t xml:space="preserve">Шешімімен. </w:t>
      </w:r>
      <w:r>
        <w:br/>
      </w:r>
      <w:r>
        <w:rPr>
          <w:rFonts w:ascii="Times New Roman"/>
          <w:b w:val="false"/>
          <w:i w:val="false"/>
          <w:color w:val="000000"/>
          <w:sz w:val="28"/>
        </w:rPr>
        <w:t>
</w:t>
      </w:r>
      <w:r>
        <w:rPr>
          <w:rFonts w:ascii="Times New Roman"/>
          <w:b w:val="false"/>
          <w:i w:val="false"/>
          <w:color w:val="000000"/>
          <w:sz w:val="28"/>
        </w:rPr>
        <w:t xml:space="preserve">
      Алматы облысының аудандары мен қалалары шеңберінде тұрғын үйлерді салу көлемі </w:t>
      </w:r>
      <w:r>
        <w:br/>
      </w:r>
      <w:r>
        <w:rPr>
          <w:rFonts w:ascii="Times New Roman"/>
          <w:b w:val="false"/>
          <w:i w:val="false"/>
          <w:color w:val="000000"/>
          <w:sz w:val="28"/>
        </w:rPr>
        <w:t xml:space="preserve">
      ш.м. </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744"/>
        <w:gridCol w:w="2744"/>
        <w:gridCol w:w="2744"/>
        <w:gridCol w:w="3215"/>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Аудандар мен қалалар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Несие есебінен құрылыс салу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2005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2006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2007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Жиынтығы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27400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24340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19120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31540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72540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55100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55100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55100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165300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кестенің жалғасы </w:t>
      </w:r>
      <w:r>
        <w:br/>
      </w:r>
      <w:r>
        <w:rPr>
          <w:rFonts w:ascii="Times New Roman"/>
          <w:b w:val="false"/>
          <w:i w:val="false"/>
          <w:color w:val="000000"/>
          <w:sz w:val="28"/>
        </w:rPr>
        <w:t xml:space="preserve">
      ш.м.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682"/>
        <w:gridCol w:w="2683"/>
        <w:gridCol w:w="2683"/>
        <w:gridCol w:w="3244"/>
      </w:tblGrid>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Аудандар мен қалалар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тұрғын үйлер салу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2005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2006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2007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Жиынтығы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13060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8100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8100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8100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24300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2004 жылы тұрғын үй құрылысын алдын ала бастауға арналған барлық қаражат Талдықорған қаласына белгіленді, оның ішінде: 8 мың шаршы метр - коммуналдық тұрғын үйлер және 16,4 мың шаршы метр - несие есебінен.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Алматы облысында</w:t>
            </w:r>
            <w:r>
              <w:br/>
            </w:r>
            <w:r>
              <w:rPr>
                <w:rFonts w:ascii="Times New Roman"/>
                <w:b w:val="false"/>
                <w:i w:val="false"/>
                <w:color w:val="000000"/>
                <w:sz w:val="20"/>
              </w:rPr>
              <w:t>
2005-2007 жылдары</w:t>
            </w:r>
            <w:r>
              <w:br/>
            </w:r>
            <w:r>
              <w:rPr>
                <w:rFonts w:ascii="Times New Roman"/>
                <w:b w:val="false"/>
                <w:i w:val="false"/>
                <w:color w:val="000000"/>
                <w:sz w:val="20"/>
              </w:rPr>
              <w:t>
тұрғын үй құрылысын</w:t>
            </w:r>
            <w:r>
              <w:br/>
            </w:r>
            <w:r>
              <w:rPr>
                <w:rFonts w:ascii="Times New Roman"/>
                <w:b w:val="false"/>
                <w:i w:val="false"/>
                <w:color w:val="000000"/>
                <w:sz w:val="20"/>
              </w:rPr>
              <w:t>
дамыту бағдарламасына</w:t>
            </w:r>
            <w:r>
              <w:br/>
            </w:r>
            <w:r>
              <w:rPr>
                <w:rFonts w:ascii="Times New Roman"/>
                <w:b w:val="false"/>
                <w:i w:val="false"/>
                <w:color w:val="000000"/>
                <w:sz w:val="20"/>
              </w:rPr>
              <w:t>
3 қосымша</w:t>
            </w:r>
          </w:p>
          <w:bookmarkEnd w:id="12"/>
        </w:tc>
      </w:tr>
    </w:tbl>
    <w:bookmarkStart w:name="z32" w:id="13"/>
    <w:p>
      <w:pPr>
        <w:spacing w:after="0"/>
        <w:ind w:left="0"/>
        <w:jc w:val="both"/>
      </w:pPr>
      <w:r>
        <w:rPr>
          <w:rFonts w:ascii="Times New Roman"/>
          <w:b w:val="false"/>
          <w:i w:val="false"/>
          <w:color w:val="ff0000"/>
          <w:sz w:val="28"/>
        </w:rPr>
        <w:t xml:space="preserve">      Ескерту. 3 қосымша жаңа редакцияда - Алматы облыстық мәслихатының 2004.12.21 </w:t>
      </w:r>
      <w:r>
        <w:rPr>
          <w:rFonts w:ascii="Times New Roman"/>
          <w:b w:val="false"/>
          <w:i w:val="false"/>
          <w:color w:val="000000"/>
          <w:sz w:val="28"/>
        </w:rPr>
        <w:t xml:space="preserve">N 13-87 </w:t>
      </w:r>
      <w:r>
        <w:rPr>
          <w:rFonts w:ascii="Times New Roman"/>
          <w:b w:val="false"/>
          <w:i w:val="false"/>
          <w:color w:val="ff0000"/>
          <w:sz w:val="28"/>
        </w:rPr>
        <w:t xml:space="preserve">Шешімімен. </w:t>
      </w:r>
      <w:r>
        <w:br/>
      </w:r>
      <w:r>
        <w:rPr>
          <w:rFonts w:ascii="Times New Roman"/>
          <w:b w:val="false"/>
          <w:i w:val="false"/>
          <w:color w:val="000000"/>
          <w:sz w:val="28"/>
        </w:rPr>
        <w:t>
</w:t>
      </w:r>
      <w:r>
        <w:rPr>
          <w:rFonts w:ascii="Times New Roman"/>
          <w:b w:val="false"/>
          <w:i w:val="false"/>
          <w:color w:val="000000"/>
          <w:sz w:val="28"/>
        </w:rPr>
        <w:t xml:space="preserve">
      Алматы облысының аудандары мен қалалары шеңберінде тұрғын үй құрылысының бағасы </w:t>
      </w:r>
      <w:r>
        <w:br/>
      </w:r>
      <w:r>
        <w:rPr>
          <w:rFonts w:ascii="Times New Roman"/>
          <w:b w:val="false"/>
          <w:i w:val="false"/>
          <w:color w:val="000000"/>
          <w:sz w:val="28"/>
        </w:rPr>
        <w:t xml:space="preserve">
      млн. теңге </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869"/>
        <w:gridCol w:w="2870"/>
        <w:gridCol w:w="2870"/>
        <w:gridCol w:w="2870"/>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Аудандар мен қалалар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Несие есебінен тұрғын үйлер салу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2005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2006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2007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Жиынтығы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533,5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479,7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1430,7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509,6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1162,4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891,9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1518,6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1023,9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928,7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3471,2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жұмыстары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2680,1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2680,1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2680,1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8040,3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кестенің жалғасы </w:t>
      </w:r>
      <w:r>
        <w:br/>
      </w:r>
      <w:r>
        <w:rPr>
          <w:rFonts w:ascii="Times New Roman"/>
          <w:b w:val="false"/>
          <w:i w:val="false"/>
          <w:color w:val="000000"/>
          <w:sz w:val="28"/>
        </w:rPr>
        <w:t xml:space="preserve">
      млн. теңге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715"/>
        <w:gridCol w:w="2715"/>
        <w:gridCol w:w="2715"/>
        <w:gridCol w:w="3231"/>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Аудандар мен қалалар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тұрғын үйлер салу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2005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2006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2007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Жиынтығы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636,8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жұмыстары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393,8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393,8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393,8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1181,3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Алматы облысында</w:t>
            </w:r>
            <w:r>
              <w:br/>
            </w:r>
            <w:r>
              <w:rPr>
                <w:rFonts w:ascii="Times New Roman"/>
                <w:b w:val="false"/>
                <w:i w:val="false"/>
                <w:color w:val="000000"/>
                <w:sz w:val="20"/>
              </w:rPr>
              <w:t>
2005-2007 жылдары</w:t>
            </w:r>
            <w:r>
              <w:br/>
            </w:r>
            <w:r>
              <w:rPr>
                <w:rFonts w:ascii="Times New Roman"/>
                <w:b w:val="false"/>
                <w:i w:val="false"/>
                <w:color w:val="000000"/>
                <w:sz w:val="20"/>
              </w:rPr>
              <w:t>
тұрғын үй құрылысын</w:t>
            </w:r>
            <w:r>
              <w:br/>
            </w:r>
            <w:r>
              <w:rPr>
                <w:rFonts w:ascii="Times New Roman"/>
                <w:b w:val="false"/>
                <w:i w:val="false"/>
                <w:color w:val="000000"/>
                <w:sz w:val="20"/>
              </w:rPr>
              <w:t>
дамыту бағдарламасына</w:t>
            </w:r>
            <w:r>
              <w:br/>
            </w:r>
            <w:r>
              <w:rPr>
                <w:rFonts w:ascii="Times New Roman"/>
                <w:b w:val="false"/>
                <w:i w:val="false"/>
                <w:color w:val="000000"/>
                <w:sz w:val="20"/>
              </w:rPr>
              <w:t>
4 қосымша</w:t>
            </w:r>
          </w:p>
          <w:bookmarkEnd w:id="14"/>
        </w:tc>
      </w:tr>
    </w:tbl>
    <w:bookmarkStart w:name="z33" w:id="15"/>
    <w:p>
      <w:pPr>
        <w:spacing w:after="0"/>
        <w:ind w:left="0"/>
        <w:jc w:val="both"/>
      </w:pPr>
      <w:r>
        <w:rPr>
          <w:rFonts w:ascii="Times New Roman"/>
          <w:b w:val="false"/>
          <w:i w:val="false"/>
          <w:color w:val="000000"/>
          <w:sz w:val="28"/>
        </w:rPr>
        <w:t xml:space="preserve">
      Жаңа Тұрғын үй саясатын жүзеге асыруға қажетті қаражаттың есебі </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221"/>
        <w:gridCol w:w="2307"/>
        <w:gridCol w:w="2743"/>
        <w:gridCol w:w="2307"/>
        <w:gridCol w:w="2745"/>
      </w:tblGrid>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Шығын статьялары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мың </w:t>
            </w:r>
            <w:r>
              <w:br/>
            </w:r>
            <w:r>
              <w:rPr>
                <w:rFonts w:ascii="Times New Roman"/>
                <w:b w:val="false"/>
                <w:i w:val="false"/>
                <w:color w:val="000000"/>
                <w:sz w:val="20"/>
              </w:rPr>
              <w:t>
</w:t>
            </w:r>
            <w:r>
              <w:rPr>
                <w:rFonts w:ascii="Times New Roman"/>
                <w:b/>
                <w:i w:val="false"/>
                <w:color w:val="000000"/>
                <w:sz w:val="20"/>
              </w:rPr>
              <w:t xml:space="preserve">ш.м.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млн. теңге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мың ш.м.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млн. теңге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Тұрғындар қаражаты есебінен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128,0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1844,9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125,7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1811,7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Тұрғын үйлер құрылысы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1844,9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1811,7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343,6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343,6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жоспарларды әзірлеу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 инфрақұрылымдары құрылысын салу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1195,1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64,8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3097,1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үйлер құрылысын салу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есебінен Тұрғын үй салу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2705,1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ЖСҚ әзірлеу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245,9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ЖССБ-несиесі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128,0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3383,6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190,5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5252,4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45"/>
        <w:gridCol w:w="1595"/>
        <w:gridCol w:w="1897"/>
        <w:gridCol w:w="1595"/>
        <w:gridCol w:w="1898"/>
        <w:gridCol w:w="1596"/>
        <w:gridCol w:w="2198"/>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Шығын статьялары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2005-2007 жж.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мың ш.м.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млн. теңге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мың ш.м.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млн. теңге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мың ш.м.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млн. теңге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Тұрғындар қаражаты есебінен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189,2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2727,0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253,2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3649,4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568,1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8188,2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Тұрғын үйлер құрылысы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2727,0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253,2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3649,4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568,1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8188,2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343,6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1040,8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жоспарларды әзірлеу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 инфрақұрылымдары құрылысын салу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1000,8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64,8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3097,1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64,8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1902,0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194,4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9291,3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үйлер құрылысын салу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24,0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1176,0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есебінен Тұрғын үй салу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2705,1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170,4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8115,3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ЖСҚ әзірлеу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245,9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737,8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ЖССБ-несиесі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254,0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6167,7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318,0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5561,4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762,5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18520,3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Алматы облысында</w:t>
            </w:r>
            <w:r>
              <w:br/>
            </w:r>
            <w:r>
              <w:rPr>
                <w:rFonts w:ascii="Times New Roman"/>
                <w:b w:val="false"/>
                <w:i w:val="false"/>
                <w:color w:val="000000"/>
                <w:sz w:val="20"/>
              </w:rPr>
              <w:t>
2005-2007 жылдары</w:t>
            </w:r>
            <w:r>
              <w:br/>
            </w:r>
            <w:r>
              <w:rPr>
                <w:rFonts w:ascii="Times New Roman"/>
                <w:b w:val="false"/>
                <w:i w:val="false"/>
                <w:color w:val="000000"/>
                <w:sz w:val="20"/>
              </w:rPr>
              <w:t>
тұрғын үй құрылысын</w:t>
            </w:r>
            <w:r>
              <w:br/>
            </w:r>
            <w:r>
              <w:rPr>
                <w:rFonts w:ascii="Times New Roman"/>
                <w:b w:val="false"/>
                <w:i w:val="false"/>
                <w:color w:val="000000"/>
                <w:sz w:val="20"/>
              </w:rPr>
              <w:t>
дамыту бағдарламасына</w:t>
            </w:r>
            <w:r>
              <w:br/>
            </w:r>
            <w:r>
              <w:rPr>
                <w:rFonts w:ascii="Times New Roman"/>
                <w:b w:val="false"/>
                <w:i w:val="false"/>
                <w:color w:val="000000"/>
                <w:sz w:val="20"/>
              </w:rPr>
              <w:t>
5 қосымша</w:t>
            </w:r>
          </w:p>
          <w:bookmarkEnd w:id="16"/>
        </w:tc>
      </w:tr>
    </w:tbl>
    <w:bookmarkStart w:name="z34" w:id="17"/>
    <w:p>
      <w:pPr>
        <w:spacing w:after="0"/>
        <w:ind w:left="0"/>
        <w:jc w:val="both"/>
      </w:pPr>
      <w:r>
        <w:rPr>
          <w:rFonts w:ascii="Times New Roman"/>
          <w:b w:val="false"/>
          <w:i w:val="false"/>
          <w:color w:val="000000"/>
          <w:sz w:val="28"/>
        </w:rPr>
        <w:t xml:space="preserve">
      Алматы облысы бойынша 2005-2007 жылдары жеке құрылыс салушылар қаражатының есебінен тұрғын үйлер салу </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606"/>
        <w:gridCol w:w="3100"/>
        <w:gridCol w:w="2606"/>
        <w:gridCol w:w="3101"/>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(мың ш.м.)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(млн. теңге)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(мың ш.м.)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(млн. теңге)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914,2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599,2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116,6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1276,7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179,9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2518,5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606"/>
        <w:gridCol w:w="3100"/>
        <w:gridCol w:w="2606"/>
        <w:gridCol w:w="3101"/>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(мың ш.м.)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(млн. теңге)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(мың ш.м.)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(млн. теңге)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332,9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724,4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678,9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2656,1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857,0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1697,1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245,6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3479,1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542,1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7274,3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 w:id="18"/>
          <w:p>
            <w:pPr>
              <w:spacing w:after="20"/>
              <w:ind w:left="20"/>
              <w:jc w:val="both"/>
            </w:pPr>
            <w:r>
              <w:rPr>
                <w:rFonts w:ascii="Times New Roman"/>
                <w:b w:val="false"/>
                <w:i w:val="false"/>
                <w:color w:val="000000"/>
                <w:sz w:val="20"/>
              </w:rPr>
              <w:t>
Алматы облысында</w:t>
            </w:r>
            <w:r>
              <w:br/>
            </w:r>
            <w:r>
              <w:rPr>
                <w:rFonts w:ascii="Times New Roman"/>
                <w:b w:val="false"/>
                <w:i w:val="false"/>
                <w:color w:val="000000"/>
                <w:sz w:val="20"/>
              </w:rPr>
              <w:t>
2005-2007 жылдары</w:t>
            </w:r>
            <w:r>
              <w:br/>
            </w:r>
            <w:r>
              <w:rPr>
                <w:rFonts w:ascii="Times New Roman"/>
                <w:b w:val="false"/>
                <w:i w:val="false"/>
                <w:color w:val="000000"/>
                <w:sz w:val="20"/>
              </w:rPr>
              <w:t>
тұрғын үй құрылысын</w:t>
            </w:r>
            <w:r>
              <w:br/>
            </w:r>
            <w:r>
              <w:rPr>
                <w:rFonts w:ascii="Times New Roman"/>
                <w:b w:val="false"/>
                <w:i w:val="false"/>
                <w:color w:val="000000"/>
                <w:sz w:val="20"/>
              </w:rPr>
              <w:t>
дамыту бағдарламасына</w:t>
            </w:r>
            <w:r>
              <w:br/>
            </w:r>
            <w:r>
              <w:rPr>
                <w:rFonts w:ascii="Times New Roman"/>
                <w:b w:val="false"/>
                <w:i w:val="false"/>
                <w:color w:val="000000"/>
                <w:sz w:val="20"/>
              </w:rPr>
              <w:t>
6 қосымша</w:t>
            </w:r>
          </w:p>
          <w:bookmarkEnd w:id="18"/>
        </w:tc>
      </w:tr>
    </w:tbl>
    <w:bookmarkStart w:name="z35" w:id="19"/>
    <w:p>
      <w:pPr>
        <w:spacing w:after="0"/>
        <w:ind w:left="0"/>
        <w:jc w:val="both"/>
      </w:pPr>
      <w:r>
        <w:rPr>
          <w:rFonts w:ascii="Times New Roman"/>
          <w:b w:val="false"/>
          <w:i w:val="false"/>
          <w:color w:val="000000"/>
          <w:sz w:val="28"/>
        </w:rPr>
        <w:t xml:space="preserve">
      Алматы облысы бойынша 2005-2007 жылдары мемлекеттік инвестициясы және мемлекеттік емес компаниялар есебінен салынатын Тұрғын үйлер құрылысы </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563"/>
        <w:gridCol w:w="2278"/>
        <w:gridCol w:w="1563"/>
        <w:gridCol w:w="2278"/>
        <w:gridCol w:w="1564"/>
        <w:gridCol w:w="2279"/>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(мың ш.м)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(млн. теңге)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(мың ш.м)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(млн. теңге)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(мың ш.м)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(млн. теңге) </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535,0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208,5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170,4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Алымда - мемлекеттік инвестициялары арқылы, бөлімде-мемлекеттік емес компанияларының қаражаты есебінен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2829"/>
        <w:gridCol w:w="3490"/>
        <w:gridCol w:w="4892"/>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r>
              <w:br/>
            </w:r>
            <w:r>
              <w:rPr>
                <w:rFonts w:ascii="Times New Roman"/>
                <w:b w:val="false"/>
                <w:i w:val="false"/>
                <w:color w:val="000000"/>
                <w:sz w:val="20"/>
              </w:rPr>
              <w:t>
 </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(өз қаражаты есебінен тұрғын үйлер салуды жүзеге асыратын құрылыс компанияларының аталуы)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(мың ш.м)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(млн. теңге)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r>
              <w:br/>
            </w:r>
            <w:r>
              <w:rPr>
                <w:rFonts w:ascii="Times New Roman"/>
                <w:b w:val="false"/>
                <w:i w:val="false"/>
                <w:color w:val="000000"/>
                <w:sz w:val="20"/>
              </w:rPr>
              <w:t>
 </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темір-жолы" АҚ, ҚР Кеден бақылау Агенттігі </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"Билдинг-2000" ЖШС </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"Казбизнесстрой" ЖШС,  "Тас Құм" АҚ </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ЖШС, "Ажар" АҚ </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26,0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913,9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Алымда - мемлекеттік инвестициялары арқылы, бөлімде - мемлекеттік емес компанияларының қаражаты есебінен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 w:id="20"/>
          <w:p>
            <w:pPr>
              <w:spacing w:after="20"/>
              <w:ind w:left="20"/>
              <w:jc w:val="both"/>
            </w:pPr>
            <w:r>
              <w:rPr>
                <w:rFonts w:ascii="Times New Roman"/>
                <w:b w:val="false"/>
                <w:i w:val="false"/>
                <w:color w:val="000000"/>
                <w:sz w:val="20"/>
              </w:rPr>
              <w:t>
Алматы облысында</w:t>
            </w:r>
            <w:r>
              <w:br/>
            </w:r>
            <w:r>
              <w:rPr>
                <w:rFonts w:ascii="Times New Roman"/>
                <w:b w:val="false"/>
                <w:i w:val="false"/>
                <w:color w:val="000000"/>
                <w:sz w:val="20"/>
              </w:rPr>
              <w:t>
2005-2007 жылдары</w:t>
            </w:r>
            <w:r>
              <w:br/>
            </w:r>
            <w:r>
              <w:rPr>
                <w:rFonts w:ascii="Times New Roman"/>
                <w:b w:val="false"/>
                <w:i w:val="false"/>
                <w:color w:val="000000"/>
                <w:sz w:val="20"/>
              </w:rPr>
              <w:t>
тұрғын үй құрылысын</w:t>
            </w:r>
            <w:r>
              <w:br/>
            </w:r>
            <w:r>
              <w:rPr>
                <w:rFonts w:ascii="Times New Roman"/>
                <w:b w:val="false"/>
                <w:i w:val="false"/>
                <w:color w:val="000000"/>
                <w:sz w:val="20"/>
              </w:rPr>
              <w:t>
дамыту бағдарламасына</w:t>
            </w:r>
            <w:r>
              <w:br/>
            </w:r>
            <w:r>
              <w:rPr>
                <w:rFonts w:ascii="Times New Roman"/>
                <w:b w:val="false"/>
                <w:i w:val="false"/>
                <w:color w:val="000000"/>
                <w:sz w:val="20"/>
              </w:rPr>
              <w:t>
7 қосымша</w:t>
            </w:r>
          </w:p>
          <w:bookmarkEnd w:id="20"/>
        </w:tc>
      </w:tr>
    </w:tbl>
    <w:bookmarkStart w:name="z36" w:id="21"/>
    <w:p>
      <w:pPr>
        <w:spacing w:after="0"/>
        <w:ind w:left="0"/>
        <w:jc w:val="both"/>
      </w:pPr>
      <w:r>
        <w:rPr>
          <w:rFonts w:ascii="Times New Roman"/>
          <w:b w:val="false"/>
          <w:i w:val="false"/>
          <w:color w:val="000000"/>
          <w:sz w:val="28"/>
        </w:rPr>
        <w:t xml:space="preserve">
      Алматы облысының аудандары мен қалалары шеңберінде мемлекеттік тұрғын үй қорынан үй алушы азаматтардың санаттарына байланысты </w:t>
      </w:r>
      <w:r>
        <w:br/>
      </w:r>
      <w:r>
        <w:rPr>
          <w:rFonts w:ascii="Times New Roman"/>
          <w:b w:val="false"/>
          <w:i w:val="false"/>
          <w:color w:val="000000"/>
          <w:sz w:val="28"/>
        </w:rPr>
        <w:t xml:space="preserve">
      Саны </w:t>
      </w:r>
      <w:r>
        <w:rPr>
          <w:rFonts w:ascii="Times New Roman"/>
          <w:b/>
          <w:i w:val="false"/>
          <w:color w:val="000000"/>
          <w:sz w:val="28"/>
        </w:rPr>
        <w:t xml:space="preserve">(2004 ж. 01.037 мәлімет) </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2686"/>
        <w:gridCol w:w="2686"/>
        <w:gridCol w:w="2129"/>
        <w:gridCol w:w="2129"/>
        <w:gridCol w:w="1568"/>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қалалар </w:t>
            </w:r>
            <w:r>
              <w:br/>
            </w:r>
            <w:r>
              <w:rPr>
                <w:rFonts w:ascii="Times New Roman"/>
                <w:b w:val="false"/>
                <w:i w:val="false"/>
                <w:color w:val="000000"/>
                <w:sz w:val="20"/>
              </w:rPr>
              <w:t>
 </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(адам)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(категорияларға байланысты)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Табыстары төмен әлеуметтік қорғаулы халықтар тобы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қызметкерлер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тік мекеме </w:t>
            </w:r>
            <w:r>
              <w:br/>
            </w:r>
            <w:r>
              <w:rPr>
                <w:rFonts w:ascii="Times New Roman"/>
                <w:b w:val="false"/>
                <w:i w:val="false"/>
                <w:color w:val="000000"/>
                <w:sz w:val="20"/>
              </w:rPr>
              <w:t xml:space="preserve">
лерде істейтін қызметкерлер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қызметкер </w:t>
            </w:r>
            <w:r>
              <w:br/>
            </w:r>
            <w:r>
              <w:rPr>
                <w:rFonts w:ascii="Times New Roman"/>
                <w:b w:val="false"/>
                <w:i w:val="false"/>
                <w:color w:val="000000"/>
                <w:sz w:val="20"/>
              </w:rPr>
              <w:t xml:space="preserve">
лері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3081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2069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415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547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Алматы облысында</w:t>
            </w:r>
            <w:r>
              <w:br/>
            </w:r>
            <w:r>
              <w:rPr>
                <w:rFonts w:ascii="Times New Roman"/>
                <w:b w:val="false"/>
                <w:i w:val="false"/>
                <w:color w:val="000000"/>
                <w:sz w:val="20"/>
              </w:rPr>
              <w:t>
2005-2007 жылдары</w:t>
            </w:r>
            <w:r>
              <w:br/>
            </w:r>
            <w:r>
              <w:rPr>
                <w:rFonts w:ascii="Times New Roman"/>
                <w:b w:val="false"/>
                <w:i w:val="false"/>
                <w:color w:val="000000"/>
                <w:sz w:val="20"/>
              </w:rPr>
              <w:t>
тұрғын үй құрылысын</w:t>
            </w:r>
            <w:r>
              <w:br/>
            </w:r>
            <w:r>
              <w:rPr>
                <w:rFonts w:ascii="Times New Roman"/>
                <w:b w:val="false"/>
                <w:i w:val="false"/>
                <w:color w:val="000000"/>
                <w:sz w:val="20"/>
              </w:rPr>
              <w:t>
дамыту бағдарламасына</w:t>
            </w:r>
            <w:r>
              <w:br/>
            </w:r>
            <w:r>
              <w:rPr>
                <w:rFonts w:ascii="Times New Roman"/>
                <w:b w:val="false"/>
                <w:i w:val="false"/>
                <w:color w:val="000000"/>
                <w:sz w:val="20"/>
              </w:rPr>
              <w:t>
8 қосымша</w:t>
            </w:r>
          </w:p>
          <w:bookmarkEnd w:id="22"/>
        </w:tc>
      </w:tr>
    </w:tbl>
    <w:bookmarkStart w:name="z37" w:id="23"/>
    <w:p>
      <w:pPr>
        <w:spacing w:after="0"/>
        <w:ind w:left="0"/>
        <w:jc w:val="both"/>
      </w:pPr>
      <w:r>
        <w:rPr>
          <w:rFonts w:ascii="Times New Roman"/>
          <w:b w:val="false"/>
          <w:i w:val="false"/>
          <w:color w:val="000000"/>
          <w:sz w:val="28"/>
        </w:rPr>
        <w:t xml:space="preserve">
      Алматы облысы бойынша әлеуметтік қорғалған азаматтар тобына жататын тұрғын үй алушы азаматтардың </w:t>
      </w:r>
      <w:r>
        <w:br/>
      </w:r>
      <w:r>
        <w:rPr>
          <w:rFonts w:ascii="Times New Roman"/>
          <w:b w:val="false"/>
          <w:i w:val="false"/>
          <w:color w:val="000000"/>
          <w:sz w:val="28"/>
        </w:rPr>
        <w:t xml:space="preserve">
      ТІЗІМІ </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745"/>
        <w:gridCol w:w="1983"/>
        <w:gridCol w:w="1642"/>
        <w:gridCol w:w="1847"/>
        <w:gridCol w:w="1572"/>
        <w:gridCol w:w="1572"/>
        <w:gridCol w:w="1572"/>
      </w:tblGrid>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 N </w:t>
            </w:r>
            <w:r>
              <w:br/>
            </w:r>
            <w:r>
              <w:rPr>
                <w:rFonts w:ascii="Times New Roman"/>
                <w:b w:val="false"/>
                <w:i w:val="false"/>
                <w:color w:val="000000"/>
                <w:sz w:val="20"/>
              </w:rPr>
              <w:t>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қалалар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Табыстары төмен әлеуметтік қорғаулы азаматтар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ҰОС-қатысқандар мен мүгедектер және оған теңескендер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топтағы мүгедектер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балалары бар жанұялар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ауру зардапкерлері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келген зейнеткерлер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w:t>
            </w:r>
            <w:r>
              <w:br/>
            </w:r>
            <w:r>
              <w:rPr>
                <w:rFonts w:ascii="Times New Roman"/>
                <w:b w:val="false"/>
                <w:i w:val="false"/>
                <w:color w:val="000000"/>
                <w:sz w:val="20"/>
              </w:rPr>
              <w:t xml:space="preserve">
қазақ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2069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240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272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191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161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780"/>
        <w:gridCol w:w="2078"/>
        <w:gridCol w:w="1644"/>
        <w:gridCol w:w="1211"/>
        <w:gridCol w:w="1645"/>
        <w:gridCol w:w="1865"/>
        <w:gridCol w:w="1646"/>
      </w:tblGrid>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 N </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қалалар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Табыстары төмен әлеуметтік қорғаулы азаматтар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жасқа толмаған жетім бала </w:t>
            </w:r>
            <w:r>
              <w:br/>
            </w:r>
            <w:r>
              <w:rPr>
                <w:rFonts w:ascii="Times New Roman"/>
                <w:b w:val="false"/>
                <w:i w:val="false"/>
                <w:color w:val="000000"/>
                <w:sz w:val="20"/>
              </w:rPr>
              <w:t xml:space="preserve">
лар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байланысты үйсіз қалғандар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балалы жанұялар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бабында немесе қорғауда қайтыс болған азаматардың жаңұялары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жанұялар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109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383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312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Алматы облысында</w:t>
            </w:r>
            <w:r>
              <w:br/>
            </w:r>
            <w:r>
              <w:rPr>
                <w:rFonts w:ascii="Times New Roman"/>
                <w:b w:val="false"/>
                <w:i w:val="false"/>
                <w:color w:val="000000"/>
                <w:sz w:val="20"/>
              </w:rPr>
              <w:t>
тұрғын үй құрылысын</w:t>
            </w:r>
            <w:r>
              <w:br/>
            </w:r>
            <w:r>
              <w:rPr>
                <w:rFonts w:ascii="Times New Roman"/>
                <w:b w:val="false"/>
                <w:i w:val="false"/>
                <w:color w:val="000000"/>
                <w:sz w:val="20"/>
              </w:rPr>
              <w:t>
дамыту бағдарламасына</w:t>
            </w:r>
            <w:r>
              <w:br/>
            </w:r>
            <w:r>
              <w:rPr>
                <w:rFonts w:ascii="Times New Roman"/>
                <w:b w:val="false"/>
                <w:i w:val="false"/>
                <w:color w:val="000000"/>
                <w:sz w:val="20"/>
              </w:rPr>
              <w:t>
9 қосымша</w:t>
            </w:r>
          </w:p>
          <w:bookmarkEnd w:id="24"/>
        </w:tc>
      </w:tr>
    </w:tbl>
    <w:bookmarkStart w:name="z38" w:id="25"/>
    <w:p>
      <w:pPr>
        <w:spacing w:after="0"/>
        <w:ind w:left="0"/>
        <w:jc w:val="both"/>
      </w:pPr>
      <w:r>
        <w:rPr>
          <w:rFonts w:ascii="Times New Roman"/>
          <w:b w:val="false"/>
          <w:i w:val="false"/>
          <w:color w:val="000000"/>
          <w:sz w:val="28"/>
        </w:rPr>
        <w:t xml:space="preserve">
      Алматы облысы бойынша құрылысы аяқталмаған тұрғын үйлер </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663"/>
        <w:gridCol w:w="624"/>
        <w:gridCol w:w="624"/>
        <w:gridCol w:w="1316"/>
        <w:gridCol w:w="1316"/>
        <w:gridCol w:w="1316"/>
        <w:gridCol w:w="1317"/>
        <w:gridCol w:w="969"/>
        <w:gridCol w:w="2010"/>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К/к N </w:t>
            </w:r>
            <w:r>
              <w:br/>
            </w:r>
            <w:r>
              <w:rPr>
                <w:rFonts w:ascii="Times New Roman"/>
                <w:b w:val="false"/>
                <w:i w:val="false"/>
                <w:color w:val="000000"/>
                <w:sz w:val="20"/>
              </w:rPr>
              <w:t>
 </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Ғимараттың аталуы </w:t>
            </w: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Қабырғасы ның материалы </w:t>
            </w: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Қабаттылы ғы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Пәтерлердің саны, соның ішінде: </w:t>
            </w:r>
            <w:r>
              <w:br/>
            </w:r>
            <w:r>
              <w:rPr>
                <w:rFonts w:ascii="Times New Roman"/>
                <w:b w:val="false"/>
                <w:i w:val="false"/>
                <w:color w:val="000000"/>
                <w:sz w:val="20"/>
              </w:rPr>
              <w:t>
 </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алаңы </w:t>
            </w:r>
            <w:r>
              <w:br/>
            </w:r>
            <w:r>
              <w:rPr>
                <w:rFonts w:ascii="Times New Roman"/>
                <w:b w:val="false"/>
                <w:i w:val="false"/>
                <w:color w:val="000000"/>
                <w:sz w:val="20"/>
              </w:rPr>
              <w:t>
</w:t>
            </w:r>
            <w:r>
              <w:rPr>
                <w:rFonts w:ascii="Times New Roman"/>
                <w:b/>
                <w:i w:val="false"/>
                <w:color w:val="000000"/>
                <w:sz w:val="20"/>
              </w:rPr>
              <w:t xml:space="preserve">м 2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 </w:t>
            </w:r>
            <w:r>
              <w:br/>
            </w:r>
            <w:r>
              <w:rPr>
                <w:rFonts w:ascii="Times New Roman"/>
                <w:b w:val="false"/>
                <w:i w:val="false"/>
                <w:color w:val="000000"/>
                <w:sz w:val="20"/>
              </w:rPr>
              <w:t>
</w:t>
            </w:r>
            <w:r>
              <w:rPr>
                <w:rFonts w:ascii="Times New Roman"/>
                <w:b/>
                <w:i w:val="false"/>
                <w:color w:val="000000"/>
                <w:sz w:val="20"/>
              </w:rPr>
              <w:t xml:space="preserve">ғы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Бөлме саны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облыс бойынша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889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140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38153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Еңбекшіқазақ ауданы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аяқталмаған 50 пәтерлі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Ескелді ауданы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аяқталмаған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Қапшағай қ.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Жатақхана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471"/>
        <w:gridCol w:w="669"/>
        <w:gridCol w:w="928"/>
        <w:gridCol w:w="2814"/>
        <w:gridCol w:w="754"/>
        <w:gridCol w:w="2963"/>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К/к N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Ғимарат тың аталуы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Қабырғасының материалы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Қабат тылығы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жағдайы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Меншік түрі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Мекен жайы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облыс бойынша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Еңбекшіқазақ ауданы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аяқталмаған 50 пәтерлі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Каркасы сақталған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 мкр N 4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Ескелді ауданы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аяқталмаған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аяқталмаған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а.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Қапшағай қ.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Жатақхана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аяқталмаған 2%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4 мкр.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құрылысы аяқталмаған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мкр Ивушка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құрылысы аяқталмаған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5 мкр.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құрылысы аяқталмаған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ҚМ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5 мкр.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құрылысы аяқталмаған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20 мкр.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құры </w:t>
            </w:r>
            <w:r>
              <w:br/>
            </w:r>
            <w:r>
              <w:rPr>
                <w:rFonts w:ascii="Times New Roman"/>
                <w:b w:val="false"/>
                <w:i w:val="false"/>
                <w:color w:val="000000"/>
                <w:sz w:val="20"/>
              </w:rPr>
              <w:t xml:space="preserve">
лысы аяқтал </w:t>
            </w:r>
            <w:r>
              <w:br/>
            </w:r>
            <w:r>
              <w:rPr>
                <w:rFonts w:ascii="Times New Roman"/>
                <w:b w:val="false"/>
                <w:i w:val="false"/>
                <w:color w:val="000000"/>
                <w:sz w:val="20"/>
              </w:rPr>
              <w:t xml:space="preserve">
маған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4 мкр.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құрылысы аяқталмаған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3 мкр.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құры </w:t>
            </w:r>
            <w:r>
              <w:br/>
            </w:r>
            <w:r>
              <w:rPr>
                <w:rFonts w:ascii="Times New Roman"/>
                <w:b w:val="false"/>
                <w:i w:val="false"/>
                <w:color w:val="000000"/>
                <w:sz w:val="20"/>
              </w:rPr>
              <w:t xml:space="preserve">
лысы аяқтал </w:t>
            </w:r>
            <w:r>
              <w:br/>
            </w:r>
            <w:r>
              <w:rPr>
                <w:rFonts w:ascii="Times New Roman"/>
                <w:b w:val="false"/>
                <w:i w:val="false"/>
                <w:color w:val="000000"/>
                <w:sz w:val="20"/>
              </w:rPr>
              <w:t xml:space="preserve">
маған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АТП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20 мкр.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құры </w:t>
            </w:r>
            <w:r>
              <w:br/>
            </w:r>
            <w:r>
              <w:rPr>
                <w:rFonts w:ascii="Times New Roman"/>
                <w:b w:val="false"/>
                <w:i w:val="false"/>
                <w:color w:val="000000"/>
                <w:sz w:val="20"/>
              </w:rPr>
              <w:t xml:space="preserve">
лысы аяқтал </w:t>
            </w:r>
            <w:r>
              <w:br/>
            </w:r>
            <w:r>
              <w:rPr>
                <w:rFonts w:ascii="Times New Roman"/>
                <w:b w:val="false"/>
                <w:i w:val="false"/>
                <w:color w:val="000000"/>
                <w:sz w:val="20"/>
              </w:rPr>
              <w:t xml:space="preserve">
маған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ДСУ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20 мкр. </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құры </w:t>
            </w:r>
            <w:r>
              <w:br/>
            </w:r>
            <w:r>
              <w:rPr>
                <w:rFonts w:ascii="Times New Roman"/>
                <w:b w:val="false"/>
                <w:i w:val="false"/>
                <w:color w:val="000000"/>
                <w:sz w:val="20"/>
              </w:rPr>
              <w:t xml:space="preserve">
лысы аяқтал </w:t>
            </w:r>
            <w:r>
              <w:br/>
            </w:r>
            <w:r>
              <w:rPr>
                <w:rFonts w:ascii="Times New Roman"/>
                <w:b w:val="false"/>
                <w:i w:val="false"/>
                <w:color w:val="000000"/>
                <w:sz w:val="20"/>
              </w:rPr>
              <w:t xml:space="preserve">
маған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4 мкр. </w:t>
            </w:r>
            <w:r>
              <w:br/>
            </w:r>
            <w:r>
              <w:rPr>
                <w:rFonts w:ascii="Times New Roman"/>
                <w:b w:val="false"/>
                <w:i w:val="false"/>
                <w:color w:val="000000"/>
                <w:sz w:val="20"/>
              </w:rPr>
              <w:t>
 </w:t>
            </w:r>
          </w:p>
        </w:tc>
      </w:tr>
    </w:tbl>
    <w:bookmarkStart w:name="z39" w:id="26"/>
    <w:p>
      <w:pPr>
        <w:spacing w:after="0"/>
        <w:ind w:left="0"/>
        <w:jc w:val="both"/>
      </w:pPr>
      <w:r>
        <w:rPr>
          <w:rFonts w:ascii="Times New Roman"/>
          <w:b w:val="false"/>
          <w:i w:val="false"/>
          <w:color w:val="000000"/>
          <w:sz w:val="28"/>
        </w:rPr>
        <w:t>
</w:t>
      </w:r>
      <w:r>
        <w:rPr>
          <w:rFonts w:ascii="Times New Roman"/>
          <w:b/>
          <w:i w:val="false"/>
          <w:color w:val="000000"/>
          <w:sz w:val="28"/>
        </w:rPr>
        <w:t xml:space="preserve">      2004 </w:t>
      </w:r>
      <w:r>
        <w:rPr>
          <w:rFonts w:ascii="Times New Roman"/>
          <w:b w:val="false"/>
          <w:i w:val="false"/>
          <w:color w:val="000000"/>
          <w:sz w:val="28"/>
        </w:rPr>
        <w:t xml:space="preserve">жылы Республикалық бюджет қаражаты есебінен Тұрғын үйлер құрылысын салу шаралары </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809"/>
        <w:gridCol w:w="2671"/>
        <w:gridCol w:w="1517"/>
        <w:gridCol w:w="1518"/>
        <w:gridCol w:w="1232"/>
        <w:gridCol w:w="1518"/>
        <w:gridCol w:w="1519"/>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р/р </w:t>
            </w:r>
            <w:r>
              <w:br/>
            </w:r>
            <w:r>
              <w:rPr>
                <w:rFonts w:ascii="Times New Roman"/>
                <w:b w:val="false"/>
                <w:i w:val="false"/>
                <w:color w:val="000000"/>
                <w:sz w:val="20"/>
              </w:rPr>
              <w:t>
 </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Шаралар </w:t>
            </w:r>
            <w:r>
              <w:br/>
            </w:r>
            <w:r>
              <w:rPr>
                <w:rFonts w:ascii="Times New Roman"/>
                <w:b w:val="false"/>
                <w:i w:val="false"/>
                <w:color w:val="000000"/>
                <w:sz w:val="20"/>
              </w:rPr>
              <w:t>
 </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Орындаушылар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Орындау мерзімі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15.05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25.05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10.06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15.06 </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қолда барлығы, мемлекеттік сараптаманың қорытындысы </w:t>
            </w:r>
            <w:r>
              <w:br/>
            </w:r>
            <w:r>
              <w:rPr>
                <w:rFonts w:ascii="Times New Roman"/>
                <w:b w:val="false"/>
                <w:i w:val="false"/>
                <w:color w:val="000000"/>
                <w:sz w:val="20"/>
              </w:rPr>
              <w:t xml:space="preserve">
олардың бекітілуі және құрылыс салуға бөлінген жер учаскелері туралы анықтама беру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және қала әкімдері, сәулет және қала құрылысы басқармасы жер ресурста </w:t>
            </w:r>
            <w:r>
              <w:br/>
            </w:r>
            <w:r>
              <w:rPr>
                <w:rFonts w:ascii="Times New Roman"/>
                <w:b w:val="false"/>
                <w:i w:val="false"/>
                <w:color w:val="000000"/>
                <w:sz w:val="20"/>
              </w:rPr>
              <w:t xml:space="preserve">
рын басқару комитеті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Мердігерлік жұмыстарға конкурс жариялау және оны өткізу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инфрақұрылым бөлімі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 Индустрия және сауда министрлігі мен үш жақты келісімді дайындау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басқармасы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несие қаражаты есебінен бағдарламаны қаржыландыру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Мердігерлік ұйымдармен келісім шартқа отыру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инфрақұрылым бөлімі, қаржы-шаруашылық бөлімі (тапсырыс беруші)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Авансалық төлемдерді жүзеге асыру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қаржы-шаруашылық бөлімі (тапсырыс беруші)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Құрылыстық-монтаждау жұмыстарын бастау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инфрақұрылым бөлімі, аудан және қала әкімдері, сәулет және қала құрылысы басқармасы күрделі құрылыс басқармасы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органдарға бөлінген қаражаттарды игеру және Тұрғын үйлер құрылысы туралы мәліметтер беру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инфрақұрылым бөлімі, қаржы басқармасы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жүзеге асыру мониторингін енгізу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Эконономика басқармасы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563"/>
        <w:gridCol w:w="2563"/>
        <w:gridCol w:w="1382"/>
        <w:gridCol w:w="1122"/>
        <w:gridCol w:w="1382"/>
        <w:gridCol w:w="2818"/>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р/р </w:t>
            </w:r>
            <w:r>
              <w:br/>
            </w:r>
            <w:r>
              <w:rPr>
                <w:rFonts w:ascii="Times New Roman"/>
                <w:b w:val="false"/>
                <w:i w:val="false"/>
                <w:color w:val="000000"/>
                <w:sz w:val="20"/>
              </w:rPr>
              <w:t>
 </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Шаралар </w:t>
            </w:r>
            <w:r>
              <w:br/>
            </w:r>
            <w:r>
              <w:rPr>
                <w:rFonts w:ascii="Times New Roman"/>
                <w:b w:val="false"/>
                <w:i w:val="false"/>
                <w:color w:val="000000"/>
                <w:sz w:val="20"/>
              </w:rPr>
              <w:t>
 </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Орындаушылар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Орындау мерзімі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1.07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25.10 </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 25.01 </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қолда барлығы, мемлекеттік сараптаманың қорытындысы, олардың бекітілуі және құрылыс салуға бөлінген жер учаскелері туралы анықтама беру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және қала әкімдері, сәулет және қала құрылысы басқармасы, жер ресурстарын басқару комитеті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Мердігерлік жұмыстарға конкурс жариялау және оны өткізу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инфрақұрылым бөлімі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 Индустрия және сауда министрлігі мен үш жақты келісімді дайындау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басқармасы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несие қаражаты есебінен бағдарламаны қаржыландыру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Мердігерлік ұйымдармен келісім шартқа отыру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инфрақұрылым бөлімі, қаржы-шаруашылық бөлімі (тапсырыс беруші)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Авансалық төлемдерді жүзеге асыру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қаржы-шаруашылық бөлімі (тапсырыс беруші)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құрылыстық-монтаждау жұмыстарын бастау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инфрақұрылым бөлімі, аудан және қала әкімдері, сәулет және қала құрылысы басқармасы, күрделі құрылыс басқармасы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органдарға бөлінген қаражаттарды игеру және Тұрғын үйлер құрылысы туралы мәліметтер беру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инфрақұрылым бөлімі, қаржы басқармасы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жүзеге асыру мониторингін енгізу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Эконономика басқармасы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