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c2f6" w14:textId="2d0c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және Жақсы аудандарының кейбір ауылдарын қысқарту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 мен Ақмола облысы әкімшілігінің 2004 жылғы 10 желтоқсандағы N ЗС-9-14 бірлескен шешімі. Ақмола облысының Әділет департаментінде 2005 жылғы 18 қаңтарда N 2996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Республикасының әкімшілік - аумақтық құрылысы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3, 8, 11 баптарына сәйкес, Аршалы және Жақсы аудандарының әкімдігі мен мәслихатының бірлескен қолдаухаттары негізінде, облыстың әкімшілік - аумақтық құрылысын жетілдіру мақсатында облыстық мәслихат және облыс әкімдігі ШЕШІМ ЕТТІ: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Тұрғындардың көшіп кетулеріне байланысты Аршалы және Жақсы аудандарының келесі ауылдары қысқартылсын және есептік деректерден шығарылып тасталсын: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Аршалы ауданындағы Константинов ауылдық округінің Сейтен ауылы;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Жақсы ауданындағы Есіл ауылдық округінің Қарашаш, Талдықора, Еркіндік ауылдары;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Жақсы ауданындағы Қайрақты ауылдық округінің Набережное ауылы;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Жақсы ауданындағы Терісаққан селолық округінің Балталы, Байжігіт ауылдары.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Шешім Ақмола облысының Әділет департаментінде мемлекеттік тіркеуден өткеннен кейін күшіне енеді.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Облыстық мәслихат                       Облыс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