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ab92" w14:textId="9a5a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денсаулық сақтау бюджетін біріктіру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2004 жылғы 30 желтоқсандағы N а-1/317 қаулысы. Ақмола облысының Әділет департаментінде 2005 жылғы 10 қаңтарда N 2979 тіркелді. 2 және 5-тармақтарын қоспағанда қаулының күші жойылды - Ақмола облысы әкімдігінің 2013 жылғы 22 сәуірдегі № А-3/161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 және 5 тармақтарын қоспағанда қаулының күші жойылды - Ақмола облысы әкімдігінің 22.04.2013 № А-3/161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кәсіпорындар мен мекемелер 1 қосымшаға сәйкес, аудандар (қалалар) коммуналдық меншігінен атаулары өзгертіліп, мүліктік кешендер ретінде облыстың коммуналдық меншігіне белгіленген тәртіппен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Облыстың коммуналдық меншігіне берілген мемлекеттік кәсіпорындардың Жарғылары 2 қосымшаға сәйкес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30.12. N а-1/317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Ақмола облысы әкімдігінің 24.01.2005 жылғы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а-1/22 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өзгертілді - Ақмола облысы әкімдігінің 30.05.2005 жылғы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а-5/177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Қалалар мен аудандардың облыстық коммуналдық меншікке берілетін денсаулық сақтау нысандарының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Ақкөл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"Ақкөл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"Гусарское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"Искра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"Наумовское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"Новорыбинское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"Одесское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"Трудовое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"Урюпинск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Аршалы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"Аршалы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"Ново-Владимирское ауылдық учаскелік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  денсаулық сақтау "Аршалы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"Ижевское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"Константиновское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"Михайловское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"Ново-Александровское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"Ново-Владимирское отбасылық дәрігерлік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"Тургеневское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3. Астрахан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"Астрахан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"Жалтыр ауылдық учаскелік ауруханасы"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"Первомай учаскелік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"Астрахан кеңес беру-диагностикалық емханасы"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"Астрахан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"Жалтыр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"Первомай отбасылық дәрігерлік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"Старый Колутон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Атбасар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"Атбасар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"Аудандық емхана"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Мариновское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"Сочинск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"Есенгелді отбасылық дәрігерлік амбулаториясы"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"Жедел медициналық жәрдем станциясы"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"Атбасар қан орталығы"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5. Бұланды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"Бұланды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"Бұланды аудандық емханасы"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"Вознесенское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"Ерголка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"Журавлевка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"Капитоновка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"Никольское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"Новобратское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"Отрадное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"Бұланды ауданы жедел  жәрдем станциясы"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6. Егіндікөл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"Егіндікөл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"Егіндікөл 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7. Еңбекшілдер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"Еңбекшілдер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"Макинка селолық учаскелік ауруханасы"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8. Ерейментау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"Ерейментау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"Павлов селолық 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"Сілеті ауылдық ауруханасы"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"Ерейментау клиникалық-диагностикалық емханасы"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"Благодатное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"Звенигородское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"Новомарковское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"Торғай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"Өлеңті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"Жедел жәрдем станциясы"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9. Есіл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"Есіл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"Красногорское ауылдық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"Двуреченское ауылдық учаскелік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"Красивинское ауылдық учаскелік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"Есіл кеңес беру-диагностикалық емханасы"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"N 1 Есіл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"N 2 Есіл 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"Дальнянское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"Красногорское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"Маяковское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10. Жақсы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"Жақсы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"Қима ауылдық учаскелік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"Ишимское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"Қайрақты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"Қалмақкөл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11. 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"Жарқайың 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"Жарқайың кеңес беру-диагностикалық  емханасы"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"Державинск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"Нахимовское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"Пятигоорское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  денсаулық сақтау департаментінің "Тасты-Талды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"Костычево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12. Зеренді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"Зеренді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"Күсеп учаскелік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"Шағалалы учаскелік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Ақкөл "Отбасылық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Бірлестік "Отбасылық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  денсаулық сақтау департаментінің Викторовка "Отбасылық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"Еленовка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Қарабұлақ "Отбасылық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"Подлесное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13. Қорғалжын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"Қорғалжын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"Қарашалғын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"Кеңбидайық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"Сабынды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14. Сандықтау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Сандықтау 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Балқашин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Богородское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"Веселовское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"Каменское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"Лесное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15. Целиноград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"Красноярское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"Максимовка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"Малиновка отбасылық дәрігерлік амбулаториясы"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"Новоишимское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"Қабанбай батыр ауылы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"Софиевка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"Воздвиженское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"Шалқар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"Приозерное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"Романовка отбасылық дәрігерлік амбулаториясы"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16. Шортанды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"Шортанды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"Шортанды кеңес беру-диагностикалық емханасы"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"Андреевка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"Бектау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"Дамса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"Жолымбет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"Новокубанское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"Петровка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"Жолымбет қалалық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N 9 Шортанды орталық аудандық дәріханасы" мемлекеттік кәсіпорны.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17. Щучье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департаментінің "Щучье орталық аудандық ауруханасы"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"N 1 "Бодрость"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"N 2 "Болашақ" 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"N 3  "Денсаулық"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"Бурабай отбасылық дәрігерлік амбулаториясы" мемлекеттік мекемесі;Ъ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"Веденовка с.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"Дорофеевка с.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"Зеленый бор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"Златополье с.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"Қотыркөл с.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"Кенесары с.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  денсаулық сақтау департаментінің "Наурызбай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"Ұрымқай с. отбасылық дәрігерлік амбулаториясы"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"Жедел және шұғыл медициналық жәрдем станциясы"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"Щучье  тері-венерологиялық диспансері"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18. Степногорск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басқармасы жанындағы "Степногорск орталық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"Бестөбе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"Шаңтөбе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"Заводской к. "Қалалық емхана"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"Жедел жәрдем станциясы"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"Қан орталығы"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19. Көкшетау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 денсаулық сақтау басқармасы жанындағы "Көкшетау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"N 2 емханасы бар Көкшетау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"Болашақ" орталық жүйке жүйесі зақымданған балаларды қалпына келтіре емдеу орталығы"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"Қалалық емхана"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"Қалалық балалар емханасы"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"Қалалық әйелдер консультациясы"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"N 1 "Тілектес" отбасылық дәрігерлік амбулаториясы"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"N 2 "Көкше" отбасылық дәрігерлік амбулаториясы"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"N 3 "Мақсат" отбасылық дәрігерлік амбулаториясы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 жанындағы "Ауруханаішілік дәріхана"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департаментінің "Жедел медициналық жәрдем станциясы"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департаменті жанындағы "Бестөбе қалалық ауруханасы" мемлекеттік коммуналдық қазыналық кәсіпорны.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30.12. N а-1/317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Ақмола облысы әкімдігінің 24.01.2005 жылғы N а-1/22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өзгертілді- Ақмола облысы әкімдігінің 30.05.2005 жылғы N а-5/177 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денсаулық сақтау мемлекеттік</w:t>
      </w:r>
      <w:r>
        <w:br/>
      </w:r>
      <w:r>
        <w:rPr>
          <w:rFonts w:ascii="Times New Roman"/>
          <w:b/>
          <w:i w:val="false"/>
          <w:color w:val="000000"/>
        </w:rPr>
        <w:t>
кәсіпорындарының Тізімі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Ақмола облысы денсаулық сақтау департаменті жанындағы "Көкшетау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денсаулық сақтау департаменті жанындағы "N 2 емханасы бар Көкшетау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денсаулық сақтау департаменті жанындағы "Болашақ" орталық жүйке жүйесі зақымданған балаларды қалпына келтіре емдеу орталығы"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Ақмола облысы денсаулық сақтау департаменті жанындағы "Қалалық емхана"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Ақмола облысы денсаулық сақтау департаменті жанындағы "Қалалық балалар емханасы"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Ақмола облысы денсаулық сақтау департаменті жанындағы "Қалалық әйелдер консультациясы"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Ақмола облысы денсаулық сақтау департаменті жанындағы "N 1 "Тілектес" отбасылық дәрігерлік амбулаториясы"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Ақмола облысы денсаулық сақтау департаменті жанындағы "N 2 "Көкше" отбасылық дәрігерлік амбулаториясы"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Ақмола облысы денсаулық сақтау департаменті жанындағы "N 3 "Мақсат" отбасылық дәрігерлік амбулаториясы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Ақмола облысы денсаулық сақтау департаменті жанындағы "Ауруханаішілік дәріхана"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Ақмола облысы денсаулық сақтау департаменті жанындағы "Степногорск орталық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Ақмола облысы денсаулық сақтау департаменті жанындағы "Бестөбе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Ақмола облысы денсаулық сақтау департаменті жанындағы "Шаңтөбе қалалық ауруханасы"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Ақмола облысы денсаулық сақтау департаменті жанындағы "Қалалық емхана"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Ақмола облысы денсаулық сақтау департаменті жанындағы "Заводской к. қалалық емханасы" мемлекеттік коммуналдық қазыналық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