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443b" w14:textId="6254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Әділет басқармасында 2003 жылдың 3 желтоқсанында 2156
тіркелген Ақмола облысы әкімінің 2003 жылғы 7 қарашадағы 37 "Ақмола облысы бойынша Қазақстан халықтары кіші ассамблеясының құрамы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 2004 жылғы 23 маусымдағы N 32 шешімі. Ақмола облысының Әділет департаментінде 2004 жылғы 30 маусымда N 2653 тіркелді. Күші жойылды - Ақмола облысы әкімінің 2009 жылғы 14 қыркүйектегі №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>Күші жойылды - Ақмола облысы әкімінің 2009 жылғы 14 қыркүйектегі № 17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қаңтардағы № 148 "Қазақстан Республикасының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2002 жылғы 26 сәуірдегі  № 856 "Қазақстан халықтары Ассамблеясының стратегиясы және Қазақстан халықтары Ассамблеясының Ережесі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сәйкес, Ақмола облысы бойынша Қазақстан халықтары кіші ассамблеясының құрамындағы өзгерістерге байланысты Ақмола облысының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әкімінің 2003 жылғы 7 қарашадағы № 37 "Ақмола облысы бойынша Қазақстан халықтары кіші ассамблеясының құрамы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(Ақмола облыстық әділет басқармасында 2003 жылдың 3 желтоқсанында тіркелген, № 2156)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 әкімі шешімнің 1 қосымшасын осы шешімнің 1 қосымшасына сәйкес жаңа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 әкімінің осы шешімі Ақмола облысының Әділет департаментінде мемлекеттік тіркеуден өткеннен кейін өз күшіне кіреді және жариялауға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Әкім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Ақмола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23.06. N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"Ақмола облыстық Әділет басқармасында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жылдың 3 желтоқсанында № 2156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  Ақмола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7 қарашадағы №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"Ақмола облысы бойынша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халықтары кіші ассамблеясының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құрамы туралы"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 қосымша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7 қарашадағы №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Ақмола облысы бойынша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халықтары кіші ассамблеясының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1"/>
        <w:gridCol w:w="8809"/>
      </w:tblGrid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Мәжит Төлеубекұлы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әкімі, Ақмола облысы бойынша Қазақстан халықтары кіші ассамблеясының төрағасы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 Мәдешұлы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орынбасары, төрағаның орынбасары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Әбутәліпов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Мүталлапұлы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соғыс және еңбек ардагерлері кеңесінің төрағасы, төрағаның орынбасары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Марзият Юсуповна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 кіші ассамблеясының хатшысы, Ақмола облыс әкімі аппаратының бас маманы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Сафиұлы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"Арқа ажары"» газетінің редакторы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Николаевна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 ассамблеясының мүшесі, Көкшетау қаласындағы № 17 мектептің мұғалімі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Азнабаев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Баймұрат Азнабайұлы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зейнеткер, Зеренді ауданы "Қазақ тілі" қоғамының төрағасы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Магомед Маулиевич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 ассамблеясының мүшесі, "Отан" партиясының консультант-референті,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 Зекенұлы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әкімі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Ашаев Абдолла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кәсіпкер, Еңбекшілдер ауданы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Имекенұлы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"Қазақ тілі" қоғамының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Апракина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Оттовна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бала-бақша-гимназиясын меңгеруші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Рахметолла Оразұлы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Науан Хазрет атындағы орталық мұсылмандар мешітінің имамы, Көкшетау қаласы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Байдәулетова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Ақанқызы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департаментінің директоры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Сидорович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"Полония пулноцна" поляк мәдени-ағарту қоғамының төрағасы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Біләлова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Әбдібекқызы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халық шығармашылығы орталығының директоры</w:t>
            </w:r>
          </w:p>
        </w:tc>
      </w:tr>
      <w:tr>
        <w:trPr>
          <w:trHeight w:val="525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Ивановна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әкімінің орынбасары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Михайловна 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Қ.Сәтпаев атындағы Кенесары орта мектебінің директоры, Щучье ауданы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Салман Сайдарович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 ассамблеясының мүшесі, "Вайнах" чечен-ингуш ұлттық орталығы" аймақтық қоғамдық бірлестігінің басшысы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Гачик Вагинакович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 ассамблеясының мүшесі, Қазақстан-Қытай "Кунь-Лунь" бірлескен кәсіпорнының директоры, Жарқайың ауданы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зейнеткер, Қорғалжын ауданы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Жазыұлы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хатшысы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Джахуташвили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Шалва Григорьевич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"Новокубанка" ЖШС директоры, Шортанды ауданы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басқармасының бастығы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Жанәділов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Сүлейменұлы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аурухана бас дәрігерінің орынбасары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Жангуразов Ибрагим Даутович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 ассамблеясының мүшесі, "Ижевское"» ЖШС директоры, Аршалы ауданы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Мырзаханұлы 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әкімі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Иткин Анатолий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"Хатиква" мәдени-ағарту орталығының төрағасы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Ыдрысова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Құралай Ғазизқызы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бойынша ақпарат басқармасының бастығы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Ісмағұлова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Мағауя Сейілқызы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соғыс және еңбек ардагерлері кеңесі төрағасының орынбасары, Қазақстан халықтары ассамблеясының мүшесі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Бәтима құматайқызы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отбасылық-дәрігерлік амбулаторияның аға дәрігері, Есіл ауданы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Кәрішалова Күләш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Шотпайқызы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Жартыай және қызыл Крест қоғамының төрайымы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 Шоланұлы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көші-қон және демография басқармасының бастығы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Касонич Антонина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Станиславовна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 ассамблеясының мүшесі, "Қазақстан поляктары" одағының вице-президенті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Качанкин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Иванович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православиялік шіркеуінің Шымкент Епархиясы Михайл Архистратигі приходының әулиеәкейі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Климошенко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Сергеевич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"Лад"»республикалық славян қоғамдық қозғалысы филиалының төрағасы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Григорьевна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"Видергебурт" неміс қоғамының төрайымы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Косянюк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Викторовна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"Акмолинская правда" газетінің редакторы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Митчинова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Ивановна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А.Мырзахметов атындағы университеттің политология пәнінің оқытушысы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Васильевна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"Былина" орыс мәдени орталығының төрайымы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Елизарович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ардагерлер кеңесінің төрағасы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Ивановна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кәсіптік-техникалық лицейдің директоры, Ақкөл ауданы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Сулькарнаев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Рафаил Сеитович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татар-башқұрт мәдени орталығының төрағасы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Санчило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Зинаида Алексеевна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"Истоки" славян мәдени-ағарту қоғамының төрайымы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Сейтжанова Нүрикамал Сейітжанқызы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басқармасының бастығы</w:t>
            </w:r>
          </w:p>
        </w:tc>
      </w:tr>
      <w:tr>
        <w:trPr>
          <w:trHeight w:val="975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Скляров 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 ассамблеясының мүшесі, ҚР ТЖ жөніндегі агенттігінің Көкшетау техникалық институтының оқытушысы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Султаньяев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Оғаз Арыстанғалиұлы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профессор, филология ғылымдарының докторы, Ш.Уәлиханов атындағы Көкшетау мемлекеттік университеті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Станиславович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Тумгоева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Фуна Салмановна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Әділет басқармасының бастығы (келісім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мектеп-гимназиясының оқытушысы, Жақсы ауданы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Төлеғұл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Ғосман Төлеғұлұлы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тілді дамыту жөніндегі басқармасының бастығы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Томбаиди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Юрьевич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"Эллада" грек ұлттық орталығының төрағасы, "Фитосанитария" РМК өкілі, Сандықтау ауданы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Хамхоев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 Бугиевич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кәсіпкер, "Вайнах" чечен-ингуш ҰМО басшысы, Бұланды ауданы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Моисей Алексеевич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 ассамблеясының мүшесі, "Корей" ҰМО төрағасы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Зура Құлмырзақызы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зейнеткер, Көкшетау қаласы (келісім бойынша)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Төлегенұлы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телерадиокомпанияның төрағасы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Валентиновна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Малиновка селосының бас дәрігері,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Герихан Ибрагимович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"Вайнах" чечен-ингуш қоғамының төрағасы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