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625bf" w14:textId="60625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бiлiм беру жүйесiн дамытудың 2005-2007 жылдарға арналған Бағдарламасы"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2004 жылғы 24 желтоқсандағы N 108/15-ІІІ Шешімі. Астана қаласының Әділет департаментінде 2005 жылғы 4 ақпанда N 376 тіркелді. Күші жойылды - Астана қаласы мәслихатының 2007 жылғы 12 желтоқсандағы N 27/6-IV шешімімен.</w:t>
      </w:r>
    </w:p>
    <w:p>
      <w:pPr>
        <w:spacing w:after="0"/>
        <w:ind w:left="0"/>
        <w:jc w:val="both"/>
      </w:pPr>
      <w:r>
        <w:rPr>
          <w:rFonts w:ascii="Times New Roman"/>
          <w:b w:val="false"/>
          <w:i w:val="false"/>
          <w:color w:val="ff0000"/>
          <w:sz w:val="28"/>
        </w:rPr>
        <w:t>      Ескерту. Күші жойылды - Астана қаласы мәслихатының 2007.12.12 N 27/6-IV шешімімен.</w:t>
      </w:r>
    </w:p>
    <w:bookmarkStart w:name="z1" w:id="0"/>
    <w:p>
      <w:pPr>
        <w:spacing w:after="0"/>
        <w:ind w:left="0"/>
        <w:jc w:val="both"/>
      </w:pPr>
      <w:r>
        <w:rPr>
          <w:rFonts w:ascii="Times New Roman"/>
          <w:b w:val="false"/>
          <w:i w:val="false"/>
          <w:color w:val="000000"/>
          <w:sz w:val="28"/>
        </w:rPr>
        <w:t>
      Қазақстан Республикасы  </w:t>
      </w:r>
      <w:r>
        <w:rPr>
          <w:rFonts w:ascii="Times New Roman"/>
          <w:b w:val="false"/>
          <w:i w:val="false"/>
          <w:color w:val="000000"/>
          <w:sz w:val="28"/>
        </w:rPr>
        <w:t xml:space="preserve">Конституциясының </w:t>
      </w:r>
      <w:r>
        <w:rPr>
          <w:rFonts w:ascii="Times New Roman"/>
          <w:b w:val="false"/>
          <w:i w:val="false"/>
          <w:color w:val="000000"/>
          <w:sz w:val="28"/>
        </w:rPr>
        <w:t> 86-бабын және Қазақстан Республикасының 2001 жылғы 23 қаңтардағы N 148-II "Қазақстан Республикасындағы жергiлiктi мемлекеттiк басқару туралы"  </w:t>
      </w:r>
      <w:r>
        <w:rPr>
          <w:rFonts w:ascii="Times New Roman"/>
          <w:b w:val="false"/>
          <w:i w:val="false"/>
          <w:color w:val="000000"/>
          <w:sz w:val="28"/>
        </w:rPr>
        <w:t xml:space="preserve">Заңының </w:t>
      </w:r>
      <w:r>
        <w:rPr>
          <w:rFonts w:ascii="Times New Roman"/>
          <w:b w:val="false"/>
          <w:i w:val="false"/>
          <w:color w:val="000000"/>
          <w:sz w:val="28"/>
        </w:rPr>
        <w:t xml:space="preserve"> 6-бабын басшылыққа ала отырып, Астана қаласы әкiмдiгi ұсынған Астана қаласының бiлiм беру жүйесiн дамытудың 2005-2007 жылдарға арналған Бағдарламасын қарап, Астана қаласының мәслихаты  </w:t>
      </w:r>
      <w:r>
        <w:rPr>
          <w:rFonts w:ascii="Times New Roman"/>
          <w:b/>
          <w:i w:val="false"/>
          <w:color w:val="000000"/>
          <w:sz w:val="28"/>
        </w:rPr>
        <w:t xml:space="preserve">ШЕШТI: </w:t>
      </w:r>
      <w:r>
        <w:br/>
      </w:r>
      <w:r>
        <w:rPr>
          <w:rFonts w:ascii="Times New Roman"/>
          <w:b w:val="false"/>
          <w:i w:val="false"/>
          <w:color w:val="000000"/>
          <w:sz w:val="28"/>
        </w:rPr>
        <w:t xml:space="preserve">
      "Астана қаласының бiлiм беру жүйесiн дамытудың 2005-2007 жылдарға арналған Бағдарламасы" бекiтiлсiн. </w:t>
      </w:r>
    </w:p>
    <w:bookmarkEnd w:id="0"/>
    <w:p>
      <w:pPr>
        <w:spacing w:after="0"/>
        <w:ind w:left="0"/>
        <w:jc w:val="both"/>
      </w:pPr>
      <w:r>
        <w:rPr>
          <w:rFonts w:ascii="Times New Roman"/>
          <w:b w:val="false"/>
          <w:i/>
          <w:color w:val="000000"/>
          <w:sz w:val="28"/>
        </w:rPr>
        <w:t xml:space="preserve">      Астана қаласы мәслихаты </w:t>
      </w:r>
      <w:r>
        <w:br/>
      </w:r>
      <w:r>
        <w:rPr>
          <w:rFonts w:ascii="Times New Roman"/>
          <w:b w:val="false"/>
          <w:i w:val="false"/>
          <w:color w:val="000000"/>
          <w:sz w:val="28"/>
        </w:rPr>
        <w:t>
</w:t>
      </w:r>
      <w:r>
        <w:rPr>
          <w:rFonts w:ascii="Times New Roman"/>
          <w:b w:val="false"/>
          <w:i/>
          <w:color w:val="000000"/>
          <w:sz w:val="28"/>
        </w:rPr>
        <w:t xml:space="preserve">      сессиясының төрағасы </w:t>
      </w:r>
    </w:p>
    <w:p>
      <w:pPr>
        <w:spacing w:after="0"/>
        <w:ind w:left="0"/>
        <w:jc w:val="both"/>
      </w:pPr>
      <w:r>
        <w:rPr>
          <w:rFonts w:ascii="Times New Roman"/>
          <w:b w:val="false"/>
          <w:i/>
          <w:color w:val="000000"/>
          <w:sz w:val="28"/>
        </w:rPr>
        <w:t xml:space="preserve">      Астана қаласы </w:t>
      </w:r>
      <w:r>
        <w:br/>
      </w:r>
      <w:r>
        <w:rPr>
          <w:rFonts w:ascii="Times New Roman"/>
          <w:b w:val="false"/>
          <w:i w:val="false"/>
          <w:color w:val="000000"/>
          <w:sz w:val="28"/>
        </w:rPr>
        <w:t>
</w:t>
      </w:r>
      <w:r>
        <w:rPr>
          <w:rFonts w:ascii="Times New Roman"/>
          <w:b w:val="false"/>
          <w:i/>
          <w:color w:val="000000"/>
          <w:sz w:val="28"/>
        </w:rPr>
        <w:t xml:space="preserve">      мәслихатының хатшы </w:t>
      </w:r>
    </w:p>
    <w:p>
      <w:pPr>
        <w:spacing w:after="0"/>
        <w:ind w:left="0"/>
        <w:jc w:val="left"/>
      </w:pPr>
      <w:r>
        <w:rPr>
          <w:rFonts w:ascii="Times New Roman"/>
          <w:b/>
          <w:i w:val="false"/>
          <w:color w:val="000000"/>
        </w:rPr>
        <w:t xml:space="preserve"> Астана қаласының бiлiм беру жүйесiн </w:t>
      </w:r>
      <w:r>
        <w:br/>
      </w:r>
      <w:r>
        <w:rPr>
          <w:rFonts w:ascii="Times New Roman"/>
          <w:b/>
          <w:i w:val="false"/>
          <w:color w:val="000000"/>
        </w:rPr>
        <w:t xml:space="preserve">
дамытудың 2005-2007 жылдарға </w:t>
      </w:r>
      <w:r>
        <w:br/>
      </w:r>
      <w:r>
        <w:rPr>
          <w:rFonts w:ascii="Times New Roman"/>
          <w:b/>
          <w:i w:val="false"/>
          <w:color w:val="000000"/>
        </w:rPr>
        <w:t xml:space="preserve">
арналған бағдарламасына </w:t>
      </w:r>
      <w:r>
        <w:br/>
      </w:r>
      <w:r>
        <w:rPr>
          <w:rFonts w:ascii="Times New Roman"/>
          <w:b/>
          <w:i w:val="false"/>
          <w:color w:val="000000"/>
        </w:rPr>
        <w:t xml:space="preserve">
КЕЛIСIM ПАРАҚ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"Астана қаласының </w:t>
      </w:r>
      <w:r>
        <w:br/>
      </w:r>
      <w:r>
        <w:rPr>
          <w:rFonts w:ascii="Times New Roman"/>
          <w:b w:val="false"/>
          <w:i w:val="false"/>
          <w:color w:val="000000"/>
          <w:sz w:val="28"/>
        </w:rPr>
        <w:t>
</w:t>
      </w:r>
      <w:r>
        <w:rPr>
          <w:rFonts w:ascii="Times New Roman"/>
          <w:b w:val="false"/>
          <w:i/>
          <w:color w:val="000000"/>
          <w:sz w:val="28"/>
        </w:rPr>
        <w:t xml:space="preserve">      Бiлiм департаментi" </w:t>
      </w:r>
      <w:r>
        <w:br/>
      </w:r>
      <w:r>
        <w:rPr>
          <w:rFonts w:ascii="Times New Roman"/>
          <w:b w:val="false"/>
          <w:i w:val="false"/>
          <w:color w:val="000000"/>
          <w:sz w:val="28"/>
        </w:rPr>
        <w:t>
</w:t>
      </w:r>
      <w:r>
        <w:rPr>
          <w:rFonts w:ascii="Times New Roman"/>
          <w:b w:val="false"/>
          <w:i/>
          <w:color w:val="000000"/>
          <w:sz w:val="28"/>
        </w:rPr>
        <w:t xml:space="preserve">      мемлекеттiк мекемесiнiң </w:t>
      </w:r>
      <w:r>
        <w:br/>
      </w:r>
      <w:r>
        <w:rPr>
          <w:rFonts w:ascii="Times New Roman"/>
          <w:b w:val="false"/>
          <w:i w:val="false"/>
          <w:color w:val="000000"/>
          <w:sz w:val="28"/>
        </w:rPr>
        <w:t>
</w:t>
      </w:r>
      <w:r>
        <w:rPr>
          <w:rFonts w:ascii="Times New Roman"/>
          <w:b w:val="false"/>
          <w:i/>
          <w:color w:val="000000"/>
          <w:sz w:val="28"/>
        </w:rPr>
        <w:t xml:space="preserve">      бастығы </w:t>
      </w:r>
    </w:p>
    <w:p>
      <w:pPr>
        <w:spacing w:after="0"/>
        <w:ind w:left="0"/>
        <w:jc w:val="both"/>
      </w:pPr>
      <w:r>
        <w:rPr>
          <w:rFonts w:ascii="Times New Roman"/>
          <w:b w:val="false"/>
          <w:i/>
          <w:color w:val="000000"/>
          <w:sz w:val="28"/>
        </w:rPr>
        <w:t xml:space="preserve">      "Астана қаласының </w:t>
      </w:r>
      <w:r>
        <w:br/>
      </w:r>
      <w:r>
        <w:rPr>
          <w:rFonts w:ascii="Times New Roman"/>
          <w:b w:val="false"/>
          <w:i w:val="false"/>
          <w:color w:val="000000"/>
          <w:sz w:val="28"/>
        </w:rPr>
        <w:t>
</w:t>
      </w:r>
      <w:r>
        <w:rPr>
          <w:rFonts w:ascii="Times New Roman"/>
          <w:b w:val="false"/>
          <w:i/>
          <w:color w:val="000000"/>
          <w:sz w:val="28"/>
        </w:rPr>
        <w:t xml:space="preserve">      Қаржы департаментi" </w:t>
      </w:r>
      <w:r>
        <w:br/>
      </w:r>
      <w:r>
        <w:rPr>
          <w:rFonts w:ascii="Times New Roman"/>
          <w:b w:val="false"/>
          <w:i w:val="false"/>
          <w:color w:val="000000"/>
          <w:sz w:val="28"/>
        </w:rPr>
        <w:t>
</w:t>
      </w:r>
      <w:r>
        <w:rPr>
          <w:rFonts w:ascii="Times New Roman"/>
          <w:b w:val="false"/>
          <w:i/>
          <w:color w:val="000000"/>
          <w:sz w:val="28"/>
        </w:rPr>
        <w:t xml:space="preserve">      мемлекеттiк мекемесiнiң </w:t>
      </w:r>
      <w:r>
        <w:br/>
      </w:r>
      <w:r>
        <w:rPr>
          <w:rFonts w:ascii="Times New Roman"/>
          <w:b w:val="false"/>
          <w:i w:val="false"/>
          <w:color w:val="000000"/>
          <w:sz w:val="28"/>
        </w:rPr>
        <w:t>
</w:t>
      </w:r>
      <w:r>
        <w:rPr>
          <w:rFonts w:ascii="Times New Roman"/>
          <w:b w:val="false"/>
          <w:i/>
          <w:color w:val="000000"/>
          <w:sz w:val="28"/>
        </w:rPr>
        <w:t xml:space="preserve">      директоры </w:t>
      </w:r>
    </w:p>
    <w:p>
      <w:pPr>
        <w:spacing w:after="0"/>
        <w:ind w:left="0"/>
        <w:jc w:val="both"/>
      </w:pPr>
      <w:r>
        <w:rPr>
          <w:rFonts w:ascii="Times New Roman"/>
          <w:b w:val="false"/>
          <w:i/>
          <w:color w:val="000000"/>
          <w:sz w:val="28"/>
        </w:rPr>
        <w:t xml:space="preserve">      "Астана қаласының </w:t>
      </w:r>
      <w:r>
        <w:br/>
      </w:r>
      <w:r>
        <w:rPr>
          <w:rFonts w:ascii="Times New Roman"/>
          <w:b w:val="false"/>
          <w:i w:val="false"/>
          <w:color w:val="000000"/>
          <w:sz w:val="28"/>
        </w:rPr>
        <w:t>
</w:t>
      </w:r>
      <w:r>
        <w:rPr>
          <w:rFonts w:ascii="Times New Roman"/>
          <w:b w:val="false"/>
          <w:i/>
          <w:color w:val="000000"/>
          <w:sz w:val="28"/>
        </w:rPr>
        <w:t xml:space="preserve">      Экономика, сауда және </w:t>
      </w:r>
      <w:r>
        <w:br/>
      </w:r>
      <w:r>
        <w:rPr>
          <w:rFonts w:ascii="Times New Roman"/>
          <w:b w:val="false"/>
          <w:i w:val="false"/>
          <w:color w:val="000000"/>
          <w:sz w:val="28"/>
        </w:rPr>
        <w:t>
</w:t>
      </w:r>
      <w:r>
        <w:rPr>
          <w:rFonts w:ascii="Times New Roman"/>
          <w:b w:val="false"/>
          <w:i/>
          <w:color w:val="000000"/>
          <w:sz w:val="28"/>
        </w:rPr>
        <w:t xml:space="preserve">      кәсiпкерлiк департаментi" </w:t>
      </w:r>
      <w:r>
        <w:br/>
      </w:r>
      <w:r>
        <w:rPr>
          <w:rFonts w:ascii="Times New Roman"/>
          <w:b w:val="false"/>
          <w:i w:val="false"/>
          <w:color w:val="000000"/>
          <w:sz w:val="28"/>
        </w:rPr>
        <w:t>
</w:t>
      </w:r>
      <w:r>
        <w:rPr>
          <w:rFonts w:ascii="Times New Roman"/>
          <w:b w:val="false"/>
          <w:i/>
          <w:color w:val="000000"/>
          <w:sz w:val="28"/>
        </w:rPr>
        <w:t xml:space="preserve">      мемлекеттiк мекемесiнiң </w:t>
      </w:r>
      <w:r>
        <w:br/>
      </w:r>
      <w:r>
        <w:rPr>
          <w:rFonts w:ascii="Times New Roman"/>
          <w:b w:val="false"/>
          <w:i w:val="false"/>
          <w:color w:val="000000"/>
          <w:sz w:val="28"/>
        </w:rPr>
        <w:t>
</w:t>
      </w:r>
      <w:r>
        <w:rPr>
          <w:rFonts w:ascii="Times New Roman"/>
          <w:b w:val="false"/>
          <w:i/>
          <w:color w:val="000000"/>
          <w:sz w:val="28"/>
        </w:rPr>
        <w:t xml:space="preserve">      директоры </w:t>
      </w:r>
    </w:p>
    <w:p>
      <w:pPr>
        <w:spacing w:after="0"/>
        <w:ind w:left="0"/>
        <w:jc w:val="both"/>
      </w:pPr>
      <w:r>
        <w:rPr>
          <w:rFonts w:ascii="Times New Roman"/>
          <w:b w:val="false"/>
          <w:i/>
          <w:color w:val="000000"/>
          <w:sz w:val="28"/>
        </w:rPr>
        <w:t xml:space="preserve">      "Астана қаласының </w:t>
      </w:r>
      <w:r>
        <w:br/>
      </w:r>
      <w:r>
        <w:rPr>
          <w:rFonts w:ascii="Times New Roman"/>
          <w:b w:val="false"/>
          <w:i w:val="false"/>
          <w:color w:val="000000"/>
          <w:sz w:val="28"/>
        </w:rPr>
        <w:t>
</w:t>
      </w:r>
      <w:r>
        <w:rPr>
          <w:rFonts w:ascii="Times New Roman"/>
          <w:b w:val="false"/>
          <w:i/>
          <w:color w:val="000000"/>
          <w:sz w:val="28"/>
        </w:rPr>
        <w:t xml:space="preserve">      Күрделi құрылыс департаменті" </w:t>
      </w:r>
      <w:r>
        <w:br/>
      </w:r>
      <w:r>
        <w:rPr>
          <w:rFonts w:ascii="Times New Roman"/>
          <w:b w:val="false"/>
          <w:i w:val="false"/>
          <w:color w:val="000000"/>
          <w:sz w:val="28"/>
        </w:rPr>
        <w:t>
</w:t>
      </w:r>
      <w:r>
        <w:rPr>
          <w:rFonts w:ascii="Times New Roman"/>
          <w:b w:val="false"/>
          <w:i/>
          <w:color w:val="000000"/>
          <w:sz w:val="28"/>
        </w:rPr>
        <w:t xml:space="preserve">      мемлекеттiк мекемесi </w:t>
      </w:r>
      <w:r>
        <w:br/>
      </w:r>
      <w:r>
        <w:rPr>
          <w:rFonts w:ascii="Times New Roman"/>
          <w:b w:val="false"/>
          <w:i w:val="false"/>
          <w:color w:val="000000"/>
          <w:sz w:val="28"/>
        </w:rPr>
        <w:t>
</w:t>
      </w:r>
      <w:r>
        <w:rPr>
          <w:rFonts w:ascii="Times New Roman"/>
          <w:b w:val="false"/>
          <w:i/>
          <w:color w:val="000000"/>
          <w:sz w:val="28"/>
        </w:rPr>
        <w:t xml:space="preserve">      директорының мiндетiн атқарушы </w:t>
      </w:r>
    </w:p>
    <w:p>
      <w:pPr>
        <w:spacing w:after="0"/>
        <w:ind w:left="0"/>
        <w:jc w:val="both"/>
      </w:pPr>
      <w:r>
        <w:rPr>
          <w:rFonts w:ascii="Times New Roman"/>
          <w:b w:val="false"/>
          <w:i w:val="false"/>
          <w:color w:val="000000"/>
          <w:sz w:val="28"/>
        </w:rPr>
        <w:t xml:space="preserve">Астана қаласы мәслихатының    </w:t>
      </w:r>
      <w:r>
        <w:br/>
      </w:r>
      <w:r>
        <w:rPr>
          <w:rFonts w:ascii="Times New Roman"/>
          <w:b w:val="false"/>
          <w:i w:val="false"/>
          <w:color w:val="000000"/>
          <w:sz w:val="28"/>
        </w:rPr>
        <w:t xml:space="preserve">
2004 жылғы 24 желтоқсандағы   </w:t>
      </w:r>
      <w:r>
        <w:br/>
      </w:r>
      <w:r>
        <w:rPr>
          <w:rFonts w:ascii="Times New Roman"/>
          <w:b w:val="false"/>
          <w:i w:val="false"/>
          <w:color w:val="000000"/>
          <w:sz w:val="28"/>
        </w:rPr>
        <w:t xml:space="preserve">
N 108/15-III шешімімен      </w:t>
      </w:r>
      <w:r>
        <w:br/>
      </w:r>
      <w:r>
        <w:rPr>
          <w:rFonts w:ascii="Times New Roman"/>
          <w:b w:val="false"/>
          <w:i w:val="false"/>
          <w:color w:val="000000"/>
          <w:sz w:val="28"/>
        </w:rPr>
        <w:t xml:space="preserve">
бекітілді             </w:t>
      </w:r>
    </w:p>
    <w:p>
      <w:pPr>
        <w:spacing w:after="0"/>
        <w:ind w:left="0"/>
        <w:jc w:val="left"/>
      </w:pPr>
      <w:r>
        <w:rPr>
          <w:rFonts w:ascii="Times New Roman"/>
          <w:b/>
          <w:i w:val="false"/>
          <w:color w:val="000000"/>
        </w:rPr>
        <w:t xml:space="preserve"> Астана қаласының білім беру жүйесін </w:t>
      </w:r>
      <w:r>
        <w:br/>
      </w:r>
      <w:r>
        <w:rPr>
          <w:rFonts w:ascii="Times New Roman"/>
          <w:b/>
          <w:i w:val="false"/>
          <w:color w:val="000000"/>
        </w:rPr>
        <w:t xml:space="preserve">
дамытудың 2005-2007 жылдарға арналған </w:t>
      </w:r>
      <w:r>
        <w:br/>
      </w:r>
      <w:r>
        <w:rPr>
          <w:rFonts w:ascii="Times New Roman"/>
          <w:b/>
          <w:i w:val="false"/>
          <w:color w:val="000000"/>
        </w:rPr>
        <w:t xml:space="preserve">
БАҒДАРЛАМАСЫ </w:t>
      </w:r>
    </w:p>
    <w:p>
      <w:pPr>
        <w:spacing w:after="0"/>
        <w:ind w:left="0"/>
        <w:jc w:val="left"/>
      </w:pPr>
      <w:r>
        <w:rPr>
          <w:rFonts w:ascii="Times New Roman"/>
          <w:b/>
          <w:i w:val="false"/>
          <w:color w:val="000000"/>
        </w:rPr>
        <w:t xml:space="preserve"> Астана - 2004 жыл </w:t>
      </w:r>
    </w:p>
    <w:p>
      <w:pPr>
        <w:spacing w:after="0"/>
        <w:ind w:left="0"/>
        <w:jc w:val="left"/>
      </w:pPr>
      <w:r>
        <w:rPr>
          <w:rFonts w:ascii="Times New Roman"/>
          <w:b/>
          <w:i w:val="false"/>
          <w:color w:val="000000"/>
        </w:rPr>
        <w:t xml:space="preserve"> 1-бөлім </w:t>
      </w:r>
      <w:r>
        <w:br/>
      </w:r>
      <w:r>
        <w:rPr>
          <w:rFonts w:ascii="Times New Roman"/>
          <w:b/>
          <w:i w:val="false"/>
          <w:color w:val="000000"/>
        </w:rPr>
        <w:t xml:space="preserve">
Бағдарламаның төлқұжаты </w:t>
      </w:r>
    </w:p>
    <w:p>
      <w:pPr>
        <w:spacing w:after="0"/>
        <w:ind w:left="0"/>
        <w:jc w:val="both"/>
      </w:pPr>
      <w:r>
        <w:rPr>
          <w:rFonts w:ascii="Times New Roman"/>
          <w:b w:val="false"/>
          <w:i w:val="false"/>
          <w:color w:val="000000"/>
          <w:sz w:val="28"/>
        </w:rPr>
        <w:t xml:space="preserve">Бағдарлама атауы     Астана қаласының білім беру жүйесін дамытудың </w:t>
      </w:r>
      <w:r>
        <w:br/>
      </w:r>
      <w:r>
        <w:rPr>
          <w:rFonts w:ascii="Times New Roman"/>
          <w:b w:val="false"/>
          <w:i w:val="false"/>
          <w:color w:val="000000"/>
          <w:sz w:val="28"/>
        </w:rPr>
        <w:t xml:space="preserve">
                     2005-2007 жылдарға арналған бағдарламасы </w:t>
      </w:r>
    </w:p>
    <w:p>
      <w:pPr>
        <w:spacing w:after="0"/>
        <w:ind w:left="0"/>
        <w:jc w:val="both"/>
      </w:pPr>
      <w:r>
        <w:rPr>
          <w:rFonts w:ascii="Times New Roman"/>
          <w:b w:val="false"/>
          <w:i w:val="false"/>
          <w:color w:val="000000"/>
          <w:sz w:val="28"/>
        </w:rPr>
        <w:t xml:space="preserve">Бағдарламаны         Қазақстан Республикасы Президентінің </w:t>
      </w:r>
      <w:r>
        <w:br/>
      </w:r>
      <w:r>
        <w:rPr>
          <w:rFonts w:ascii="Times New Roman"/>
          <w:b w:val="false"/>
          <w:i w:val="false"/>
          <w:color w:val="000000"/>
          <w:sz w:val="28"/>
        </w:rPr>
        <w:t xml:space="preserve">
әзірлеуге            қатысуымен өткен Қазақстан Республикасы </w:t>
      </w:r>
      <w:r>
        <w:br/>
      </w:r>
      <w:r>
        <w:rPr>
          <w:rFonts w:ascii="Times New Roman"/>
          <w:b w:val="false"/>
          <w:i w:val="false"/>
          <w:color w:val="000000"/>
          <w:sz w:val="28"/>
        </w:rPr>
        <w:t xml:space="preserve">
негіздеме            Үкіметінің 2004 жылғы 5 мамырдағы N 01-8.2 </w:t>
      </w:r>
      <w:r>
        <w:br/>
      </w:r>
      <w:r>
        <w:rPr>
          <w:rFonts w:ascii="Times New Roman"/>
          <w:b w:val="false"/>
          <w:i w:val="false"/>
          <w:color w:val="000000"/>
          <w:sz w:val="28"/>
        </w:rPr>
        <w:t xml:space="preserve">
                     "2004 жылы Астана қаласын дамыту мен құрылыс </w:t>
      </w:r>
      <w:r>
        <w:br/>
      </w:r>
      <w:r>
        <w:rPr>
          <w:rFonts w:ascii="Times New Roman"/>
          <w:b w:val="false"/>
          <w:i w:val="false"/>
          <w:color w:val="000000"/>
          <w:sz w:val="28"/>
        </w:rPr>
        <w:t xml:space="preserve">
                     салу жөніндегі міндеттері туралы" мәжілісінің </w:t>
      </w:r>
      <w:r>
        <w:br/>
      </w:r>
      <w:r>
        <w:rPr>
          <w:rFonts w:ascii="Times New Roman"/>
          <w:b w:val="false"/>
          <w:i w:val="false"/>
          <w:color w:val="000000"/>
          <w:sz w:val="28"/>
        </w:rPr>
        <w:t xml:space="preserve">
                     хаттамалық шешімі. </w:t>
      </w:r>
      <w:r>
        <w:br/>
      </w:r>
      <w:r>
        <w:rPr>
          <w:rFonts w:ascii="Times New Roman"/>
          <w:b w:val="false"/>
          <w:i w:val="false"/>
          <w:color w:val="000000"/>
          <w:sz w:val="28"/>
        </w:rPr>
        <w:t xml:space="preserve">
                     Астана қаласы жаңа орталығы құрылысының </w:t>
      </w:r>
      <w:r>
        <w:br/>
      </w:r>
      <w:r>
        <w:rPr>
          <w:rFonts w:ascii="Times New Roman"/>
          <w:b w:val="false"/>
          <w:i w:val="false"/>
          <w:color w:val="000000"/>
          <w:sz w:val="28"/>
        </w:rPr>
        <w:t xml:space="preserve">
                     барысын бақылау жөніндегі мемлекеттік </w:t>
      </w:r>
      <w:r>
        <w:br/>
      </w:r>
      <w:r>
        <w:rPr>
          <w:rFonts w:ascii="Times New Roman"/>
          <w:b w:val="false"/>
          <w:i w:val="false"/>
          <w:color w:val="000000"/>
          <w:sz w:val="28"/>
        </w:rPr>
        <w:t xml:space="preserve">
                     комиссияның 2004 жылғы 29 маусымдағы </w:t>
      </w:r>
      <w:r>
        <w:br/>
      </w:r>
      <w:r>
        <w:rPr>
          <w:rFonts w:ascii="Times New Roman"/>
          <w:b w:val="false"/>
          <w:i w:val="false"/>
          <w:color w:val="000000"/>
          <w:sz w:val="28"/>
        </w:rPr>
        <w:t xml:space="preserve">
                     N 11-7/007-134 отырысының хаттамалық шешімі. </w:t>
      </w:r>
    </w:p>
    <w:p>
      <w:pPr>
        <w:spacing w:after="0"/>
        <w:ind w:left="0"/>
        <w:jc w:val="both"/>
      </w:pPr>
      <w:r>
        <w:rPr>
          <w:rFonts w:ascii="Times New Roman"/>
          <w:b w:val="false"/>
          <w:i w:val="false"/>
          <w:color w:val="000000"/>
          <w:sz w:val="28"/>
        </w:rPr>
        <w:t xml:space="preserve">Бағдарламаны         Астана қаласының Білім департаменті. </w:t>
      </w:r>
      <w:r>
        <w:br/>
      </w:r>
      <w:r>
        <w:rPr>
          <w:rFonts w:ascii="Times New Roman"/>
          <w:b w:val="false"/>
          <w:i w:val="false"/>
          <w:color w:val="000000"/>
          <w:sz w:val="28"/>
        </w:rPr>
        <w:t xml:space="preserve">
әзірлеуге </w:t>
      </w:r>
      <w:r>
        <w:br/>
      </w:r>
      <w:r>
        <w:rPr>
          <w:rFonts w:ascii="Times New Roman"/>
          <w:b w:val="false"/>
          <w:i w:val="false"/>
          <w:color w:val="000000"/>
          <w:sz w:val="28"/>
        </w:rPr>
        <w:t xml:space="preserve">
жауапты </w:t>
      </w:r>
      <w:r>
        <w:br/>
      </w:r>
      <w:r>
        <w:rPr>
          <w:rFonts w:ascii="Times New Roman"/>
          <w:b w:val="false"/>
          <w:i w:val="false"/>
          <w:color w:val="000000"/>
          <w:sz w:val="28"/>
        </w:rPr>
        <w:t xml:space="preserve">
мемлекеттік орган </w:t>
      </w:r>
    </w:p>
    <w:p>
      <w:pPr>
        <w:spacing w:after="0"/>
        <w:ind w:left="0"/>
        <w:jc w:val="both"/>
      </w:pPr>
      <w:r>
        <w:rPr>
          <w:rFonts w:ascii="Times New Roman"/>
          <w:b w:val="false"/>
          <w:i w:val="false"/>
          <w:color w:val="000000"/>
          <w:sz w:val="28"/>
        </w:rPr>
        <w:t xml:space="preserve">Бағдарламаның        Астана қаласының білім беру жүйесін тиімді </w:t>
      </w:r>
      <w:r>
        <w:br/>
      </w:r>
      <w:r>
        <w:rPr>
          <w:rFonts w:ascii="Times New Roman"/>
          <w:b w:val="false"/>
          <w:i w:val="false"/>
          <w:color w:val="000000"/>
          <w:sz w:val="28"/>
        </w:rPr>
        <w:t xml:space="preserve">
мақсаты              дамыту үшін жағдай жасау, әрекеттегі білім </w:t>
      </w:r>
      <w:r>
        <w:br/>
      </w:r>
      <w:r>
        <w:rPr>
          <w:rFonts w:ascii="Times New Roman"/>
          <w:b w:val="false"/>
          <w:i w:val="false"/>
          <w:color w:val="000000"/>
          <w:sz w:val="28"/>
        </w:rPr>
        <w:t xml:space="preserve">
                     беру объектілерін сақтау және кеңейту, білім </w:t>
      </w:r>
      <w:r>
        <w:br/>
      </w:r>
      <w:r>
        <w:rPr>
          <w:rFonts w:ascii="Times New Roman"/>
          <w:b w:val="false"/>
          <w:i w:val="false"/>
          <w:color w:val="000000"/>
          <w:sz w:val="28"/>
        </w:rPr>
        <w:t xml:space="preserve">
                     беру үдерісін жетілдіру, білім беру </w:t>
      </w:r>
      <w:r>
        <w:br/>
      </w:r>
      <w:r>
        <w:rPr>
          <w:rFonts w:ascii="Times New Roman"/>
          <w:b w:val="false"/>
          <w:i w:val="false"/>
          <w:color w:val="000000"/>
          <w:sz w:val="28"/>
        </w:rPr>
        <w:t xml:space="preserve">
                     ұйымдарының материалдық-техникалық базасын </w:t>
      </w:r>
      <w:r>
        <w:br/>
      </w:r>
      <w:r>
        <w:rPr>
          <w:rFonts w:ascii="Times New Roman"/>
          <w:b w:val="false"/>
          <w:i w:val="false"/>
          <w:color w:val="000000"/>
          <w:sz w:val="28"/>
        </w:rPr>
        <w:t xml:space="preserve">
                     нығайту. </w:t>
      </w:r>
    </w:p>
    <w:p>
      <w:pPr>
        <w:spacing w:after="0"/>
        <w:ind w:left="0"/>
        <w:jc w:val="both"/>
      </w:pPr>
      <w:r>
        <w:rPr>
          <w:rFonts w:ascii="Times New Roman"/>
          <w:b w:val="false"/>
          <w:i w:val="false"/>
          <w:color w:val="000000"/>
          <w:sz w:val="28"/>
        </w:rPr>
        <w:t xml:space="preserve">Бағдарламаның        Қазақстан Республикасының Президенті Н. </w:t>
      </w:r>
      <w:r>
        <w:br/>
      </w:r>
      <w:r>
        <w:rPr>
          <w:rFonts w:ascii="Times New Roman"/>
          <w:b w:val="false"/>
          <w:i w:val="false"/>
          <w:color w:val="000000"/>
          <w:sz w:val="28"/>
        </w:rPr>
        <w:t xml:space="preserve">
міндеттері           Назарбаевтың Қазақстан халқына "Бәсекеге </w:t>
      </w:r>
      <w:r>
        <w:br/>
      </w:r>
      <w:r>
        <w:rPr>
          <w:rFonts w:ascii="Times New Roman"/>
          <w:b w:val="false"/>
          <w:i w:val="false"/>
          <w:color w:val="000000"/>
          <w:sz w:val="28"/>
        </w:rPr>
        <w:t xml:space="preserve">
                     қабілетті Қазақстан үшін, бәсекеге қабілетті </w:t>
      </w:r>
      <w:r>
        <w:br/>
      </w:r>
      <w:r>
        <w:rPr>
          <w:rFonts w:ascii="Times New Roman"/>
          <w:b w:val="false"/>
          <w:i w:val="false"/>
          <w:color w:val="000000"/>
          <w:sz w:val="28"/>
        </w:rPr>
        <w:t xml:space="preserve">
                     экономика үшін, бәсекеге қабілетті ұлт үшін" </w:t>
      </w:r>
      <w:r>
        <w:br/>
      </w:r>
      <w:r>
        <w:rPr>
          <w:rFonts w:ascii="Times New Roman"/>
          <w:b w:val="false"/>
          <w:i w:val="false"/>
          <w:color w:val="000000"/>
          <w:sz w:val="28"/>
        </w:rPr>
        <w:t xml:space="preserve">
                     жолдауын іске асыру жөніндегі білім </w:t>
      </w:r>
      <w:r>
        <w:br/>
      </w:r>
      <w:r>
        <w:rPr>
          <w:rFonts w:ascii="Times New Roman"/>
          <w:b w:val="false"/>
          <w:i w:val="false"/>
          <w:color w:val="000000"/>
          <w:sz w:val="28"/>
        </w:rPr>
        <w:t xml:space="preserve">
                     саласындағы іс-шаралар жоспарын орындау. Білім </w:t>
      </w:r>
      <w:r>
        <w:br/>
      </w:r>
      <w:r>
        <w:rPr>
          <w:rFonts w:ascii="Times New Roman"/>
          <w:b w:val="false"/>
          <w:i w:val="false"/>
          <w:color w:val="000000"/>
          <w:sz w:val="28"/>
        </w:rPr>
        <w:t xml:space="preserve">
                     ұйымдарындағы тапшы орындар санын азайту. </w:t>
      </w:r>
      <w:r>
        <w:br/>
      </w:r>
      <w:r>
        <w:rPr>
          <w:rFonts w:ascii="Times New Roman"/>
          <w:b w:val="false"/>
          <w:i w:val="false"/>
          <w:color w:val="000000"/>
          <w:sz w:val="28"/>
        </w:rPr>
        <w:t xml:space="preserve">
                     Білім ұйымдарының материалдық-техникалық </w:t>
      </w:r>
      <w:r>
        <w:br/>
      </w:r>
      <w:r>
        <w:rPr>
          <w:rFonts w:ascii="Times New Roman"/>
          <w:b w:val="false"/>
          <w:i w:val="false"/>
          <w:color w:val="000000"/>
          <w:sz w:val="28"/>
        </w:rPr>
        <w:t xml:space="preserve">
                     базасын нығайту. Тұлғаның жан-жақты дамуына </w:t>
      </w:r>
      <w:r>
        <w:br/>
      </w:r>
      <w:r>
        <w:rPr>
          <w:rFonts w:ascii="Times New Roman"/>
          <w:b w:val="false"/>
          <w:i w:val="false"/>
          <w:color w:val="000000"/>
          <w:sz w:val="28"/>
        </w:rPr>
        <w:t xml:space="preserve">
                     оңтайлы жағдай жасау. Айрықша санаттағы </w:t>
      </w:r>
      <w:r>
        <w:br/>
      </w:r>
      <w:r>
        <w:rPr>
          <w:rFonts w:ascii="Times New Roman"/>
          <w:b w:val="false"/>
          <w:i w:val="false"/>
          <w:color w:val="000000"/>
          <w:sz w:val="28"/>
        </w:rPr>
        <w:t xml:space="preserve">
                     балалардың, оның ішінде кемтар балалардың </w:t>
      </w:r>
      <w:r>
        <w:br/>
      </w:r>
      <w:r>
        <w:rPr>
          <w:rFonts w:ascii="Times New Roman"/>
          <w:b w:val="false"/>
          <w:i w:val="false"/>
          <w:color w:val="000000"/>
          <w:sz w:val="28"/>
        </w:rPr>
        <w:t xml:space="preserve">
                     білімге сұранымын қамтамасыз ету. Білім беру </w:t>
      </w:r>
      <w:r>
        <w:br/>
      </w:r>
      <w:r>
        <w:rPr>
          <w:rFonts w:ascii="Times New Roman"/>
          <w:b w:val="false"/>
          <w:i w:val="false"/>
          <w:color w:val="000000"/>
          <w:sz w:val="28"/>
        </w:rPr>
        <w:t xml:space="preserve">
                     жүйесін ақпараттандыру үдерісін жетілдіру. </w:t>
      </w:r>
    </w:p>
    <w:p>
      <w:pPr>
        <w:spacing w:after="0"/>
        <w:ind w:left="0"/>
        <w:jc w:val="both"/>
      </w:pPr>
      <w:r>
        <w:rPr>
          <w:rFonts w:ascii="Times New Roman"/>
          <w:b w:val="false"/>
          <w:i w:val="false"/>
          <w:color w:val="000000"/>
          <w:sz w:val="28"/>
        </w:rPr>
        <w:t xml:space="preserve">Бағдарламаны іске    2005-2007 жылдар. </w:t>
      </w:r>
      <w:r>
        <w:br/>
      </w:r>
      <w:r>
        <w:rPr>
          <w:rFonts w:ascii="Times New Roman"/>
          <w:b w:val="false"/>
          <w:i w:val="false"/>
          <w:color w:val="000000"/>
          <w:sz w:val="28"/>
        </w:rPr>
        <w:t xml:space="preserve">
асыру мерзімдері </w:t>
      </w:r>
      <w:r>
        <w:br/>
      </w:r>
      <w:r>
        <w:rPr>
          <w:rFonts w:ascii="Times New Roman"/>
          <w:b w:val="false"/>
          <w:i w:val="false"/>
          <w:color w:val="000000"/>
          <w:sz w:val="28"/>
        </w:rPr>
        <w:t xml:space="preserve">
(кезеңдері) </w:t>
      </w:r>
    </w:p>
    <w:p>
      <w:pPr>
        <w:spacing w:after="0"/>
        <w:ind w:left="0"/>
        <w:jc w:val="both"/>
      </w:pPr>
      <w:r>
        <w:rPr>
          <w:rFonts w:ascii="Times New Roman"/>
          <w:b w:val="false"/>
          <w:i w:val="false"/>
          <w:color w:val="000000"/>
          <w:sz w:val="28"/>
        </w:rPr>
        <w:t xml:space="preserve">Бағдарламаны         Бағдарламаны 2005-2007 жылдары қаржыландыру </w:t>
      </w:r>
      <w:r>
        <w:br/>
      </w:r>
      <w:r>
        <w:rPr>
          <w:rFonts w:ascii="Times New Roman"/>
          <w:b w:val="false"/>
          <w:i w:val="false"/>
          <w:color w:val="000000"/>
          <w:sz w:val="28"/>
        </w:rPr>
        <w:t xml:space="preserve">
қаржыландыру көлемі  жергілікті және республикалық бюджеттердің </w:t>
      </w:r>
      <w:r>
        <w:br/>
      </w:r>
      <w:r>
        <w:rPr>
          <w:rFonts w:ascii="Times New Roman"/>
          <w:b w:val="false"/>
          <w:i w:val="false"/>
          <w:color w:val="000000"/>
          <w:sz w:val="28"/>
        </w:rPr>
        <w:t xml:space="preserve">
мен көздері          қаражаттары және Қазақстан Республикасының </w:t>
      </w:r>
      <w:r>
        <w:br/>
      </w:r>
      <w:r>
        <w:rPr>
          <w:rFonts w:ascii="Times New Roman"/>
          <w:b w:val="false"/>
          <w:i w:val="false"/>
          <w:color w:val="000000"/>
          <w:sz w:val="28"/>
        </w:rPr>
        <w:t xml:space="preserve">
                     заңнамаларында тыйым салынбаған басқа да </w:t>
      </w:r>
      <w:r>
        <w:br/>
      </w:r>
      <w:r>
        <w:rPr>
          <w:rFonts w:ascii="Times New Roman"/>
          <w:b w:val="false"/>
          <w:i w:val="false"/>
          <w:color w:val="000000"/>
          <w:sz w:val="28"/>
        </w:rPr>
        <w:t xml:space="preserve">
                     көздер есебінен жүзеге асырылатын болады. </w:t>
      </w:r>
      <w:r>
        <w:br/>
      </w:r>
      <w:r>
        <w:rPr>
          <w:rFonts w:ascii="Times New Roman"/>
          <w:b w:val="false"/>
          <w:i w:val="false"/>
          <w:color w:val="000000"/>
          <w:sz w:val="28"/>
        </w:rPr>
        <w:t xml:space="preserve">
                     2005 жылы республикалық бюджеттен - 3417,4 </w:t>
      </w:r>
      <w:r>
        <w:br/>
      </w:r>
      <w:r>
        <w:rPr>
          <w:rFonts w:ascii="Times New Roman"/>
          <w:b w:val="false"/>
          <w:i w:val="false"/>
          <w:color w:val="000000"/>
          <w:sz w:val="28"/>
        </w:rPr>
        <w:t xml:space="preserve">
                     млн. теңге; жергілікті бюджеттен - 1489,5. </w:t>
      </w:r>
      <w:r>
        <w:br/>
      </w:r>
      <w:r>
        <w:rPr>
          <w:rFonts w:ascii="Times New Roman"/>
          <w:b w:val="false"/>
          <w:i w:val="false"/>
          <w:color w:val="000000"/>
          <w:sz w:val="28"/>
        </w:rPr>
        <w:t xml:space="preserve">
                     2006 жылы - 4196,0 (республикалық бюджет); </w:t>
      </w:r>
      <w:r>
        <w:br/>
      </w:r>
      <w:r>
        <w:rPr>
          <w:rFonts w:ascii="Times New Roman"/>
          <w:b w:val="false"/>
          <w:i w:val="false"/>
          <w:color w:val="000000"/>
          <w:sz w:val="28"/>
        </w:rPr>
        <w:t xml:space="preserve">
                     2083,1 (жергілікті бюджет) </w:t>
      </w:r>
      <w:r>
        <w:br/>
      </w:r>
      <w:r>
        <w:rPr>
          <w:rFonts w:ascii="Times New Roman"/>
          <w:b w:val="false"/>
          <w:i w:val="false"/>
          <w:color w:val="000000"/>
          <w:sz w:val="28"/>
        </w:rPr>
        <w:t xml:space="preserve">
                     2007 жылы - 2117,8 (республикалық бюджет); </w:t>
      </w:r>
      <w:r>
        <w:br/>
      </w:r>
      <w:r>
        <w:rPr>
          <w:rFonts w:ascii="Times New Roman"/>
          <w:b w:val="false"/>
          <w:i w:val="false"/>
          <w:color w:val="000000"/>
          <w:sz w:val="28"/>
        </w:rPr>
        <w:t xml:space="preserve">
                     3559,0 (жергілікті бюджет) 2005-2007 жылдары </w:t>
      </w:r>
      <w:r>
        <w:br/>
      </w:r>
      <w:r>
        <w:rPr>
          <w:rFonts w:ascii="Times New Roman"/>
          <w:b w:val="false"/>
          <w:i w:val="false"/>
          <w:color w:val="000000"/>
          <w:sz w:val="28"/>
        </w:rPr>
        <w:t xml:space="preserve">
                     Бағдарламаны іске асыруға қажетті бюджет </w:t>
      </w:r>
      <w:r>
        <w:br/>
      </w:r>
      <w:r>
        <w:rPr>
          <w:rFonts w:ascii="Times New Roman"/>
          <w:b w:val="false"/>
          <w:i w:val="false"/>
          <w:color w:val="000000"/>
          <w:sz w:val="28"/>
        </w:rPr>
        <w:t xml:space="preserve">
                     қаражаттарының көлемі жыл сайын тиісті қаржы </w:t>
      </w:r>
      <w:r>
        <w:br/>
      </w:r>
      <w:r>
        <w:rPr>
          <w:rFonts w:ascii="Times New Roman"/>
          <w:b w:val="false"/>
          <w:i w:val="false"/>
          <w:color w:val="000000"/>
          <w:sz w:val="28"/>
        </w:rPr>
        <w:t xml:space="preserve">
                     жылына арналған бюджеттерді қалыптастыру </w:t>
      </w:r>
      <w:r>
        <w:br/>
      </w:r>
      <w:r>
        <w:rPr>
          <w:rFonts w:ascii="Times New Roman"/>
          <w:b w:val="false"/>
          <w:i w:val="false"/>
          <w:color w:val="000000"/>
          <w:sz w:val="28"/>
        </w:rPr>
        <w:t xml:space="preserve">
                     кезінде нақтыланатын болады. </w:t>
      </w:r>
    </w:p>
    <w:p>
      <w:pPr>
        <w:spacing w:after="0"/>
        <w:ind w:left="0"/>
        <w:jc w:val="both"/>
      </w:pPr>
      <w:r>
        <w:rPr>
          <w:rFonts w:ascii="Times New Roman"/>
          <w:b w:val="false"/>
          <w:i w:val="false"/>
          <w:color w:val="000000"/>
          <w:sz w:val="28"/>
        </w:rPr>
        <w:t xml:space="preserve">Күтілетін нәтижелер  Астана қаласының білім беру жүйесін тиімді </w:t>
      </w:r>
      <w:r>
        <w:br/>
      </w:r>
      <w:r>
        <w:rPr>
          <w:rFonts w:ascii="Times New Roman"/>
          <w:b w:val="false"/>
          <w:i w:val="false"/>
          <w:color w:val="000000"/>
          <w:sz w:val="28"/>
        </w:rPr>
        <w:t xml:space="preserve">
                     дамыту үшін жағдай жасау. </w:t>
      </w:r>
      <w:r>
        <w:br/>
      </w:r>
      <w:r>
        <w:rPr>
          <w:rFonts w:ascii="Times New Roman"/>
          <w:b w:val="false"/>
          <w:i w:val="false"/>
          <w:color w:val="000000"/>
          <w:sz w:val="28"/>
        </w:rPr>
        <w:t xml:space="preserve">
                     Білім беру объектілеріндегі тапшы орындар </w:t>
      </w:r>
      <w:r>
        <w:br/>
      </w:r>
      <w:r>
        <w:rPr>
          <w:rFonts w:ascii="Times New Roman"/>
          <w:b w:val="false"/>
          <w:i w:val="false"/>
          <w:color w:val="000000"/>
          <w:sz w:val="28"/>
        </w:rPr>
        <w:t xml:space="preserve">
                     санын азайту. </w:t>
      </w:r>
      <w:r>
        <w:br/>
      </w:r>
      <w:r>
        <w:rPr>
          <w:rFonts w:ascii="Times New Roman"/>
          <w:b w:val="false"/>
          <w:i w:val="false"/>
          <w:color w:val="000000"/>
          <w:sz w:val="28"/>
        </w:rPr>
        <w:t xml:space="preserve">
                     Нәтижеге бағытталған сапалы, бәсекеге </w:t>
      </w:r>
      <w:r>
        <w:br/>
      </w:r>
      <w:r>
        <w:rPr>
          <w:rFonts w:ascii="Times New Roman"/>
          <w:b w:val="false"/>
          <w:i w:val="false"/>
          <w:color w:val="000000"/>
          <w:sz w:val="28"/>
        </w:rPr>
        <w:t xml:space="preserve">
                     қабілетті білім беру мүмкіндігі мен </w:t>
      </w:r>
      <w:r>
        <w:br/>
      </w:r>
      <w:r>
        <w:rPr>
          <w:rFonts w:ascii="Times New Roman"/>
          <w:b w:val="false"/>
          <w:i w:val="false"/>
          <w:color w:val="000000"/>
          <w:sz w:val="28"/>
        </w:rPr>
        <w:t xml:space="preserve">
                     міндеттілігін қамтамасыз ету. </w:t>
      </w:r>
      <w:r>
        <w:br/>
      </w:r>
      <w:r>
        <w:rPr>
          <w:rFonts w:ascii="Times New Roman"/>
          <w:b w:val="false"/>
          <w:i w:val="false"/>
          <w:color w:val="000000"/>
          <w:sz w:val="28"/>
        </w:rPr>
        <w:t xml:space="preserve">
                     Қаланың білім беру жүйесіндегі мекемелер мен </w:t>
      </w:r>
      <w:r>
        <w:br/>
      </w:r>
      <w:r>
        <w:rPr>
          <w:rFonts w:ascii="Times New Roman"/>
          <w:b w:val="false"/>
          <w:i w:val="false"/>
          <w:color w:val="000000"/>
          <w:sz w:val="28"/>
        </w:rPr>
        <w:t xml:space="preserve">
                     кәсіпорындардың материалдық-техникалық базасын </w:t>
      </w:r>
      <w:r>
        <w:br/>
      </w:r>
      <w:r>
        <w:rPr>
          <w:rFonts w:ascii="Times New Roman"/>
          <w:b w:val="false"/>
          <w:i w:val="false"/>
          <w:color w:val="000000"/>
          <w:sz w:val="28"/>
        </w:rPr>
        <w:t xml:space="preserve">
                     нығайту. </w:t>
      </w:r>
      <w:r>
        <w:br/>
      </w:r>
      <w:r>
        <w:rPr>
          <w:rFonts w:ascii="Times New Roman"/>
          <w:b w:val="false"/>
          <w:i w:val="false"/>
          <w:color w:val="000000"/>
          <w:sz w:val="28"/>
        </w:rPr>
        <w:t xml:space="preserve">
                     Айрықша санаттағы балалардың, оның ішінде </w:t>
      </w:r>
      <w:r>
        <w:br/>
      </w:r>
      <w:r>
        <w:rPr>
          <w:rFonts w:ascii="Times New Roman"/>
          <w:b w:val="false"/>
          <w:i w:val="false"/>
          <w:color w:val="000000"/>
          <w:sz w:val="28"/>
        </w:rPr>
        <w:t xml:space="preserve">
                     кемтар балалардың білім алу сұранымын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Педагогикалық ұжымдардың зерттеу, </w:t>
      </w:r>
      <w:r>
        <w:br/>
      </w:r>
      <w:r>
        <w:rPr>
          <w:rFonts w:ascii="Times New Roman"/>
          <w:b w:val="false"/>
          <w:i w:val="false"/>
          <w:color w:val="000000"/>
          <w:sz w:val="28"/>
        </w:rPr>
        <w:t xml:space="preserve">
                     ғылыми-әдістемелік және инновациялық </w:t>
      </w:r>
      <w:r>
        <w:br/>
      </w:r>
      <w:r>
        <w:rPr>
          <w:rFonts w:ascii="Times New Roman"/>
          <w:b w:val="false"/>
          <w:i w:val="false"/>
          <w:color w:val="000000"/>
          <w:sz w:val="28"/>
        </w:rPr>
        <w:t xml:space="preserve">
                     іс-әрекетін жандандыру. </w:t>
      </w:r>
      <w:r>
        <w:br/>
      </w:r>
      <w:r>
        <w:rPr>
          <w:rFonts w:ascii="Times New Roman"/>
          <w:b w:val="false"/>
          <w:i w:val="false"/>
          <w:color w:val="000000"/>
          <w:sz w:val="28"/>
        </w:rPr>
        <w:t xml:space="preserve">
                     Бағдарламаны іске асыру болжамдары: </w:t>
      </w:r>
      <w:r>
        <w:br/>
      </w:r>
      <w:r>
        <w:rPr>
          <w:rFonts w:ascii="Times New Roman"/>
          <w:b w:val="false"/>
          <w:i w:val="false"/>
          <w:color w:val="000000"/>
          <w:sz w:val="28"/>
        </w:rPr>
        <w:t xml:space="preserve">
                                          2005 жыл </w:t>
      </w:r>
      <w:r>
        <w:br/>
      </w:r>
      <w:r>
        <w:rPr>
          <w:rFonts w:ascii="Times New Roman"/>
          <w:b w:val="false"/>
          <w:i w:val="false"/>
          <w:color w:val="000000"/>
          <w:sz w:val="28"/>
        </w:rPr>
        <w:t xml:space="preserve">
                     әрқайсысы 1200 орындық 5 мектеп*, 400 орындық </w:t>
      </w:r>
      <w:r>
        <w:br/>
      </w:r>
      <w:r>
        <w:rPr>
          <w:rFonts w:ascii="Times New Roman"/>
          <w:b w:val="false"/>
          <w:i w:val="false"/>
          <w:color w:val="000000"/>
          <w:sz w:val="28"/>
        </w:rPr>
        <w:t xml:space="preserve">
                     1 мектеп, 280 орындық 1 балабақша, 240 орындық </w:t>
      </w:r>
      <w:r>
        <w:br/>
      </w:r>
      <w:r>
        <w:rPr>
          <w:rFonts w:ascii="Times New Roman"/>
          <w:b w:val="false"/>
          <w:i w:val="false"/>
          <w:color w:val="000000"/>
          <w:sz w:val="28"/>
        </w:rPr>
        <w:t xml:space="preserve">
                     1 балабақша. </w:t>
      </w:r>
      <w:r>
        <w:br/>
      </w:r>
      <w:r>
        <w:rPr>
          <w:rFonts w:ascii="Times New Roman"/>
          <w:b w:val="false"/>
          <w:i w:val="false"/>
          <w:color w:val="000000"/>
          <w:sz w:val="28"/>
        </w:rPr>
        <w:t xml:space="preserve">
                                          2006 жыл </w:t>
      </w:r>
      <w:r>
        <w:br/>
      </w:r>
      <w:r>
        <w:rPr>
          <w:rFonts w:ascii="Times New Roman"/>
          <w:b w:val="false"/>
          <w:i w:val="false"/>
          <w:color w:val="000000"/>
          <w:sz w:val="28"/>
        </w:rPr>
        <w:t xml:space="preserve">
                     әрқайсысы 1200 орындық 2 мектеп, 375 орындық 1 </w:t>
      </w:r>
      <w:r>
        <w:br/>
      </w:r>
      <w:r>
        <w:rPr>
          <w:rFonts w:ascii="Times New Roman"/>
          <w:b w:val="false"/>
          <w:i w:val="false"/>
          <w:color w:val="000000"/>
          <w:sz w:val="28"/>
        </w:rPr>
        <w:t xml:space="preserve">
                     түзету мектеп-интернаты, Балалар үйіне 4 </w:t>
      </w:r>
      <w:r>
        <w:br/>
      </w:r>
      <w:r>
        <w:rPr>
          <w:rFonts w:ascii="Times New Roman"/>
          <w:b w:val="false"/>
          <w:i w:val="false"/>
          <w:color w:val="000000"/>
          <w:sz w:val="28"/>
        </w:rPr>
        <w:t xml:space="preserve">
                     тұрғын үй корпусы, 180 орындық және 240 </w:t>
      </w:r>
      <w:r>
        <w:br/>
      </w:r>
      <w:r>
        <w:rPr>
          <w:rFonts w:ascii="Times New Roman"/>
          <w:b w:val="false"/>
          <w:i w:val="false"/>
          <w:color w:val="000000"/>
          <w:sz w:val="28"/>
        </w:rPr>
        <w:t xml:space="preserve">
                     орындық 2 балабақша, N 13 мектепке 400 </w:t>
      </w:r>
      <w:r>
        <w:br/>
      </w:r>
      <w:r>
        <w:rPr>
          <w:rFonts w:ascii="Times New Roman"/>
          <w:b w:val="false"/>
          <w:i w:val="false"/>
          <w:color w:val="000000"/>
          <w:sz w:val="28"/>
        </w:rPr>
        <w:t xml:space="preserve">
                     орындық қосымша құрылыс. </w:t>
      </w:r>
      <w:r>
        <w:br/>
      </w:r>
      <w:r>
        <w:rPr>
          <w:rFonts w:ascii="Times New Roman"/>
          <w:b w:val="false"/>
          <w:i w:val="false"/>
          <w:color w:val="000000"/>
          <w:sz w:val="28"/>
        </w:rPr>
        <w:t xml:space="preserve">
                                          2007 жыл </w:t>
      </w:r>
      <w:r>
        <w:br/>
      </w:r>
      <w:r>
        <w:rPr>
          <w:rFonts w:ascii="Times New Roman"/>
          <w:b w:val="false"/>
          <w:i w:val="false"/>
          <w:color w:val="000000"/>
          <w:sz w:val="28"/>
        </w:rPr>
        <w:t xml:space="preserve">
                     1200 орындық 1 мектеп, әрқайсысы 280 орындық 3 </w:t>
      </w:r>
      <w:r>
        <w:br/>
      </w:r>
      <w:r>
        <w:rPr>
          <w:rFonts w:ascii="Times New Roman"/>
          <w:b w:val="false"/>
          <w:i w:val="false"/>
          <w:color w:val="000000"/>
          <w:sz w:val="28"/>
        </w:rPr>
        <w:t xml:space="preserve">
                     балабақша, 800 орындық 1 кәсіптік мектеп. </w:t>
      </w:r>
      <w:r>
        <w:br/>
      </w:r>
      <w:r>
        <w:rPr>
          <w:rFonts w:ascii="Times New Roman"/>
          <w:b w:val="false"/>
          <w:i w:val="false"/>
          <w:color w:val="000000"/>
          <w:sz w:val="28"/>
        </w:rPr>
        <w:t xml:space="preserve">
                     * Қараөткел кентінде 1200 орындық мектеп </w:t>
      </w:r>
      <w:r>
        <w:br/>
      </w:r>
      <w:r>
        <w:rPr>
          <w:rFonts w:ascii="Times New Roman"/>
          <w:b w:val="false"/>
          <w:i w:val="false"/>
          <w:color w:val="000000"/>
          <w:sz w:val="28"/>
        </w:rPr>
        <w:t xml:space="preserve">
                     құрылысы 2004 жылы аяқталған жоқ, объектіні </w:t>
      </w:r>
      <w:r>
        <w:br/>
      </w:r>
      <w:r>
        <w:rPr>
          <w:rFonts w:ascii="Times New Roman"/>
          <w:b w:val="false"/>
          <w:i w:val="false"/>
          <w:color w:val="000000"/>
          <w:sz w:val="28"/>
        </w:rPr>
        <w:t xml:space="preserve">
                     іске қосуға тапсыру 2005 жылға қалдырылды. </w:t>
      </w:r>
    </w:p>
    <w:p>
      <w:pPr>
        <w:spacing w:after="0"/>
        <w:ind w:left="0"/>
        <w:jc w:val="left"/>
      </w:pPr>
      <w:r>
        <w:rPr>
          <w:rFonts w:ascii="Times New Roman"/>
          <w:b/>
          <w:i w:val="false"/>
          <w:color w:val="000000"/>
        </w:rPr>
        <w:t xml:space="preserve"> 2-бөлім </w:t>
      </w:r>
      <w:r>
        <w:br/>
      </w:r>
      <w:r>
        <w:rPr>
          <w:rFonts w:ascii="Times New Roman"/>
          <w:b/>
          <w:i w:val="false"/>
          <w:color w:val="000000"/>
        </w:rPr>
        <w:t xml:space="preserve">
Кіріспе </w:t>
      </w:r>
    </w:p>
    <w:p>
      <w:pPr>
        <w:spacing w:after="0"/>
        <w:ind w:left="0"/>
        <w:jc w:val="both"/>
      </w:pPr>
      <w:r>
        <w:rPr>
          <w:rFonts w:ascii="Times New Roman"/>
          <w:b w:val="false"/>
          <w:i w:val="false"/>
          <w:color w:val="000000"/>
          <w:sz w:val="28"/>
        </w:rPr>
        <w:t>       Астана қаласының білім беру жүйесін дамытудың 2005-2007 жылдарға арналған бағдарламасын (бұдан әрі - Бағдарлама) дайындау Қазақстан Республикасының Президенті Н.Ә. Назарбаевтың 2004 жылғы 19 наурыздағы "Бәсекеге қабілетті Қазақстан үшін, бәсекеге қабілетті экономика үшін, бәсекеге қабілетті ұлт үшін" жолдауынан, Қазақстан Республикасының 2015 жылға дейінгі білім беруді дамытудың   </w:t>
      </w:r>
      <w:r>
        <w:rPr>
          <w:rFonts w:ascii="Times New Roman"/>
          <w:b w:val="false"/>
          <w:i w:val="false"/>
          <w:color w:val="000000"/>
          <w:sz w:val="28"/>
        </w:rPr>
        <w:t xml:space="preserve">тұжырымдамасынан </w:t>
      </w:r>
      <w:r>
        <w:rPr>
          <w:rFonts w:ascii="Times New Roman"/>
          <w:b w:val="false"/>
          <w:i w:val="false"/>
          <w:color w:val="000000"/>
          <w:sz w:val="28"/>
        </w:rPr>
        <w:t xml:space="preserve"> туындаған. </w:t>
      </w:r>
      <w:r>
        <w:br/>
      </w:r>
      <w:r>
        <w:rPr>
          <w:rFonts w:ascii="Times New Roman"/>
          <w:b w:val="false"/>
          <w:i w:val="false"/>
          <w:color w:val="000000"/>
          <w:sz w:val="28"/>
        </w:rPr>
        <w:t xml:space="preserve">
      Бағдарламаны әзірлеуге негіздеме Қазақстан Республикасы Президентінің қатысуымен өткен Қазақстан Республикасы Үкіметінің 2004 жылғы 5 мамырдағы N 01-8.2 "2004 жылы Астана қаласын дамыту мен құрылыс жөніндегі міндеттер туралы" кеңесінің хаттамалық шешімі, Астана қаласы жаңа орталығының құрылыс барысын бақылау жөніндегі мемлекеттік комиссияның 2004 жылғы 29 маусымдағы N 11-7/007-134 отырысының хаттамалық шешімі болып табылды. </w:t>
      </w:r>
      <w:r>
        <w:br/>
      </w:r>
      <w:r>
        <w:rPr>
          <w:rFonts w:ascii="Times New Roman"/>
          <w:b w:val="false"/>
          <w:i w:val="false"/>
          <w:color w:val="000000"/>
          <w:sz w:val="28"/>
        </w:rPr>
        <w:t xml:space="preserve">
      Қаланың білім беру жүйесін дамыту бағдарламасын құру білім </w:t>
      </w:r>
      <w:r>
        <w:br/>
      </w:r>
      <w:r>
        <w:rPr>
          <w:rFonts w:ascii="Times New Roman"/>
          <w:b w:val="false"/>
          <w:i w:val="false"/>
          <w:color w:val="000000"/>
          <w:sz w:val="28"/>
        </w:rPr>
        <w:t xml:space="preserve">
беру ұйымдарының желісін дамыту және кеңейту жөніндегі ұйымдастыру-экономикалық мәселелерде кешенді және мақсатты </w:t>
      </w:r>
      <w:r>
        <w:br/>
      </w:r>
      <w:r>
        <w:rPr>
          <w:rFonts w:ascii="Times New Roman"/>
          <w:b w:val="false"/>
          <w:i w:val="false"/>
          <w:color w:val="000000"/>
          <w:sz w:val="28"/>
        </w:rPr>
        <w:t xml:space="preserve">
шараларды әзірлеу қажеттілігінен туған. </w:t>
      </w:r>
      <w:r>
        <w:br/>
      </w:r>
      <w:r>
        <w:rPr>
          <w:rFonts w:ascii="Times New Roman"/>
          <w:b w:val="false"/>
          <w:i w:val="false"/>
          <w:color w:val="000000"/>
          <w:sz w:val="28"/>
        </w:rPr>
        <w:t xml:space="preserve">
      Аталған Бағдарламаның қызметі білім беру саласындағы мемлекет саясатын іске асыру жөніндегі нақты іс-қимылды мақсатты іске асыруға мүмкіндік береді. </w:t>
      </w:r>
      <w:r>
        <w:br/>
      </w:r>
      <w:r>
        <w:rPr>
          <w:rFonts w:ascii="Times New Roman"/>
          <w:b w:val="false"/>
          <w:i w:val="false"/>
          <w:color w:val="000000"/>
          <w:sz w:val="28"/>
        </w:rPr>
        <w:t>
      Бағдарламаны Қазақстан Республикасының Президенті Н. Назарбаевтың "Бәсекеге қабілетті Қазақстан үшін, бәсекеге қабілетті экономика үшін, бәсекеге қабілетті ұлт үшін"  </w:t>
      </w:r>
      <w:r>
        <w:rPr>
          <w:rFonts w:ascii="Times New Roman"/>
          <w:b w:val="false"/>
          <w:i w:val="false"/>
          <w:color w:val="000000"/>
          <w:sz w:val="28"/>
        </w:rPr>
        <w:t xml:space="preserve">жолдауын </w:t>
      </w:r>
      <w:r>
        <w:rPr>
          <w:rFonts w:ascii="Times New Roman"/>
          <w:b w:val="false"/>
          <w:i w:val="false"/>
          <w:color w:val="000000"/>
          <w:sz w:val="28"/>
        </w:rPr>
        <w:t xml:space="preserve"> орындау жөнінде барлық деңгейде іс-әрекетті үйлестіру және салааралық ынтымақтастық негізінде жергілікті атқару органдары іс-әрекетінің басым бағыттары ретінде тұрғындарының өздерінің қатысуымен орындау сапалы білім беруді қамтамасыз ететін, қаланың білім беру жүйесінің қызмет ету беталысын сақтауға мүмкіндік береді. </w:t>
      </w:r>
      <w:r>
        <w:br/>
      </w:r>
      <w:r>
        <w:rPr>
          <w:rFonts w:ascii="Times New Roman"/>
          <w:b w:val="false"/>
          <w:i w:val="false"/>
          <w:color w:val="000000"/>
          <w:sz w:val="28"/>
        </w:rPr>
        <w:t xml:space="preserve">
      Бағдарлама Астана қаласының нақты экономикалық және әлеуметтік ахуалын кешенді бағалауға негізделген және Астана қаласы әкімдігінің елорданың білім беру жүйесінің проблемаларын шешу жөніндегі көзқарасын көрсетеді. </w:t>
      </w:r>
    </w:p>
    <w:p>
      <w:pPr>
        <w:spacing w:after="0"/>
        <w:ind w:left="0"/>
        <w:jc w:val="left"/>
      </w:pPr>
      <w:r>
        <w:rPr>
          <w:rFonts w:ascii="Times New Roman"/>
          <w:b/>
          <w:i w:val="false"/>
          <w:color w:val="000000"/>
        </w:rPr>
        <w:t xml:space="preserve"> 3-бөлім </w:t>
      </w:r>
      <w:r>
        <w:br/>
      </w:r>
      <w:r>
        <w:rPr>
          <w:rFonts w:ascii="Times New Roman"/>
          <w:b/>
          <w:i w:val="false"/>
          <w:color w:val="000000"/>
        </w:rPr>
        <w:t xml:space="preserve">
Қаланың білім беру жүйесінің жай-күйін талдау  1-тарау </w:t>
      </w:r>
      <w:r>
        <w:br/>
      </w:r>
      <w:r>
        <w:rPr>
          <w:rFonts w:ascii="Times New Roman"/>
          <w:b/>
          <w:i w:val="false"/>
          <w:color w:val="000000"/>
        </w:rPr>
        <w:t xml:space="preserve">
Білім беру жүйесі </w:t>
      </w:r>
    </w:p>
    <w:p>
      <w:pPr>
        <w:spacing w:after="0"/>
        <w:ind w:left="0"/>
        <w:jc w:val="both"/>
      </w:pPr>
      <w:r>
        <w:rPr>
          <w:rFonts w:ascii="Times New Roman"/>
          <w:b w:val="false"/>
          <w:i w:val="false"/>
          <w:color w:val="000000"/>
          <w:sz w:val="28"/>
        </w:rPr>
        <w:t xml:space="preserve">      Астананың білім беру кеңістігі мақсатты және кезең-кезеңмен құрылуда, баланың жеке басының дамуы, балаларды әлеуметтік-психологиялық қорғау, білім беру сабақтастығы мен үздіксіздігі қамтамасыз етіледі. </w:t>
      </w:r>
      <w:r>
        <w:br/>
      </w:r>
      <w:r>
        <w:rPr>
          <w:rFonts w:ascii="Times New Roman"/>
          <w:b w:val="false"/>
          <w:i w:val="false"/>
          <w:color w:val="000000"/>
          <w:sz w:val="28"/>
        </w:rPr>
        <w:t xml:space="preserve">
      Астана қаласының білім беру жүйесін 139 ұйым құрайды, оның ішінде 114 мемлекеттік және 24 мемлекеттік емес оқу орны, оған: </w:t>
      </w:r>
      <w:r>
        <w:br/>
      </w:r>
      <w:r>
        <w:rPr>
          <w:rFonts w:ascii="Times New Roman"/>
          <w:b w:val="false"/>
          <w:i w:val="false"/>
          <w:color w:val="000000"/>
          <w:sz w:val="28"/>
        </w:rPr>
        <w:t xml:space="preserve">
      53 жалпы білім беретін мектеп (58,6 мың оқушы), олардың ішінде 5 лицей және 2 гимназия, дарынды балаларға арналған 2 мектеп-интернат (ұлдарға және қыздарға арналған қазақ-түрік лицейлері); </w:t>
      </w:r>
      <w:r>
        <w:br/>
      </w:r>
      <w:r>
        <w:rPr>
          <w:rFonts w:ascii="Times New Roman"/>
          <w:b w:val="false"/>
          <w:i w:val="false"/>
          <w:color w:val="000000"/>
          <w:sz w:val="28"/>
        </w:rPr>
        <w:t xml:space="preserve">
      10 мемлекеттік емес мектеп, оның ішінде 4 "мектеп-балабақша" кешені; </w:t>
      </w:r>
      <w:r>
        <w:br/>
      </w:r>
      <w:r>
        <w:rPr>
          <w:rFonts w:ascii="Times New Roman"/>
          <w:b w:val="false"/>
          <w:i w:val="false"/>
          <w:color w:val="000000"/>
          <w:sz w:val="28"/>
        </w:rPr>
        <w:t xml:space="preserve">
      35 мектепке дейінгі ұйым; </w:t>
      </w:r>
      <w:r>
        <w:br/>
      </w:r>
      <w:r>
        <w:rPr>
          <w:rFonts w:ascii="Times New Roman"/>
          <w:b w:val="false"/>
          <w:i w:val="false"/>
          <w:color w:val="000000"/>
          <w:sz w:val="28"/>
        </w:rPr>
        <w:t xml:space="preserve">
      5 кәсіптік мектеп және 4 колледж, 14 мемлекеттік емес колледж; </w:t>
      </w:r>
      <w:r>
        <w:br/>
      </w:r>
      <w:r>
        <w:rPr>
          <w:rFonts w:ascii="Times New Roman"/>
          <w:b w:val="false"/>
          <w:i w:val="false"/>
          <w:color w:val="000000"/>
          <w:sz w:val="28"/>
        </w:rPr>
        <w:t xml:space="preserve">
      8 қосымша білім беретін ұйым, оның ішінде: Оқушылар сарайы, үш музыка мектебі, Өнер мектебі, Балалар көркемсурет мектебі, Спорттың ойын түрлері бойынша спорт мектебі, "Арман" сауықтыру-спорт лагері; </w:t>
      </w:r>
      <w:r>
        <w:br/>
      </w:r>
      <w:r>
        <w:rPr>
          <w:rFonts w:ascii="Times New Roman"/>
          <w:b w:val="false"/>
          <w:i w:val="false"/>
          <w:color w:val="000000"/>
          <w:sz w:val="28"/>
        </w:rPr>
        <w:t xml:space="preserve">
      1 балалар үйі; </w:t>
      </w:r>
      <w:r>
        <w:br/>
      </w:r>
      <w:r>
        <w:rPr>
          <w:rFonts w:ascii="Times New Roman"/>
          <w:b w:val="false"/>
          <w:i w:val="false"/>
          <w:color w:val="000000"/>
          <w:sz w:val="28"/>
        </w:rPr>
        <w:t xml:space="preserve">
      1 кәмелетке толмаған балаларға арналған пана; </w:t>
      </w:r>
      <w:r>
        <w:br/>
      </w:r>
      <w:r>
        <w:rPr>
          <w:rFonts w:ascii="Times New Roman"/>
          <w:b w:val="false"/>
          <w:i w:val="false"/>
          <w:color w:val="000000"/>
          <w:sz w:val="28"/>
        </w:rPr>
        <w:t xml:space="preserve">
      1 арнайы түзету мектеп-интернаты; </w:t>
      </w:r>
      <w:r>
        <w:br/>
      </w:r>
      <w:r>
        <w:rPr>
          <w:rFonts w:ascii="Times New Roman"/>
          <w:b w:val="false"/>
          <w:i w:val="false"/>
          <w:color w:val="000000"/>
          <w:sz w:val="28"/>
        </w:rPr>
        <w:t xml:space="preserve">
      1 кешкі мектеп; </w:t>
      </w:r>
      <w:r>
        <w:br/>
      </w:r>
      <w:r>
        <w:rPr>
          <w:rFonts w:ascii="Times New Roman"/>
          <w:b w:val="false"/>
          <w:i w:val="false"/>
          <w:color w:val="000000"/>
          <w:sz w:val="28"/>
        </w:rPr>
        <w:t xml:space="preserve">
      1 Астана қаласы білім жүйесіндегі кадрлардың біліктілігін арттыру және қайта даярлау институты; </w:t>
      </w:r>
      <w:r>
        <w:br/>
      </w:r>
      <w:r>
        <w:rPr>
          <w:rFonts w:ascii="Times New Roman"/>
          <w:b w:val="false"/>
          <w:i w:val="false"/>
          <w:color w:val="000000"/>
          <w:sz w:val="28"/>
        </w:rPr>
        <w:t xml:space="preserve">
      1 Астана қаласының білім беру жүйесін ақпараттандырудың ғылыми-әдістемелік орталығы; </w:t>
      </w:r>
      <w:r>
        <w:br/>
      </w:r>
      <w:r>
        <w:rPr>
          <w:rFonts w:ascii="Times New Roman"/>
          <w:b w:val="false"/>
          <w:i w:val="false"/>
          <w:color w:val="000000"/>
          <w:sz w:val="28"/>
        </w:rPr>
        <w:t xml:space="preserve">
      1 психологтік-медициналық-педагогикалық консультация; </w:t>
      </w:r>
      <w:r>
        <w:br/>
      </w:r>
      <w:r>
        <w:rPr>
          <w:rFonts w:ascii="Times New Roman"/>
          <w:b w:val="false"/>
          <w:i w:val="false"/>
          <w:color w:val="000000"/>
          <w:sz w:val="28"/>
        </w:rPr>
        <w:t xml:space="preserve">
      1 оңалту орталығы; </w:t>
      </w:r>
      <w:r>
        <w:br/>
      </w:r>
      <w:r>
        <w:rPr>
          <w:rFonts w:ascii="Times New Roman"/>
          <w:b w:val="false"/>
          <w:i w:val="false"/>
          <w:color w:val="000000"/>
          <w:sz w:val="28"/>
        </w:rPr>
        <w:t xml:space="preserve">
      1 әдістемелік кабинет; </w:t>
      </w:r>
      <w:r>
        <w:br/>
      </w:r>
      <w:r>
        <w:rPr>
          <w:rFonts w:ascii="Times New Roman"/>
          <w:b w:val="false"/>
          <w:i w:val="false"/>
          <w:color w:val="000000"/>
          <w:sz w:val="28"/>
        </w:rPr>
        <w:t xml:space="preserve">
      1 орталықтандырылған бухгалтерия. </w:t>
      </w:r>
      <w:r>
        <w:br/>
      </w:r>
      <w:r>
        <w:rPr>
          <w:rFonts w:ascii="Times New Roman"/>
          <w:b w:val="false"/>
          <w:i w:val="false"/>
          <w:color w:val="000000"/>
          <w:sz w:val="28"/>
        </w:rPr>
        <w:t xml:space="preserve">
      Бұдан басқа 14 аула клубтары жұмыс істейді. </w:t>
      </w:r>
      <w:r>
        <w:br/>
      </w:r>
      <w:r>
        <w:rPr>
          <w:rFonts w:ascii="Times New Roman"/>
          <w:b w:val="false"/>
          <w:i w:val="false"/>
          <w:color w:val="000000"/>
          <w:sz w:val="28"/>
        </w:rPr>
        <w:t xml:space="preserve">
      Соңғы екі жылда желі 6 білім беру ұйымына артты. Оқушылар контингенті 1998 жылмен салыстырғанда 11400 адамға артты немесе оқушылар санының өсуі жыл сайын 1900 баланы құрайды. </w:t>
      </w:r>
      <w:r>
        <w:br/>
      </w:r>
      <w:r>
        <w:rPr>
          <w:rFonts w:ascii="Times New Roman"/>
          <w:b w:val="false"/>
          <w:i w:val="false"/>
          <w:color w:val="000000"/>
          <w:sz w:val="28"/>
        </w:rPr>
        <w:t xml:space="preserve">
      Білім департаменті қызметінің міндеті: білім беру саласындағы әлеуметтік-экономикалық саясаттың негізгі бағытын іске асыру, Астана қаласындағы білім беруді дамытудың негізгі стратегиялық бағытын белгілеу, оқушының тұлғалық әлеуетіне сәйкес білім деңгейін алу үшін жағдай жасау болып табылады. </w:t>
      </w:r>
      <w:r>
        <w:br/>
      </w:r>
      <w:r>
        <w:rPr>
          <w:rFonts w:ascii="Times New Roman"/>
          <w:b w:val="false"/>
          <w:i w:val="false"/>
          <w:color w:val="000000"/>
          <w:sz w:val="28"/>
        </w:rPr>
        <w:t xml:space="preserve">
      "2000-2005 жылдарға арналған астаналық білім" бағдарламасы, Бастауыш және орта кәсіптік білім беруді дамытудың 2004-2006 жылдарға арналған бағдарламасы, мектеп оқушыларын тәрбиелеудің қалалық бағдарламалары жүзеге асырылуда. </w:t>
      </w:r>
    </w:p>
    <w:p>
      <w:pPr>
        <w:spacing w:after="0"/>
        <w:ind w:left="0"/>
        <w:jc w:val="left"/>
      </w:pPr>
      <w:r>
        <w:rPr>
          <w:rFonts w:ascii="Times New Roman"/>
          <w:b/>
          <w:i w:val="false"/>
          <w:color w:val="000000"/>
        </w:rPr>
        <w:t xml:space="preserve"> 2-тарау </w:t>
      </w:r>
      <w:r>
        <w:br/>
      </w:r>
      <w:r>
        <w:rPr>
          <w:rFonts w:ascii="Times New Roman"/>
          <w:b/>
          <w:i w:val="false"/>
          <w:color w:val="000000"/>
        </w:rPr>
        <w:t xml:space="preserve">
Мектепке дейінгі білім беру </w:t>
      </w:r>
    </w:p>
    <w:p>
      <w:pPr>
        <w:spacing w:after="0"/>
        <w:ind w:left="0"/>
        <w:jc w:val="both"/>
      </w:pPr>
      <w:r>
        <w:rPr>
          <w:rFonts w:ascii="Times New Roman"/>
          <w:b w:val="false"/>
          <w:i w:val="false"/>
          <w:color w:val="000000"/>
          <w:sz w:val="28"/>
        </w:rPr>
        <w:t xml:space="preserve">      Мектепке дейінгі ұйымдардағы оқу-тәрбие үдерісі Қазақстан Республикасының Білім және ғылым министрлігі бекіткен бағдарламалардың талаптарына сәйкес жүзеге асырылады. Мектепке дейінгі тәрбие мен білім беру мүмкіндігін қамтамасыз ету мәселесі білім беру саясатының басым бағыты арасындағы ең бастысы болып табылады. </w:t>
      </w:r>
      <w:r>
        <w:br/>
      </w:r>
      <w:r>
        <w:rPr>
          <w:rFonts w:ascii="Times New Roman"/>
          <w:b w:val="false"/>
          <w:i w:val="false"/>
          <w:color w:val="000000"/>
          <w:sz w:val="28"/>
        </w:rPr>
        <w:t xml:space="preserve">
      Қаланың білім беру жүйесінде 35 балабақша бар, бес "мектеп-балабақша" кешенінде 18 топ, "ҚазТрансОйл" қарамағында 170 орындық ведомстволық бір балабақша, мемлекеттік емес меншік нысанындағы мектептер базасында 13 мектепке дейінгі топтар: "Наследник", "Голубой парус", "Мирас", Үздіксіз білім беретін халықаралық колледж. Оларға қамтылғандар 36,6 % (республика бойынша 19,1 %), 1999 жылы 33,6 % болған. </w:t>
      </w:r>
      <w:r>
        <w:br/>
      </w:r>
      <w:r>
        <w:rPr>
          <w:rFonts w:ascii="Times New Roman"/>
          <w:b w:val="false"/>
          <w:i w:val="false"/>
          <w:color w:val="000000"/>
          <w:sz w:val="28"/>
        </w:rPr>
        <w:t xml:space="preserve">
      Толық мемлекет қарамағындағы мамандандырылған мектепке дейінгі мекемелер бар: 115 бала баратын туберкулезге қарсы N 28 санаториялық балабақша, көру қабілеті бұзылған балаларға арналған N 58 мамандандырылған балабақша, онда 212 бала тәрбиеленуде, мұның бірегейлігі емдеу-сауықтыру кешендерінің тәртіптемелерін жүргізу есебінен ауру балалардың көру қабілетін операция жасамай-ақ қалыпқа келтіру болып табылады. </w:t>
      </w:r>
      <w:r>
        <w:br/>
      </w:r>
      <w:r>
        <w:rPr>
          <w:rFonts w:ascii="Times New Roman"/>
          <w:b w:val="false"/>
          <w:i w:val="false"/>
          <w:color w:val="000000"/>
          <w:sz w:val="28"/>
        </w:rPr>
        <w:t xml:space="preserve">
      Басқа да жалпы пайдаланымдағы мектепке дейінгі ұйымдарда 266 баланы қамтыған 18 мамандандырылған топтар жұмыс істейді. </w:t>
      </w:r>
      <w:r>
        <w:br/>
      </w:r>
      <w:r>
        <w:rPr>
          <w:rFonts w:ascii="Times New Roman"/>
          <w:b w:val="false"/>
          <w:i w:val="false"/>
          <w:color w:val="000000"/>
          <w:sz w:val="28"/>
        </w:rPr>
        <w:t xml:space="preserve">
      Мектепке дейінгі жастағы балалардың дене тәрбиесі және денсаулығын нығайту жөнінде мақсатты жұмыстар жүргізілуде: тоғыз балабақшада бассейн, жиырма төрт балабақшада - дене шынықтыру залдары, тоғыз физиокабинет, дене шынықтыру-сауықтыру бейініндегі жеті бақша жұмыс істейді. </w:t>
      </w:r>
      <w:r>
        <w:br/>
      </w:r>
      <w:r>
        <w:rPr>
          <w:rFonts w:ascii="Times New Roman"/>
          <w:b w:val="false"/>
          <w:i w:val="false"/>
          <w:color w:val="000000"/>
          <w:sz w:val="28"/>
        </w:rPr>
        <w:t xml:space="preserve">
      Кейбір балабақшаларда материалдық-техникалық база заман талаптарына сәйкес келмейді. </w:t>
      </w:r>
      <w:r>
        <w:br/>
      </w:r>
      <w:r>
        <w:rPr>
          <w:rFonts w:ascii="Times New Roman"/>
          <w:b w:val="false"/>
          <w:i w:val="false"/>
          <w:color w:val="000000"/>
          <w:sz w:val="28"/>
        </w:rPr>
        <w:t xml:space="preserve">
      2005 жылы бюджеттің болжамды көлемі шегінде мектепке дейінгі ұйымдардың материалдық-техникалық базасын нығайтуға 31,4 млн. теңге бөлу қарастырылуда. </w:t>
      </w:r>
      <w:r>
        <w:br/>
      </w:r>
      <w:r>
        <w:rPr>
          <w:rFonts w:ascii="Times New Roman"/>
          <w:b w:val="false"/>
          <w:i w:val="false"/>
          <w:color w:val="000000"/>
          <w:sz w:val="28"/>
        </w:rPr>
        <w:t xml:space="preserve">
      Барлық мектепке дейінгі ұйымдар кадрлармен жасақталған, арнайы педагогикалық білімі бар 818 педагог жұмыс істеуде, оның ішінде 30 % - жоғары білімді педагогтар. </w:t>
      </w:r>
      <w:r>
        <w:br/>
      </w:r>
      <w:r>
        <w:rPr>
          <w:rFonts w:ascii="Times New Roman"/>
          <w:b w:val="false"/>
          <w:i w:val="false"/>
          <w:color w:val="000000"/>
          <w:sz w:val="28"/>
        </w:rPr>
        <w:t xml:space="preserve">
      Мектепте оқытуға балалардың бірыңғай мүмкіндігін қамтамасыз ету мақсатында бюджеттен толық қаржыландырылатын балабақшалардың барлығында 5-6 жастағы балаларды мектепалды даярлығы жүргізіледі. Мектепалды даярлығына 5149 адам қамтылған, бұл 5-6 жастағы балалардың жалпы контингентінің 59,2 % құрайды, 1999 жылмен салыстырғанда бұл көрсеткіш 21,2 % артты (1 қосымша, 1 диаграмма). </w:t>
      </w:r>
      <w:r>
        <w:br/>
      </w:r>
      <w:r>
        <w:rPr>
          <w:rFonts w:ascii="Times New Roman"/>
          <w:b w:val="false"/>
          <w:i w:val="false"/>
          <w:color w:val="000000"/>
          <w:sz w:val="28"/>
        </w:rPr>
        <w:t xml:space="preserve">
      Мектепке дейінгі ұйымдардың жобалық қуаты - 7207 орындық, ондағы балалар контингенті - 9863 (1 қосымша, 2, 3 диаграммалар). </w:t>
      </w:r>
      <w:r>
        <w:br/>
      </w:r>
      <w:r>
        <w:rPr>
          <w:rFonts w:ascii="Times New Roman"/>
          <w:b w:val="false"/>
          <w:i w:val="false"/>
          <w:color w:val="000000"/>
          <w:sz w:val="28"/>
        </w:rPr>
        <w:t xml:space="preserve">
      Халықтың көптеп көшіп келуінен балабақшалардағы балалар саны 2472 баланы құрады. Бүгінгі күні мектепке дейінгі ұйымдарға орналасу үшін кезектегілер саны 3500 бала (1 қосымша, 4, 5 диаграммалар). </w:t>
      </w:r>
      <w:r>
        <w:br/>
      </w:r>
      <w:r>
        <w:rPr>
          <w:rFonts w:ascii="Times New Roman"/>
          <w:b w:val="false"/>
          <w:i w:val="false"/>
          <w:color w:val="000000"/>
          <w:sz w:val="28"/>
        </w:rPr>
        <w:t xml:space="preserve">
      Әр жыл сайын мектепке дейінгі мекемелерге деген қажеттілік артатын болады, өйткені қаладағы демографиялық ахуалды талдау туудың өсуін көрсетуде: 2002 жылы туылғандар саны - 5540, 2003 жылы - 6449. </w:t>
      </w:r>
      <w:r>
        <w:br/>
      </w:r>
      <w:r>
        <w:rPr>
          <w:rFonts w:ascii="Times New Roman"/>
          <w:b w:val="false"/>
          <w:i w:val="false"/>
          <w:color w:val="000000"/>
          <w:sz w:val="28"/>
        </w:rPr>
        <w:t xml:space="preserve">
      Жергілікті билік органдары мектепке дейінгі ұйымдардағы тапшы орындарды азайту мақсатында әрқайсысы 40-75 орындық, тұрғын-үйлердің бірінші қабаттарында орналасқан, ең болмағанда 20 мектепке дейінгі мини-орталықтар ашуды жоспарлаған. Аталған тапсырманы орындауды Білім департаменті Сәулет және қала құрылысы департаментімен бірлесіп іске асыруда. Құрылыс салушылардың әрқайсысы қарастырылған нормаға сәйкес мектепке дейінгі ұйымдарға салынып жатқан тұрғын-үй, кешендерден белгілі пайызда тұрғын алаңдарын бөледі. </w:t>
      </w:r>
      <w:r>
        <w:br/>
      </w:r>
      <w:r>
        <w:rPr>
          <w:rFonts w:ascii="Times New Roman"/>
          <w:b w:val="false"/>
          <w:i w:val="false"/>
          <w:color w:val="000000"/>
          <w:sz w:val="28"/>
        </w:rPr>
        <w:t xml:space="preserve">
      2005-2007 жылдарға арналған білім беру объектілерінің жергілікті инвестициялық жобалары тізбесінің жобасына жеті мектепке дейінгі білім беру ұйымдарын салу және іске қосу жоспарлануда. </w:t>
      </w:r>
      <w:r>
        <w:br/>
      </w:r>
      <w:r>
        <w:rPr>
          <w:rFonts w:ascii="Times New Roman"/>
          <w:b w:val="false"/>
          <w:i w:val="false"/>
          <w:color w:val="000000"/>
          <w:sz w:val="28"/>
        </w:rPr>
        <w:t xml:space="preserve">
      Мектепке дейінгі ұйымдарға бару мүмкіндігін қамтамасыз ету мақсатында атаулы әлеуметтік көмек алатын отбасыларының балалары, мүгедек аналардың балалары, көп балалы отбасыларының балалары үшін жеңілдікпен ақы төлеуді белгілеу жоспарлануда. </w:t>
      </w:r>
    </w:p>
    <w:p>
      <w:pPr>
        <w:spacing w:after="0"/>
        <w:ind w:left="0"/>
        <w:jc w:val="left"/>
      </w:pPr>
      <w:r>
        <w:rPr>
          <w:rFonts w:ascii="Times New Roman"/>
          <w:b/>
          <w:i w:val="false"/>
          <w:color w:val="000000"/>
        </w:rPr>
        <w:t xml:space="preserve"> 3-тарау </w:t>
      </w:r>
      <w:r>
        <w:br/>
      </w:r>
      <w:r>
        <w:rPr>
          <w:rFonts w:ascii="Times New Roman"/>
          <w:b/>
          <w:i w:val="false"/>
          <w:color w:val="000000"/>
        </w:rPr>
        <w:t xml:space="preserve">
Орта білім беру </w:t>
      </w:r>
    </w:p>
    <w:p>
      <w:pPr>
        <w:spacing w:after="0"/>
        <w:ind w:left="0"/>
        <w:jc w:val="both"/>
      </w:pPr>
      <w:r>
        <w:rPr>
          <w:rFonts w:ascii="Times New Roman"/>
          <w:b w:val="false"/>
          <w:i w:val="false"/>
          <w:color w:val="000000"/>
          <w:sz w:val="28"/>
        </w:rPr>
        <w:t xml:space="preserve">      Қала мектептерінде және дарынды балаларға арналған екі мектеп-интернатында 58,2 мың бала оқиды. Қаланың білім беру желілерінің сипаты оның саралануы: жаңа үлгідегі 7 мектеп жұмыс істейді, гимназиялық және лицей сыныптары бар мектептер саны 5,9 % артты. Білім мотивациясы жоғары балалармен тиімді және мақсатты жұмыстар жүргізу үшін дарынды балаларға арналған "Зерде" мектебін ашу қажет. </w:t>
      </w:r>
      <w:r>
        <w:br/>
      </w:r>
      <w:r>
        <w:rPr>
          <w:rFonts w:ascii="Times New Roman"/>
          <w:b w:val="false"/>
          <w:i w:val="false"/>
          <w:color w:val="000000"/>
          <w:sz w:val="28"/>
        </w:rPr>
        <w:t xml:space="preserve">
      Эксперимент және инновация режимінде 28 мектеп жұмыс істейді. 2004-2005 оқу жылынан қаланың 20 мектебінде 2-сыныптан ағылшын тілін оқытуды енгізу жоспарланған. 12-жылдық білім беруді енгізу жөніндегі экспериментте 8 мектеп: 1-ші сыныптан 5 мектеп, 1-2-сыныптан 3 мектеп жұмыс істейтін болады. </w:t>
      </w:r>
      <w:r>
        <w:br/>
      </w:r>
      <w:r>
        <w:rPr>
          <w:rFonts w:ascii="Times New Roman"/>
          <w:b w:val="false"/>
          <w:i w:val="false"/>
          <w:color w:val="000000"/>
          <w:sz w:val="28"/>
        </w:rPr>
        <w:t xml:space="preserve">
      N 9 гуманитарлық-экономикалық лицейдің және N 48 қазақ мектеп-гимназияның жетінші сыныптарында көп тілде оқыту енгізілуде.  </w:t>
      </w:r>
      <w:r>
        <w:br/>
      </w:r>
      <w:r>
        <w:rPr>
          <w:rFonts w:ascii="Times New Roman"/>
          <w:b w:val="false"/>
          <w:i w:val="false"/>
          <w:color w:val="000000"/>
          <w:sz w:val="28"/>
        </w:rPr>
        <w:t xml:space="preserve">
      5-6-сыныптарда қазақ әдебиетін мемлекеттік тілде оқытуға жүйелі көшіру курсы белгіленді. </w:t>
      </w:r>
      <w:r>
        <w:br/>
      </w:r>
      <w:r>
        <w:rPr>
          <w:rFonts w:ascii="Times New Roman"/>
          <w:b w:val="false"/>
          <w:i w:val="false"/>
          <w:color w:val="000000"/>
          <w:sz w:val="28"/>
        </w:rPr>
        <w:t xml:space="preserve">
      Білім департаменті, педагогикалық ұжымдар оқу-тәрбие үдерісіне инновациялық технологияларды енгізу жөніндегі халықаралық, республикалық іс-тәжірибені үйрену жөнінде мақсатты жұмыстар жүргізілуде. Білім саласында ынтымақтастық туралы шарт Қазақстанның жеті аймағымен, Мәскеу қаласының білім департаментімен, Санкт-Петербург қаласының педагогикалық білім беру шеберлік университетімен, Европалық балалар мен жасөспірімдердің бос уақыты мекемелері қауымдастығымен (Польша) жасалған. </w:t>
      </w:r>
      <w:r>
        <w:br/>
      </w:r>
      <w:r>
        <w:rPr>
          <w:rFonts w:ascii="Times New Roman"/>
          <w:b w:val="false"/>
          <w:i w:val="false"/>
          <w:color w:val="000000"/>
          <w:sz w:val="28"/>
        </w:rPr>
        <w:t xml:space="preserve">
      Білім беру сапасын арттыру - қаланың барлық  білім жүйесінің басты міндеті. </w:t>
      </w:r>
      <w:r>
        <w:br/>
      </w:r>
      <w:r>
        <w:rPr>
          <w:rFonts w:ascii="Times New Roman"/>
          <w:b w:val="false"/>
          <w:i w:val="false"/>
          <w:color w:val="000000"/>
          <w:sz w:val="28"/>
        </w:rPr>
        <w:t xml:space="preserve">
      Оқушылардың білім сапасы көрсеткіштерінің бірі интеллектуалдық конкурстар, олимпиадалар, ғылыми жобалар жарыстарындағы түрлі жеңістер болып табылады. </w:t>
      </w:r>
      <w:r>
        <w:br/>
      </w:r>
      <w:r>
        <w:rPr>
          <w:rFonts w:ascii="Times New Roman"/>
          <w:b w:val="false"/>
          <w:i w:val="false"/>
          <w:color w:val="000000"/>
          <w:sz w:val="28"/>
        </w:rPr>
        <w:t xml:space="preserve">
      2004 жылы мектеп оқушыларының Республикалық олимпиадасында Астана қаласының командасы үшінші орын алды және "Таңдаулы олимпиадалық команда - 2004" атағына лайық деп танылды. Өткен (2002-2003) оқу жылы ғылыми жобалар жарыстарында қаланың мектеп оқушылары командасы республикада екінші орынға лайық деп танылған. </w:t>
      </w:r>
      <w:r>
        <w:br/>
      </w:r>
      <w:r>
        <w:rPr>
          <w:rFonts w:ascii="Times New Roman"/>
          <w:b w:val="false"/>
          <w:i w:val="false"/>
          <w:color w:val="000000"/>
          <w:sz w:val="28"/>
        </w:rPr>
        <w:t xml:space="preserve">
      Сонымен қатар, жеке тұлғаға бағдарлы білім беру мен тәрбиелеу үшін тереңдетілген бейіндік мектептердің жұмысы үшін тиісті жағдай жоқ. Сондықтан тапшы орындар санын азайтуға алып келетін, сабақ бір ауысымда болатын жаңа үлгідегі мектептер саны көбірек болуы қажет. </w:t>
      </w:r>
      <w:r>
        <w:br/>
      </w:r>
      <w:r>
        <w:rPr>
          <w:rFonts w:ascii="Times New Roman"/>
          <w:b w:val="false"/>
          <w:i w:val="false"/>
          <w:color w:val="000000"/>
          <w:sz w:val="28"/>
        </w:rPr>
        <w:t xml:space="preserve">
      Мектеп бітірушілердің жоғарғы оқу орнына түсу нәтижелері мектеп оқушыларының білім сапасын көрсетеді: 2002 жылы жоғарғы оқу орнына түсу пайызы 66,8 %, 2003 жылы - 72,9 %, 2004 жылы  - 84,3 % құрады. 2003-2004 оқу жылы 3691 түлектің 40-ы "Алтын белгі" белгісімен айрықша үлгідегі аттестат, 24 - үздік аттестат алды. Салыстыру үшін: бес жыл бұрын "Алтын белгі" белгісін 1 түлек, өткен оқу жылы - 17 түлек ие болды (1 қосымша, 6 диаграмма). </w:t>
      </w:r>
      <w:r>
        <w:br/>
      </w:r>
      <w:r>
        <w:rPr>
          <w:rFonts w:ascii="Times New Roman"/>
          <w:b w:val="false"/>
          <w:i w:val="false"/>
          <w:color w:val="000000"/>
          <w:sz w:val="28"/>
        </w:rPr>
        <w:t xml:space="preserve">
      Ұлттық бірыңғай тестілеу қорытындысы бойынша Астана қаласының мектеп бітірушілері ҰБТ орташа балы бойынша (61,2 балл) республика бойынша бірінші орын алып, ең үздік көрсеткішке қол жеткізді. </w:t>
      </w:r>
      <w:r>
        <w:br/>
      </w:r>
      <w:r>
        <w:rPr>
          <w:rFonts w:ascii="Times New Roman"/>
          <w:b w:val="false"/>
          <w:i w:val="false"/>
          <w:color w:val="000000"/>
          <w:sz w:val="28"/>
        </w:rPr>
        <w:t xml:space="preserve">
      Жоғарыда көрсетілген нәтижелерге білім беру ұйымдарына қажетті оқу-ақпарат, оқу-әдістемелік базаларды құру, оның ішінде оқулықтармен қамтамасыз ету жөніндегі шаралар кешені нәтижесінде қол жетті. 1-8 сыныптардың оқушылары жаңа буын оқулықтарымен толық қамтамасыз етілді. Оқулықтар мен көркем әдебиеттерді сатып алу үшін жыл сайын қаражат жеткілікті бөлінеді. Мектеп кітапханаларындағы оқулықтар қоры 1130600 оқулықты құрайды. Мектеп кітапханалары анықтамалық әдебиеттермен, Қазақстан тарихы және мәдениеті жөніндегі (сомасы 12 млн. теңге) әдебиеттермен толықтырылды. </w:t>
      </w:r>
      <w:r>
        <w:br/>
      </w:r>
      <w:r>
        <w:rPr>
          <w:rFonts w:ascii="Times New Roman"/>
          <w:b w:val="false"/>
          <w:i w:val="false"/>
          <w:color w:val="000000"/>
          <w:sz w:val="28"/>
        </w:rPr>
        <w:t xml:space="preserve">
      Қаланың білім беру жүйесінде 4978 мұғалім жұмыс істейді, оның ішінде 3923 - жоғары білімді (78,8 %). 1312 (26 %) жоғары санатты, 1469 (29 %) бірінші санатты мұғалімдер. 2004 жылы 152 мұғалім жоғары және бірінші санатқа аттестациядан өтті. </w:t>
      </w:r>
      <w:r>
        <w:br/>
      </w:r>
      <w:r>
        <w:rPr>
          <w:rFonts w:ascii="Times New Roman"/>
          <w:b w:val="false"/>
          <w:i w:val="false"/>
          <w:color w:val="000000"/>
          <w:sz w:val="28"/>
        </w:rPr>
        <w:t xml:space="preserve">
      Мемлекеттік тілде оқытатын мектептерде 1266 мұғалім жұмыс істейді, бұл өткен жылмен салыстырғанда 1,5 есе көп, оның ішінде жоғары білімділері 1017 (80,3 %). </w:t>
      </w:r>
      <w:r>
        <w:br/>
      </w:r>
      <w:r>
        <w:rPr>
          <w:rFonts w:ascii="Times New Roman"/>
          <w:b w:val="false"/>
          <w:i w:val="false"/>
          <w:color w:val="000000"/>
          <w:sz w:val="28"/>
        </w:rPr>
        <w:t xml:space="preserve">
      2004 жылдың 1 қаңтары мен 1 шілде аралығында бюджет қаражаты есебінен 580 педагог, оның ішінде мемлекеттік тілде - 197, орыс тілінде - 383 адам  курстық қайта даярлау мен біліктілігін арттыру курстарынан өтті. </w:t>
      </w:r>
      <w:r>
        <w:br/>
      </w:r>
      <w:r>
        <w:rPr>
          <w:rFonts w:ascii="Times New Roman"/>
          <w:b w:val="false"/>
          <w:i w:val="false"/>
          <w:color w:val="000000"/>
          <w:sz w:val="28"/>
        </w:rPr>
        <w:t xml:space="preserve">
      Мына пәндер бойынша мұғалімдер жетіспейді: информатика, ағылшын тілі, дене тәрбиесі, алғашқы әскери даярлық, математика (орыс және қазақ тілдерінде оқытатын), химия, география (орыс тілінде оқытатын), бастауыш сыныптар (орыс тілінде оқытатын). </w:t>
      </w:r>
      <w:r>
        <w:br/>
      </w:r>
      <w:r>
        <w:rPr>
          <w:rFonts w:ascii="Times New Roman"/>
          <w:b w:val="false"/>
          <w:i w:val="false"/>
          <w:color w:val="000000"/>
          <w:sz w:val="28"/>
        </w:rPr>
        <w:t xml:space="preserve">
      Бүгінгі күні 1400 мұғалім баспанаға мұқтаж. Білім департаментінің қарамағында жатақхананың болмауынан, қалада пәтердің қымбат болуынан астаналық білім ұйымдарында жұмыс істегісі келетін талантты басшылар мен педагогикалық тәжірибесі мол педагогтар жұмысқа кіре алмауда. </w:t>
      </w:r>
      <w:r>
        <w:br/>
      </w:r>
      <w:r>
        <w:rPr>
          <w:rFonts w:ascii="Times New Roman"/>
          <w:b w:val="false"/>
          <w:i w:val="false"/>
          <w:color w:val="000000"/>
          <w:sz w:val="28"/>
        </w:rPr>
        <w:t>
      Білім департаменті мен оның құрылымдық бөлімшелерінің негізгі міндеттерінің бірі - жетім балаларды, ата-аналарының қамқорлығынсыз қалған балаларды, көп балалы және тұрмысы төмен отбасыларының балаларының балаларын әлеуметтік қорғау. Қазақстан Республикасы Президентінің халыққа "Қазақстан - 2030"  </w:t>
      </w:r>
      <w:r>
        <w:rPr>
          <w:rFonts w:ascii="Times New Roman"/>
          <w:b w:val="false"/>
          <w:i w:val="false"/>
          <w:color w:val="000000"/>
          <w:sz w:val="28"/>
        </w:rPr>
        <w:t xml:space="preserve">жолдауындағы </w:t>
      </w:r>
      <w:r>
        <w:rPr>
          <w:rFonts w:ascii="Times New Roman"/>
          <w:b w:val="false"/>
          <w:i w:val="false"/>
          <w:color w:val="000000"/>
          <w:sz w:val="28"/>
        </w:rPr>
        <w:t xml:space="preserve"> тапсырмаларды іске асыру аясында тоқсан сайын білім беру ұйымдарына жаппай оқу қорына қаражат (жалпы қаржыландырудан 1 %) аударылады. Жоғарыда аталған санаттағы балалар, 1-4 сынып оқушылары (2003 жылы 2869 оқушы, 2004 жылы 3139 оқушы) үшін тегін ыстық тамақ ұйымдастырылады. Бүгінгі күні ыстық тамақпен оқушылардың 24 %, қоғамдық тамақпен 42,6 % қамтылған, бұл республикалық орташа көрсеткіштен 10 % жоғары. </w:t>
      </w:r>
      <w:r>
        <w:br/>
      </w:r>
      <w:r>
        <w:rPr>
          <w:rFonts w:ascii="Times New Roman"/>
          <w:b w:val="false"/>
          <w:i w:val="false"/>
          <w:color w:val="000000"/>
          <w:sz w:val="28"/>
        </w:rPr>
        <w:t xml:space="preserve">
      Қаланың шеткері аймақтарынан N 10, 21, 40, 41, 44, 49 мектептерге балаларды (барлығы 274 оқушы) тасымалдау ұйымдастырылған ("Мектеп автобусы" бағдарламасы). </w:t>
      </w:r>
      <w:r>
        <w:br/>
      </w:r>
      <w:r>
        <w:rPr>
          <w:rFonts w:ascii="Times New Roman"/>
          <w:b w:val="false"/>
          <w:i w:val="false"/>
          <w:color w:val="000000"/>
          <w:sz w:val="28"/>
        </w:rPr>
        <w:t xml:space="preserve">
      Көп балалы отбасыларының балалары қалалық көлікте тегін жүретін жол жүру билеттерімен, оқулықтар мен оқу құралдарымен қамтамасыз етіледі. 2004 жылы 12756 жол жүру билеті берілді. </w:t>
      </w:r>
      <w:r>
        <w:br/>
      </w:r>
      <w:r>
        <w:rPr>
          <w:rFonts w:ascii="Times New Roman"/>
          <w:b w:val="false"/>
          <w:i w:val="false"/>
          <w:color w:val="000000"/>
          <w:sz w:val="28"/>
        </w:rPr>
        <w:t xml:space="preserve">
      Жұмыс істеп жатқан білім беру мекемелері: балалар үйі, кәмелетке толмаған балаларға арналған пана, арнайы түзету мектеп-интернатында 600 бала тұрады, барлық мұқтаж балаларды қамти алмайды. Осыған байланысты балалар үйіне қосымша 2006 жылы 4 коттедж салынатын болады. </w:t>
      </w:r>
      <w:r>
        <w:br/>
      </w:r>
      <w:r>
        <w:rPr>
          <w:rFonts w:ascii="Times New Roman"/>
          <w:b w:val="false"/>
          <w:i w:val="false"/>
          <w:color w:val="000000"/>
          <w:sz w:val="28"/>
        </w:rPr>
        <w:t>
      "Қазақстан Республикасындағы тіл туралы"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орындалуда. Өткен жылмен салыстырғанда мемлекеттік тілде оқытатын мектептер саны екі бірлікке артты, барлығы 13 мектеп. N 48 орта мектеп жаңа ғимаратқа кірді. Тұрғындар қажеттілігін талдау барысы жаңа ашылатын мектептердің барлығы мемлекеттік тілде оқытатын болуы тиіс. </w:t>
      </w:r>
      <w:r>
        <w:br/>
      </w:r>
      <w:r>
        <w:rPr>
          <w:rFonts w:ascii="Times New Roman"/>
          <w:b w:val="false"/>
          <w:i w:val="false"/>
          <w:color w:val="000000"/>
          <w:sz w:val="28"/>
        </w:rPr>
        <w:t xml:space="preserve">
      Оқушылардың жалпы санынан мемлекеттік тілде 20 мың оқушы немесе 34,9 % (өткен жылы 19,1 мың немесе 33,5 %) оқиды. </w:t>
      </w:r>
      <w:r>
        <w:br/>
      </w:r>
      <w:r>
        <w:rPr>
          <w:rFonts w:ascii="Times New Roman"/>
          <w:b w:val="false"/>
          <w:i w:val="false"/>
          <w:color w:val="000000"/>
          <w:sz w:val="28"/>
        </w:rPr>
        <w:t xml:space="preserve">
      2003 жылы Астана қаласының білім беру жүйесін ақпараттандырудың ғылыми-әдістемелік орталығы (БЖАҒӘО) ашылды, бұл оқыту үдерісін жетілдіруге, оның мазмұнын компьютер бағдарламасымен қамтамасыз етуге мүмкіндік береді, бірақ Ақпараттандыру орталығының алдында тұрған міндеттерді шешу үшін оларға өз ғимараттары болуы қажет. </w:t>
      </w:r>
    </w:p>
    <w:p>
      <w:pPr>
        <w:spacing w:after="0"/>
        <w:ind w:left="0"/>
        <w:jc w:val="left"/>
      </w:pPr>
      <w:r>
        <w:rPr>
          <w:rFonts w:ascii="Times New Roman"/>
          <w:b/>
          <w:i w:val="false"/>
          <w:color w:val="000000"/>
        </w:rPr>
        <w:t xml:space="preserve"> 4-тарау </w:t>
      </w:r>
      <w:r>
        <w:br/>
      </w:r>
      <w:r>
        <w:rPr>
          <w:rFonts w:ascii="Times New Roman"/>
          <w:b/>
          <w:i w:val="false"/>
          <w:color w:val="000000"/>
        </w:rPr>
        <w:t xml:space="preserve">
Жалпы білім беретін мектептердің </w:t>
      </w:r>
      <w:r>
        <w:br/>
      </w:r>
      <w:r>
        <w:rPr>
          <w:rFonts w:ascii="Times New Roman"/>
          <w:b/>
          <w:i w:val="false"/>
          <w:color w:val="000000"/>
        </w:rPr>
        <w:t xml:space="preserve">
материалдық-техникалық базасы </w:t>
      </w:r>
    </w:p>
    <w:p>
      <w:pPr>
        <w:spacing w:after="0"/>
        <w:ind w:left="0"/>
        <w:jc w:val="both"/>
      </w:pPr>
      <w:r>
        <w:rPr>
          <w:rFonts w:ascii="Times New Roman"/>
          <w:b w:val="false"/>
          <w:i w:val="false"/>
          <w:color w:val="000000"/>
          <w:sz w:val="28"/>
        </w:rPr>
        <w:t xml:space="preserve">      Мектептердің 88,7 % үлгілік ғимараттарда орналасқан, бейімделген орын-жайларда 11,3 % (6 мектеп) орналасқан. </w:t>
      </w:r>
      <w:r>
        <w:br/>
      </w:r>
      <w:r>
        <w:rPr>
          <w:rFonts w:ascii="Times New Roman"/>
          <w:b w:val="false"/>
          <w:i w:val="false"/>
          <w:color w:val="000000"/>
          <w:sz w:val="28"/>
        </w:rPr>
        <w:t xml:space="preserve">
      Тоғыз мектепте сабақ үш-төрт ауысымда жүргізіледі (1 қосымша, 7, 8 диаграммалар). </w:t>
      </w:r>
      <w:r>
        <w:br/>
      </w:r>
      <w:r>
        <w:rPr>
          <w:rFonts w:ascii="Times New Roman"/>
          <w:b w:val="false"/>
          <w:i w:val="false"/>
          <w:color w:val="000000"/>
          <w:sz w:val="28"/>
        </w:rPr>
        <w:t xml:space="preserve">
      1998-2004 жылдар аралығында қаладағы тұрғындар саны 61 % артты, оқушылар саны 77,8 % өсті, ал орын саны тек 9 % ғана артты. Оқушылар санының өсуі орын санынан асып түсуде, осыған байланысты мектептер салуға қажеттілік бар. Тапшы орындар саны 17,4 мың орынды құрайды (1 қосымша, 9 диаграмма). </w:t>
      </w:r>
      <w:r>
        <w:br/>
      </w:r>
      <w:r>
        <w:rPr>
          <w:rFonts w:ascii="Times New Roman"/>
          <w:b w:val="false"/>
          <w:i w:val="false"/>
          <w:color w:val="000000"/>
          <w:sz w:val="28"/>
        </w:rPr>
        <w:t>
      Қазақстан Республикасының Президенті Н.Ә. Назарбаевтың Қазақстан халқына "Бәсекеге қабілетті Қазақстан үшін, бәсекеге қабілетті экономика үшін, бәсекеге қабілетті ұлт үшін"  </w:t>
      </w:r>
      <w:r>
        <w:rPr>
          <w:rFonts w:ascii="Times New Roman"/>
          <w:b w:val="false"/>
          <w:i w:val="false"/>
          <w:color w:val="000000"/>
          <w:sz w:val="28"/>
        </w:rPr>
        <w:t xml:space="preserve">жолдауын </w:t>
      </w:r>
      <w:r>
        <w:rPr>
          <w:rFonts w:ascii="Times New Roman"/>
          <w:b w:val="false"/>
          <w:i w:val="false"/>
          <w:color w:val="000000"/>
          <w:sz w:val="28"/>
        </w:rPr>
        <w:t xml:space="preserve"> орындау барысында қалада толық құнды сапалы білім алуға жағдай жасау жөнінде республикалық бюджеттің мақсатты инвестициялық трансферттері есебінен қаржыландырылатын жергілікті инвестициялық жобалар тізбесіне, сондай-ақ 2005-2007 жылдарға арналған басымдық жергілікті инвестициялық жобалар тізбесіне сәйкес Астана қаласында әрқайсысы 1200 орындық  жалпы 7 білім беретін мектеп, 400 орындық 1 мектеп берілетін болады. </w:t>
      </w:r>
      <w:r>
        <w:br/>
      </w:r>
      <w:r>
        <w:rPr>
          <w:rFonts w:ascii="Times New Roman"/>
          <w:b w:val="false"/>
          <w:i w:val="false"/>
          <w:color w:val="000000"/>
          <w:sz w:val="28"/>
        </w:rPr>
        <w:t xml:space="preserve">
      Білім департаменті балалардың жазғы кезеңдегі бос уақыты мен сауықтыруды ұйымдастыруға ерекше көңіл бөледі. Жазғы кезеңде түрлі іс-әрекет түрлерімен қамту: 2001 жылы - 70 %, 2002 жылы - 72 %, 2003 жылы - 76 %, 2004 жылы - 92,2 % - 45, 2004 - 48-ке өсті. </w:t>
      </w:r>
      <w:r>
        <w:br/>
      </w:r>
      <w:r>
        <w:rPr>
          <w:rFonts w:ascii="Times New Roman"/>
          <w:b w:val="false"/>
          <w:i w:val="false"/>
          <w:color w:val="000000"/>
          <w:sz w:val="28"/>
        </w:rPr>
        <w:t xml:space="preserve">
      Қала сыртындағы лагерлерді ашу және кеңейту жөнінде мақсатты жұмыс жүргізілуде. 2000 жылдан Балалар үйінің "Боровичок" лагері жұмыс істейді, 2001 жылдан Тай төбедегі палаткалы лагерь, "Батыр" туристік лагері жұмыс істейді, 2003 жылы қала сыртындағы "Арман" спорт-сауықтыру лагері" ашылды. </w:t>
      </w:r>
      <w:r>
        <w:br/>
      </w:r>
      <w:r>
        <w:rPr>
          <w:rFonts w:ascii="Times New Roman"/>
          <w:b w:val="false"/>
          <w:i w:val="false"/>
          <w:color w:val="000000"/>
          <w:sz w:val="28"/>
        </w:rPr>
        <w:t xml:space="preserve">
      Мектептен тыс қосымша білім 8 мектептен тыс ұйымда, 14 аула клубында беріледі, онда 10955 оқушы (оқушылардың жалпы санының 18,3 %) бар, балалар мен жасөспірімдермен тұрғылықты жері бойынша жұмысты жақсарту мақсатында аула клубтарының желісін кеңейту қажеттілігі бар. </w:t>
      </w:r>
      <w:r>
        <w:br/>
      </w:r>
      <w:r>
        <w:rPr>
          <w:rFonts w:ascii="Times New Roman"/>
          <w:b w:val="false"/>
          <w:i w:val="false"/>
          <w:color w:val="000000"/>
          <w:sz w:val="28"/>
        </w:rPr>
        <w:t xml:space="preserve">
      Балалар ынта-ықыластарын талдауды ескере отырып, политехникалық білім беруді дамыту, жоғары сынып оқушыларының бос уақытын ұйымдастыру мақсатында қалада жас туристер стансасын, Техникалық шығармашылық орталығын, Өнер мектебін, Н. Караченцовтың өнер мектебіне ұқсас мектептер ашу қажет. </w:t>
      </w:r>
    </w:p>
    <w:p>
      <w:pPr>
        <w:spacing w:after="0"/>
        <w:ind w:left="0"/>
        <w:jc w:val="left"/>
      </w:pPr>
      <w:r>
        <w:rPr>
          <w:rFonts w:ascii="Times New Roman"/>
          <w:b/>
          <w:i w:val="false"/>
          <w:color w:val="000000"/>
        </w:rPr>
        <w:t xml:space="preserve"> 5-тарау </w:t>
      </w:r>
      <w:r>
        <w:br/>
      </w:r>
      <w:r>
        <w:rPr>
          <w:rFonts w:ascii="Times New Roman"/>
          <w:b/>
          <w:i w:val="false"/>
          <w:color w:val="000000"/>
        </w:rPr>
        <w:t xml:space="preserve">
Бастауыш және орта кәсіптік білім беру </w:t>
      </w:r>
    </w:p>
    <w:p>
      <w:pPr>
        <w:spacing w:after="0"/>
        <w:ind w:left="0"/>
        <w:jc w:val="both"/>
      </w:pPr>
      <w:r>
        <w:rPr>
          <w:rFonts w:ascii="Times New Roman"/>
          <w:b w:val="false"/>
          <w:i w:val="false"/>
          <w:color w:val="000000"/>
          <w:sz w:val="28"/>
        </w:rPr>
        <w:t xml:space="preserve">      Қаланың кәсіптік білім беру жүйесін 27 кәсіптік ұйым, оның ішінде Білім департаментіне қарасты мемлекеттік кәсіптік ұйым - 9. Оқыту 24 мамандық және 13 жұмысшы кәсіптері бойынша қаланың түрлі салалары үшін жүргізіледі. Жұмысшы кәсіптеріне деген сұранысты орындау мақсатында кадрларды даярлау қысқа мерзімді курстар, жеке меншік курстық комбинаттар арқылы жүргізіледі, олардың саны 35 мекемені құрайды. </w:t>
      </w:r>
      <w:r>
        <w:br/>
      </w:r>
      <w:r>
        <w:rPr>
          <w:rFonts w:ascii="Times New Roman"/>
          <w:b w:val="false"/>
          <w:i w:val="false"/>
          <w:color w:val="000000"/>
          <w:sz w:val="28"/>
        </w:rPr>
        <w:t xml:space="preserve">
      Астананың қоныс аударуы кезінде екі кәсіптік мектеп қысқартылды. Көлік және коммуникациялар колледжі мен N 5 кәсіптік мектептің ғимараты мен орын-жайлар кешені мемлекеттік мекемелерге берілді. Бүгінгі күні олардың өз базалары жоқ, оқу-өндірістік үдерісін жалға алып отырған орын-жайларда өткізуде. </w:t>
      </w:r>
    </w:p>
    <w:p>
      <w:pPr>
        <w:spacing w:after="0"/>
        <w:ind w:left="0"/>
        <w:jc w:val="left"/>
      </w:pPr>
      <w:r>
        <w:rPr>
          <w:rFonts w:ascii="Times New Roman"/>
          <w:b/>
          <w:i w:val="false"/>
          <w:color w:val="000000"/>
        </w:rPr>
        <w:t xml:space="preserve"> 6-тарау </w:t>
      </w:r>
      <w:r>
        <w:br/>
      </w:r>
      <w:r>
        <w:rPr>
          <w:rFonts w:ascii="Times New Roman"/>
          <w:b/>
          <w:i w:val="false"/>
          <w:color w:val="000000"/>
        </w:rPr>
        <w:t xml:space="preserve">
Мемлекеттік емес білім беру ұйымдары </w:t>
      </w:r>
    </w:p>
    <w:p>
      <w:pPr>
        <w:spacing w:after="0"/>
        <w:ind w:left="0"/>
        <w:jc w:val="both"/>
      </w:pPr>
      <w:r>
        <w:rPr>
          <w:rFonts w:ascii="Times New Roman"/>
          <w:b w:val="false"/>
          <w:i w:val="false"/>
          <w:color w:val="000000"/>
          <w:sz w:val="28"/>
        </w:rPr>
        <w:t xml:space="preserve">      Қалада білім беретін мемлекеттік емес секторды 10 мектеп пен 14 колледж құрайды, 2002 жылы 9 мектеп пен 13 колледж болған. Мектептерде 1186 оқушы білім алады, бұл өткен жылмен салыстырғанда 109 балаға көп. Бұл мектептер үлкен даралау және оқытудың вариациялық мүмкіндігін кеңейтуде. </w:t>
      </w:r>
    </w:p>
    <w:p>
      <w:pPr>
        <w:spacing w:after="0"/>
        <w:ind w:left="0"/>
        <w:jc w:val="left"/>
      </w:pPr>
      <w:r>
        <w:rPr>
          <w:rFonts w:ascii="Times New Roman"/>
          <w:b/>
          <w:i w:val="false"/>
          <w:color w:val="000000"/>
        </w:rPr>
        <w:t xml:space="preserve"> 7-тарау </w:t>
      </w:r>
      <w:r>
        <w:br/>
      </w:r>
      <w:r>
        <w:rPr>
          <w:rFonts w:ascii="Times New Roman"/>
          <w:b/>
          <w:i w:val="false"/>
          <w:color w:val="000000"/>
        </w:rPr>
        <w:t xml:space="preserve">
Білім беру жүйесінің проблемалары </w:t>
      </w:r>
      <w:r>
        <w:br/>
      </w:r>
      <w:r>
        <w:rPr>
          <w:rFonts w:ascii="Times New Roman"/>
          <w:b/>
          <w:i w:val="false"/>
          <w:color w:val="000000"/>
        </w:rPr>
        <w:t xml:space="preserve">
және оларды шешу жолдары </w:t>
      </w:r>
    </w:p>
    <w:p>
      <w:pPr>
        <w:spacing w:after="0"/>
        <w:ind w:left="0"/>
        <w:jc w:val="both"/>
      </w:pPr>
      <w:r>
        <w:rPr>
          <w:rFonts w:ascii="Times New Roman"/>
          <w:b w:val="false"/>
          <w:i w:val="false"/>
          <w:color w:val="000000"/>
          <w:sz w:val="28"/>
        </w:rPr>
        <w:t xml:space="preserve">      Мектепке дейінгі ұйымдардағы бала саны 2,5 мыңнан астам, кезекте тұрғандар саны үш мыңнан астам. Осыған байланысты кемінде 3500 орынды қамтамасыз ететін мектепке дейінгі ұйымдар салу қажет. </w:t>
      </w:r>
      <w:r>
        <w:br/>
      </w:r>
      <w:r>
        <w:rPr>
          <w:rFonts w:ascii="Times New Roman"/>
          <w:b w:val="false"/>
          <w:i w:val="false"/>
          <w:color w:val="000000"/>
          <w:sz w:val="28"/>
        </w:rPr>
        <w:t xml:space="preserve">
      Оқушылардың тапшы орындары 14298 құрайды, 11 мектеп 3-4 ауысымда жұмыс істейді. Педагогикалық ұжымдардың осындай жағдайда жеке тұлғаны бағдарлы оқыту үшін жеткілікті мүмкіндіктері жоқ. Проблеманы шешу кемінде 17 мектеп салу және іске қосу кезінде мүмкін болады. </w:t>
      </w:r>
      <w:r>
        <w:br/>
      </w:r>
      <w:r>
        <w:rPr>
          <w:rFonts w:ascii="Times New Roman"/>
          <w:b w:val="false"/>
          <w:i w:val="false"/>
          <w:color w:val="000000"/>
          <w:sz w:val="28"/>
        </w:rPr>
        <w:t xml:space="preserve">
      1400 мұғалім баспанаға мұқтаж. Мұғалім мамандығын таңдаған талантты жастарды орнында қалдыруға, мұғалімнің мәртебесін көтеруге жеңілдікпен берілетін ипотека, жеңілдікпен берілетін несие, ведомстволық жатақхана және басқа да шаралар көп көмек болар еді. Осы проблемаларды шешу мақсатында қаланың Тұрғын үй департаментіне кезекке тұру кезінде қосымша жеңілдіктер жасау және мұғалімдерге муниципалдық баспана беру қажет. </w:t>
      </w:r>
      <w:r>
        <w:br/>
      </w:r>
      <w:r>
        <w:rPr>
          <w:rFonts w:ascii="Times New Roman"/>
          <w:b w:val="false"/>
          <w:i w:val="false"/>
          <w:color w:val="000000"/>
          <w:sz w:val="28"/>
        </w:rPr>
        <w:t xml:space="preserve">
      Кадрлардың біліктілігін арттыру және қайта даярлау үшін жасалған жағдай жеткіліксіз түрде, оның ішінде Білім жүйесіндегі кадрлардың біліктілігін арттыру және қайта даярлау институты және білім жүйесін ақпараттандыру орталығы ғимаратының жоқтығынан заман талаптарына сәйкес (қаланың 4767 педагогтан кемінде жылына 15-20 %) білім беру жүйесіндегі кадрларды даярлау және қайта даярлауды жақсарту жөніндегі алға қойған міндеттерді жүзеге асыру тек педагогтардың біліктілігін арттыруға мемлекеттік тапсырысты 940-тан 1200-ге дейін арттырғанда ғана мүмкін болады. </w:t>
      </w:r>
      <w:r>
        <w:br/>
      </w:r>
      <w:r>
        <w:rPr>
          <w:rFonts w:ascii="Times New Roman"/>
          <w:b w:val="false"/>
          <w:i w:val="false"/>
          <w:color w:val="000000"/>
          <w:sz w:val="28"/>
        </w:rPr>
        <w:t xml:space="preserve">
      Қалада жұмыс істейтін қосымша білім беретін ұйымдары балалар мен жасөспірімдер контингентін толық қамту үшін жеткіліксіз. </w:t>
      </w:r>
      <w:r>
        <w:br/>
      </w:r>
      <w:r>
        <w:rPr>
          <w:rFonts w:ascii="Times New Roman"/>
          <w:b w:val="false"/>
          <w:i w:val="false"/>
          <w:color w:val="000000"/>
          <w:sz w:val="28"/>
        </w:rPr>
        <w:t xml:space="preserve">
      Дарынды жастармен жұмыс белгілі жағдайларды талап етеді. </w:t>
      </w:r>
      <w:r>
        <w:br/>
      </w:r>
      <w:r>
        <w:rPr>
          <w:rFonts w:ascii="Times New Roman"/>
          <w:b w:val="false"/>
          <w:i w:val="false"/>
          <w:color w:val="000000"/>
          <w:sz w:val="28"/>
        </w:rPr>
        <w:t xml:space="preserve">
      Бұл проблемаларды шешу үшін дарынды балаларға арналған "Зерде" мектебін құру, жас туристер стансасын, Техникалық шығармашылық мектебін, өнер мектебін ашу қажет. </w:t>
      </w:r>
    </w:p>
    <w:p>
      <w:pPr>
        <w:spacing w:after="0"/>
        <w:ind w:left="0"/>
        <w:jc w:val="left"/>
      </w:pPr>
      <w:r>
        <w:rPr>
          <w:rFonts w:ascii="Times New Roman"/>
          <w:b/>
          <w:i w:val="false"/>
          <w:color w:val="000000"/>
        </w:rPr>
        <w:t xml:space="preserve"> 4-бөлім </w:t>
      </w:r>
      <w:r>
        <w:br/>
      </w:r>
      <w:r>
        <w:rPr>
          <w:rFonts w:ascii="Times New Roman"/>
          <w:b/>
          <w:i w:val="false"/>
          <w:color w:val="000000"/>
        </w:rPr>
        <w:t xml:space="preserve">
Бағдарламаның мақсаты мен міндеттері </w:t>
      </w:r>
    </w:p>
    <w:p>
      <w:pPr>
        <w:spacing w:after="0"/>
        <w:ind w:left="0"/>
        <w:jc w:val="both"/>
      </w:pPr>
      <w:r>
        <w:rPr>
          <w:rFonts w:ascii="Times New Roman"/>
          <w:b w:val="false"/>
          <w:i w:val="false"/>
          <w:color w:val="000000"/>
          <w:sz w:val="28"/>
        </w:rPr>
        <w:t xml:space="preserve">      Бағдарламаның мақсаты Астана қаласының білім беру жүйесін тиімді дамыту үшін жағдай жасау, қолданыстағы білім беру объектілерінің желісін сақтау және кеңейту, білім беру ұйымдарының материалдық-техникалық базасын нығайту болып табылады. </w:t>
      </w:r>
      <w:r>
        <w:br/>
      </w:r>
      <w:r>
        <w:rPr>
          <w:rFonts w:ascii="Times New Roman"/>
          <w:b w:val="false"/>
          <w:i w:val="false"/>
          <w:color w:val="000000"/>
          <w:sz w:val="28"/>
        </w:rPr>
        <w:t xml:space="preserve">
      Бағдарламаның негізгі міндеттері: </w:t>
      </w:r>
      <w:r>
        <w:br/>
      </w:r>
      <w:r>
        <w:rPr>
          <w:rFonts w:ascii="Times New Roman"/>
          <w:b w:val="false"/>
          <w:i w:val="false"/>
          <w:color w:val="000000"/>
          <w:sz w:val="28"/>
        </w:rPr>
        <w:t xml:space="preserve">
      Білім беру ұйымдарындағы тапшы орындар санын азайту; </w:t>
      </w:r>
      <w:r>
        <w:br/>
      </w:r>
      <w:r>
        <w:rPr>
          <w:rFonts w:ascii="Times New Roman"/>
          <w:b w:val="false"/>
          <w:i w:val="false"/>
          <w:color w:val="000000"/>
          <w:sz w:val="28"/>
        </w:rPr>
        <w:t xml:space="preserve">
      Білім беру ұйымдарының материалдық-техникалық базасын нығайту; </w:t>
      </w:r>
      <w:r>
        <w:br/>
      </w:r>
      <w:r>
        <w:rPr>
          <w:rFonts w:ascii="Times New Roman"/>
          <w:b w:val="false"/>
          <w:i w:val="false"/>
          <w:color w:val="000000"/>
          <w:sz w:val="28"/>
        </w:rPr>
        <w:t xml:space="preserve">
      Тұлғаны жан-жақты дамыту үшін оңтайлы жағдай жасау; </w:t>
      </w:r>
      <w:r>
        <w:br/>
      </w:r>
      <w:r>
        <w:rPr>
          <w:rFonts w:ascii="Times New Roman"/>
          <w:b w:val="false"/>
          <w:i w:val="false"/>
          <w:color w:val="000000"/>
          <w:sz w:val="28"/>
        </w:rPr>
        <w:t xml:space="preserve">
      Балалардың айрықша санаттарының, оның ішінде кемтар балалардың білімге сұранымын қамтамасыз ету; </w:t>
      </w:r>
      <w:r>
        <w:br/>
      </w:r>
      <w:r>
        <w:rPr>
          <w:rFonts w:ascii="Times New Roman"/>
          <w:b w:val="false"/>
          <w:i w:val="false"/>
          <w:color w:val="000000"/>
          <w:sz w:val="28"/>
        </w:rPr>
        <w:t xml:space="preserve">
      Білім беру жүйесін ақпараттандыру үдерісін жетілдіру болып табылады. </w:t>
      </w:r>
    </w:p>
    <w:p>
      <w:pPr>
        <w:spacing w:after="0"/>
        <w:ind w:left="0"/>
        <w:jc w:val="left"/>
      </w:pPr>
      <w:r>
        <w:rPr>
          <w:rFonts w:ascii="Times New Roman"/>
          <w:b/>
          <w:i w:val="false"/>
          <w:color w:val="000000"/>
        </w:rPr>
        <w:t xml:space="preserve"> 5-бөлім </w:t>
      </w:r>
      <w:r>
        <w:br/>
      </w:r>
      <w:r>
        <w:rPr>
          <w:rFonts w:ascii="Times New Roman"/>
          <w:b/>
          <w:i w:val="false"/>
          <w:color w:val="000000"/>
        </w:rPr>
        <w:t xml:space="preserve">
Бағдарламаның негізгі бағыттары және </w:t>
      </w:r>
      <w:r>
        <w:br/>
      </w:r>
      <w:r>
        <w:rPr>
          <w:rFonts w:ascii="Times New Roman"/>
          <w:b/>
          <w:i w:val="false"/>
          <w:color w:val="000000"/>
        </w:rPr>
        <w:t xml:space="preserve">
оларды іске асыру механизмдері </w:t>
      </w:r>
    </w:p>
    <w:p>
      <w:pPr>
        <w:spacing w:after="0"/>
        <w:ind w:left="0"/>
        <w:jc w:val="both"/>
      </w:pPr>
      <w:r>
        <w:rPr>
          <w:rFonts w:ascii="Times New Roman"/>
          <w:b w:val="false"/>
          <w:i w:val="false"/>
          <w:color w:val="000000"/>
          <w:sz w:val="28"/>
        </w:rPr>
        <w:t xml:space="preserve">      Бағдарламаның басты бағыттары: </w:t>
      </w:r>
      <w:r>
        <w:br/>
      </w:r>
      <w:r>
        <w:rPr>
          <w:rFonts w:ascii="Times New Roman"/>
          <w:b w:val="false"/>
          <w:i w:val="false"/>
          <w:color w:val="000000"/>
          <w:sz w:val="28"/>
        </w:rPr>
        <w:t xml:space="preserve">
      кадрларды даярлау және қайта даярлау сапасын арттыру; </w:t>
      </w:r>
      <w:r>
        <w:br/>
      </w:r>
      <w:r>
        <w:rPr>
          <w:rFonts w:ascii="Times New Roman"/>
          <w:b w:val="false"/>
          <w:i w:val="false"/>
          <w:color w:val="000000"/>
          <w:sz w:val="28"/>
        </w:rPr>
        <w:t xml:space="preserve">
      ата-аналардың мектепке дейінгі білім беру мен тәрбиелеу саласындағы білім қызметтеріне сұранымын қамтамасыз ету; </w:t>
      </w:r>
      <w:r>
        <w:br/>
      </w:r>
      <w:r>
        <w:rPr>
          <w:rFonts w:ascii="Times New Roman"/>
          <w:b w:val="false"/>
          <w:i w:val="false"/>
          <w:color w:val="000000"/>
          <w:sz w:val="28"/>
        </w:rPr>
        <w:t xml:space="preserve">
      мектепке дейінгі ұйымдар, жалпы білім беретін және бастауыш-кәсіптік мектептер желілерін кеңейту; </w:t>
      </w:r>
      <w:r>
        <w:br/>
      </w:r>
      <w:r>
        <w:rPr>
          <w:rFonts w:ascii="Times New Roman"/>
          <w:b w:val="false"/>
          <w:i w:val="false"/>
          <w:color w:val="000000"/>
          <w:sz w:val="28"/>
        </w:rPr>
        <w:t xml:space="preserve">
      құрылыс компаниялары инвестициясының есебінен тұрғын-үйлердің бірінші қабаттарынан 2005-2007 жылдары әрқайсысы 40-75 орындық мини-балабақшалар ашу; </w:t>
      </w:r>
      <w:r>
        <w:br/>
      </w:r>
      <w:r>
        <w:rPr>
          <w:rFonts w:ascii="Times New Roman"/>
          <w:b w:val="false"/>
          <w:i w:val="false"/>
          <w:color w:val="000000"/>
          <w:sz w:val="28"/>
        </w:rPr>
        <w:t xml:space="preserve">
      2005-2007 жылдарға арналған басымдық жергілікті инвестициялық тізбелер жобасына сәйкес 280 орындық төрт мектепке дейінгі ұйымдарды салу мен іске қосу, 240 орындық екі балабақша, 180 орындық бір балабақша, N 13 орта мектепке 400 орындық қосымша құрылыс салу; </w:t>
      </w:r>
      <w:r>
        <w:br/>
      </w:r>
      <w:r>
        <w:rPr>
          <w:rFonts w:ascii="Times New Roman"/>
          <w:b w:val="false"/>
          <w:i w:val="false"/>
          <w:color w:val="000000"/>
          <w:sz w:val="28"/>
        </w:rPr>
        <w:t xml:space="preserve">
      басымдық жергілікті инвестициялық тізбелер және республикалық бюджеттің мақсатты инвестициялық трансферттері есебінен 2005-2007 жылдарға арналған жергілікті инвестициялық тізбелер жобасына сәйкес 1200 орындық 8 мектеп және 400 орындық 1 мектеп, 800 орындық кәсіптік мектеп, Балалар үйіне төрт тұрғын үй корпусын, 375 орындық бір түзету мектеп-интернатын салу және іске қосу жоспарлануда; </w:t>
      </w:r>
      <w:r>
        <w:br/>
      </w:r>
      <w:r>
        <w:rPr>
          <w:rFonts w:ascii="Times New Roman"/>
          <w:b w:val="false"/>
          <w:i w:val="false"/>
          <w:color w:val="000000"/>
          <w:sz w:val="28"/>
        </w:rPr>
        <w:t xml:space="preserve">
      жаңа мектептер салу есебінен тапшы орындар санын азайту; </w:t>
      </w:r>
      <w:r>
        <w:br/>
      </w:r>
      <w:r>
        <w:rPr>
          <w:rFonts w:ascii="Times New Roman"/>
          <w:b w:val="false"/>
          <w:i w:val="false"/>
          <w:color w:val="000000"/>
          <w:sz w:val="28"/>
        </w:rPr>
        <w:t xml:space="preserve">
      оқу орындарының материалдық-техникалық жарақтандырылуын нығайту; </w:t>
      </w:r>
      <w:r>
        <w:br/>
      </w:r>
      <w:r>
        <w:rPr>
          <w:rFonts w:ascii="Times New Roman"/>
          <w:b w:val="false"/>
          <w:i w:val="false"/>
          <w:color w:val="000000"/>
          <w:sz w:val="28"/>
        </w:rPr>
        <w:t xml:space="preserve">
      білім беру жүйесін ақпараттандыру үдерісін жетілдіру, оқытудың жаңа ақпараттық технологияларын енгізу; </w:t>
      </w:r>
      <w:r>
        <w:br/>
      </w:r>
      <w:r>
        <w:rPr>
          <w:rFonts w:ascii="Times New Roman"/>
          <w:b w:val="false"/>
          <w:i w:val="false"/>
          <w:color w:val="000000"/>
          <w:sz w:val="28"/>
        </w:rPr>
        <w:t xml:space="preserve">
      түрлі санаттағы балалардың (дарынды балалар, кемтар балалар) білімге сұранымын қамтамасыз ету. </w:t>
      </w:r>
    </w:p>
    <w:p>
      <w:pPr>
        <w:spacing w:after="0"/>
        <w:ind w:left="0"/>
        <w:jc w:val="left"/>
      </w:pPr>
      <w:r>
        <w:rPr>
          <w:rFonts w:ascii="Times New Roman"/>
          <w:b/>
          <w:i w:val="false"/>
          <w:color w:val="000000"/>
        </w:rPr>
        <w:t xml:space="preserve"> 6-бөлім </w:t>
      </w:r>
      <w:r>
        <w:br/>
      </w:r>
      <w:r>
        <w:rPr>
          <w:rFonts w:ascii="Times New Roman"/>
          <w:b/>
          <w:i w:val="false"/>
          <w:color w:val="000000"/>
        </w:rPr>
        <w:t xml:space="preserve">
Қажетті ресурстар және қаржыландыру көздері </w:t>
      </w:r>
    </w:p>
    <w:p>
      <w:pPr>
        <w:spacing w:after="0"/>
        <w:ind w:left="0"/>
        <w:jc w:val="both"/>
      </w:pPr>
      <w:r>
        <w:rPr>
          <w:rFonts w:ascii="Times New Roman"/>
          <w:b w:val="false"/>
          <w:i w:val="false"/>
          <w:color w:val="000000"/>
          <w:sz w:val="28"/>
        </w:rPr>
        <w:t xml:space="preserve">      Жоғарыда аталған міндеттерді орындау үшін жергілікті және республикалық бюджеттен қаржыландыру қарастырылуда (млн. теңге): </w:t>
      </w:r>
      <w:r>
        <w:br/>
      </w:r>
      <w:r>
        <w:rPr>
          <w:rFonts w:ascii="Times New Roman"/>
          <w:b w:val="false"/>
          <w:i w:val="false"/>
          <w:color w:val="000000"/>
          <w:sz w:val="28"/>
        </w:rPr>
        <w:t xml:space="preserve">
      2005 жылы республикалық бюджеттен - 3417,4 млн. теңге, жергілікті бюджеттен - 1489,5. 2006 жылы - 4196,0 (республикалық бюджет), 2083,1 (жергілікті бюджет). 2007 жылы - 2117,8 (республикалық бюджет), 3559,0 (жергілікті бюджет). </w:t>
      </w:r>
      <w:r>
        <w:br/>
      </w:r>
      <w:r>
        <w:rPr>
          <w:rFonts w:ascii="Times New Roman"/>
          <w:b w:val="false"/>
          <w:i w:val="false"/>
          <w:color w:val="000000"/>
          <w:sz w:val="28"/>
        </w:rPr>
        <w:t xml:space="preserve">
      Астана қаласының білім беру желісін дамытудың 2005-2007 жылдарға арналған іс-шаралар жоспарына аталған Бағдарламаны іске асыруға мүмкіндік беретін, республикалық бюджеттің мақсатты инвестициялық трансферттері есебінен қаржыландырылатын 2005-2007 жылдарға арналған жергілікті инвестициялық жобалар тізбесінен және басымдық жергілікті инвестициялық жобалар тізбесінің жобасынан іс-шаралар енгізілген. </w:t>
      </w:r>
    </w:p>
    <w:p>
      <w:pPr>
        <w:spacing w:after="0"/>
        <w:ind w:left="0"/>
        <w:jc w:val="left"/>
      </w:pPr>
      <w:r>
        <w:rPr>
          <w:rFonts w:ascii="Times New Roman"/>
          <w:b/>
          <w:i w:val="false"/>
          <w:color w:val="000000"/>
        </w:rPr>
        <w:t xml:space="preserve"> 7-бөлім </w:t>
      </w:r>
      <w:r>
        <w:br/>
      </w:r>
      <w:r>
        <w:rPr>
          <w:rFonts w:ascii="Times New Roman"/>
          <w:b/>
          <w:i w:val="false"/>
          <w:color w:val="000000"/>
        </w:rPr>
        <w:t xml:space="preserve">
Бағдарламаны іске асырудан күтілетін нәтижелер </w:t>
      </w:r>
    </w:p>
    <w:p>
      <w:pPr>
        <w:spacing w:after="0"/>
        <w:ind w:left="0"/>
        <w:jc w:val="both"/>
      </w:pPr>
      <w:r>
        <w:rPr>
          <w:rFonts w:ascii="Times New Roman"/>
          <w:b w:val="false"/>
          <w:i w:val="false"/>
          <w:color w:val="000000"/>
          <w:sz w:val="28"/>
        </w:rPr>
        <w:t xml:space="preserve">      Балалардың барлық санаты үшін сапалы білімге қолжетімділік пен міндеттілік қамтамасыз етіледі. </w:t>
      </w:r>
      <w:r>
        <w:br/>
      </w:r>
      <w:r>
        <w:rPr>
          <w:rFonts w:ascii="Times New Roman"/>
          <w:b w:val="false"/>
          <w:i w:val="false"/>
          <w:color w:val="000000"/>
          <w:sz w:val="28"/>
        </w:rPr>
        <w:t xml:space="preserve">
      Тапшы орындарды азайту: </w:t>
      </w:r>
      <w:r>
        <w:br/>
      </w:r>
      <w:r>
        <w:rPr>
          <w:rFonts w:ascii="Times New Roman"/>
          <w:b w:val="false"/>
          <w:i w:val="false"/>
          <w:color w:val="000000"/>
          <w:sz w:val="28"/>
        </w:rPr>
        <w:t xml:space="preserve">
      қала мектептерінде 10000 орындық 9 жаңа мектеп, 400 орындық бір қосымша құрылыс және 375 орындық түзету мектебін салу есебінен; </w:t>
      </w:r>
      <w:r>
        <w:br/>
      </w:r>
      <w:r>
        <w:rPr>
          <w:rFonts w:ascii="Times New Roman"/>
          <w:b w:val="false"/>
          <w:i w:val="false"/>
          <w:color w:val="000000"/>
          <w:sz w:val="28"/>
        </w:rPr>
        <w:t xml:space="preserve">
      кәсіптік мектептерде 800 орындық кәсіптік мектеп салу мен іске қосу есебінен; </w:t>
      </w:r>
      <w:r>
        <w:br/>
      </w:r>
      <w:r>
        <w:rPr>
          <w:rFonts w:ascii="Times New Roman"/>
          <w:b w:val="false"/>
          <w:i w:val="false"/>
          <w:color w:val="000000"/>
          <w:sz w:val="28"/>
        </w:rPr>
        <w:t xml:space="preserve">
      балабақшалар 1780 орындық 7 балабақша салу есебінен; </w:t>
      </w:r>
      <w:r>
        <w:br/>
      </w:r>
      <w:r>
        <w:rPr>
          <w:rFonts w:ascii="Times New Roman"/>
          <w:b w:val="false"/>
          <w:i w:val="false"/>
          <w:color w:val="000000"/>
          <w:sz w:val="28"/>
        </w:rPr>
        <w:t xml:space="preserve">
      балалар үйінде 4 тұрғын үй корпустарын салу есебінен; </w:t>
      </w:r>
      <w:r>
        <w:br/>
      </w:r>
      <w:r>
        <w:rPr>
          <w:rFonts w:ascii="Times New Roman"/>
          <w:b w:val="false"/>
          <w:i w:val="false"/>
          <w:color w:val="000000"/>
          <w:sz w:val="28"/>
        </w:rPr>
        <w:t xml:space="preserve">
      айрықша балалар санатының білім алу сұранымдарын қанағаттандыру; </w:t>
      </w:r>
      <w:r>
        <w:br/>
      </w:r>
      <w:r>
        <w:rPr>
          <w:rFonts w:ascii="Times New Roman"/>
          <w:b w:val="false"/>
          <w:i w:val="false"/>
          <w:color w:val="000000"/>
          <w:sz w:val="28"/>
        </w:rPr>
        <w:t xml:space="preserve">
      дарынды балаларға арналған 120 орындық "Зерде" мектебін ашу есебінен; </w:t>
      </w:r>
      <w:r>
        <w:br/>
      </w:r>
      <w:r>
        <w:rPr>
          <w:rFonts w:ascii="Times New Roman"/>
          <w:b w:val="false"/>
          <w:i w:val="false"/>
          <w:color w:val="000000"/>
          <w:sz w:val="28"/>
        </w:rPr>
        <w:t xml:space="preserve">
      кемтар балаларға арналған 375 орындық арнайы түзету мектеп-интернатын ашу есебінен жүргізіледі. </w:t>
      </w:r>
      <w:r>
        <w:br/>
      </w:r>
      <w:r>
        <w:rPr>
          <w:rFonts w:ascii="Times New Roman"/>
          <w:b w:val="false"/>
          <w:i w:val="false"/>
          <w:color w:val="000000"/>
          <w:sz w:val="28"/>
        </w:rPr>
        <w:t xml:space="preserve">
      Жас туристер стансасын, Техникалық шығармашылық орталығын, өнер мектебін ашу қосымша білім беру ұйымдарының желісін кеңейтуге, жастарға политехникалық білім беруді қамтамасыз етуге мүмкіндік береді. Білім беру жүйесіндегі мекемелер мен кәсіпорындардың материалдық-техникалық базасын нығайту оқу-тәрбие үдерісін астаналық деңгейде ұйымдастыруға мүмкіндік береді. </w:t>
      </w:r>
      <w:r>
        <w:br/>
      </w:r>
      <w:r>
        <w:rPr>
          <w:rFonts w:ascii="Times New Roman"/>
          <w:b w:val="false"/>
          <w:i w:val="false"/>
          <w:color w:val="000000"/>
          <w:sz w:val="28"/>
        </w:rPr>
        <w:t xml:space="preserve">
      Астананың сапалы білім беру инфрақұрылымы жасалады. </w:t>
      </w:r>
      <w:r>
        <w:br/>
      </w:r>
      <w:r>
        <w:rPr>
          <w:rFonts w:ascii="Times New Roman"/>
          <w:b w:val="false"/>
          <w:i w:val="false"/>
          <w:color w:val="000000"/>
          <w:sz w:val="28"/>
        </w:rPr>
        <w:t xml:space="preserve">
      Білім беру ұйымдарының білім алуға қолжетімділік пен білім сапасы жөнінде мониторингтік іс-әрекетінің механизмдері бойынша жұмыс жасау. </w:t>
      </w:r>
    </w:p>
    <w:p>
      <w:pPr>
        <w:spacing w:after="0"/>
        <w:ind w:left="0"/>
        <w:jc w:val="both"/>
      </w:pPr>
      <w:r>
        <w:rPr>
          <w:rFonts w:ascii="Times New Roman"/>
          <w:b/>
          <w:i w:val="false"/>
          <w:color w:val="000000"/>
          <w:sz w:val="28"/>
        </w:rPr>
        <w:t xml:space="preserve">                            8-бөлім </w:t>
      </w:r>
      <w:r>
        <w:br/>
      </w:r>
      <w:r>
        <w:rPr>
          <w:rFonts w:ascii="Times New Roman"/>
          <w:b w:val="false"/>
          <w:i w:val="false"/>
          <w:color w:val="000000"/>
          <w:sz w:val="28"/>
        </w:rPr>
        <w:t>
</w:t>
      </w:r>
      <w:r>
        <w:rPr>
          <w:rFonts w:ascii="Times New Roman"/>
          <w:b/>
          <w:i w:val="false"/>
          <w:color w:val="000000"/>
          <w:sz w:val="28"/>
        </w:rPr>
        <w:t xml:space="preserve">        Астана қаласының білім беру жүйесін дамытудың </w:t>
      </w:r>
      <w:r>
        <w:br/>
      </w:r>
      <w:r>
        <w:rPr>
          <w:rFonts w:ascii="Times New Roman"/>
          <w:b w:val="false"/>
          <w:i w:val="false"/>
          <w:color w:val="000000"/>
          <w:sz w:val="28"/>
        </w:rPr>
        <w:t>
</w:t>
      </w:r>
      <w:r>
        <w:rPr>
          <w:rFonts w:ascii="Times New Roman"/>
          <w:b/>
          <w:i w:val="false"/>
          <w:color w:val="000000"/>
          <w:sz w:val="28"/>
        </w:rPr>
        <w:t xml:space="preserve">          2005-2007 жылдарға арналған бағдарламасын </w:t>
      </w:r>
      <w:r>
        <w:br/>
      </w:r>
      <w:r>
        <w:rPr>
          <w:rFonts w:ascii="Times New Roman"/>
          <w:b w:val="false"/>
          <w:i w:val="false"/>
          <w:color w:val="000000"/>
          <w:sz w:val="28"/>
        </w:rPr>
        <w:t>
</w:t>
      </w:r>
      <w:r>
        <w:rPr>
          <w:rFonts w:ascii="Times New Roman"/>
          <w:b/>
          <w:i w:val="false"/>
          <w:color w:val="000000"/>
          <w:sz w:val="28"/>
        </w:rPr>
        <w:t xml:space="preserve">           іске асыру жөніндегі іс-шаралар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3333"/>
        <w:gridCol w:w="1693"/>
        <w:gridCol w:w="1573"/>
        <w:gridCol w:w="1513"/>
        <w:gridCol w:w="1513"/>
        <w:gridCol w:w="1553"/>
      </w:tblGrid>
      <w:tr>
        <w:trPr>
          <w:trHeight w:val="4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Іс-шаралар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Аяқталу </w:t>
            </w:r>
            <w:r>
              <w:br/>
            </w:r>
            <w:r>
              <w:rPr>
                <w:rFonts w:ascii="Times New Roman"/>
                <w:b w:val="false"/>
                <w:i w:val="false"/>
                <w:color w:val="000000"/>
                <w:sz w:val="20"/>
              </w:rPr>
              <w:t xml:space="preserve">
нысаны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r>
              <w:br/>
            </w:r>
            <w:r>
              <w:rPr>
                <w:rFonts w:ascii="Times New Roman"/>
                <w:b w:val="false"/>
                <w:i w:val="false"/>
                <w:color w:val="000000"/>
                <w:sz w:val="20"/>
              </w:rPr>
              <w:t xml:space="preserve">
дауға </w:t>
            </w:r>
            <w:r>
              <w:br/>
            </w:r>
            <w:r>
              <w:rPr>
                <w:rFonts w:ascii="Times New Roman"/>
                <w:b w:val="false"/>
                <w:i w:val="false"/>
                <w:color w:val="000000"/>
                <w:sz w:val="20"/>
              </w:rPr>
              <w:t xml:space="preserve">
жау- </w:t>
            </w:r>
            <w:r>
              <w:br/>
            </w:r>
            <w:r>
              <w:rPr>
                <w:rFonts w:ascii="Times New Roman"/>
                <w:b w:val="false"/>
                <w:i w:val="false"/>
                <w:color w:val="000000"/>
                <w:sz w:val="20"/>
              </w:rPr>
              <w:t xml:space="preserve">
апты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r>
              <w:br/>
            </w:r>
            <w:r>
              <w:rPr>
                <w:rFonts w:ascii="Times New Roman"/>
                <w:b w:val="false"/>
                <w:i w:val="false"/>
                <w:color w:val="000000"/>
                <w:sz w:val="20"/>
              </w:rPr>
              <w:t xml:space="preserve">
дау </w:t>
            </w:r>
            <w:r>
              <w:br/>
            </w:r>
            <w:r>
              <w:rPr>
                <w:rFonts w:ascii="Times New Roman"/>
                <w:b w:val="false"/>
                <w:i w:val="false"/>
                <w:color w:val="000000"/>
                <w:sz w:val="20"/>
              </w:rPr>
              <w:t xml:space="preserve">
мерзі- </w:t>
            </w:r>
            <w:r>
              <w:br/>
            </w:r>
            <w:r>
              <w:rPr>
                <w:rFonts w:ascii="Times New Roman"/>
                <w:b w:val="false"/>
                <w:i w:val="false"/>
                <w:color w:val="000000"/>
                <w:sz w:val="20"/>
              </w:rPr>
              <w:t xml:space="preserve">
мі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 </w:t>
            </w:r>
            <w:r>
              <w:br/>
            </w:r>
            <w:r>
              <w:rPr>
                <w:rFonts w:ascii="Times New Roman"/>
                <w:b w:val="false"/>
                <w:i w:val="false"/>
                <w:color w:val="000000"/>
                <w:sz w:val="20"/>
              </w:rPr>
              <w:t xml:space="preserve">
жалды </w:t>
            </w:r>
            <w:r>
              <w:br/>
            </w:r>
            <w:r>
              <w:rPr>
                <w:rFonts w:ascii="Times New Roman"/>
                <w:b w:val="false"/>
                <w:i w:val="false"/>
                <w:color w:val="000000"/>
                <w:sz w:val="20"/>
              </w:rPr>
              <w:t xml:space="preserve">
шы- </w:t>
            </w:r>
            <w:r>
              <w:br/>
            </w:r>
            <w:r>
              <w:rPr>
                <w:rFonts w:ascii="Times New Roman"/>
                <w:b w:val="false"/>
                <w:i w:val="false"/>
                <w:color w:val="000000"/>
                <w:sz w:val="20"/>
              </w:rPr>
              <w:t xml:space="preserve">
ғыс-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(млн. </w:t>
            </w:r>
            <w:r>
              <w:br/>
            </w:r>
            <w:r>
              <w:rPr>
                <w:rFonts w:ascii="Times New Roman"/>
                <w:b w:val="false"/>
                <w:i w:val="false"/>
                <w:color w:val="000000"/>
                <w:sz w:val="20"/>
              </w:rPr>
              <w:t xml:space="preserve">
тең- </w:t>
            </w:r>
            <w:r>
              <w:br/>
            </w:r>
            <w:r>
              <w:rPr>
                <w:rFonts w:ascii="Times New Roman"/>
                <w:b w:val="false"/>
                <w:i w:val="false"/>
                <w:color w:val="000000"/>
                <w:sz w:val="20"/>
              </w:rPr>
              <w:t xml:space="preserve">
ге)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лан-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көз- </w:t>
            </w:r>
            <w:r>
              <w:br/>
            </w:r>
            <w:r>
              <w:rPr>
                <w:rFonts w:ascii="Times New Roman"/>
                <w:b w:val="false"/>
                <w:i w:val="false"/>
                <w:color w:val="000000"/>
                <w:sz w:val="20"/>
              </w:rPr>
              <w:t xml:space="preserve">
дері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Ұйымдастыру-басқару іс-әрекеті 
</w:t>
            </w:r>
          </w:p>
        </w:tc>
      </w:tr>
      <w:tr>
        <w:trPr>
          <w:trHeight w:val="4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жылдық орта </w:t>
            </w:r>
            <w:r>
              <w:br/>
            </w:r>
            <w:r>
              <w:rPr>
                <w:rFonts w:ascii="Times New Roman"/>
                <w:b w:val="false"/>
                <w:i w:val="false"/>
                <w:color w:val="000000"/>
                <w:sz w:val="20"/>
              </w:rPr>
              <w:t xml:space="preserve">
білім беруге </w:t>
            </w:r>
            <w:r>
              <w:br/>
            </w:r>
            <w:r>
              <w:rPr>
                <w:rFonts w:ascii="Times New Roman"/>
                <w:b w:val="false"/>
                <w:i w:val="false"/>
                <w:color w:val="000000"/>
                <w:sz w:val="20"/>
              </w:rPr>
              <w:t xml:space="preserve">
көшіру жоспарын </w:t>
            </w:r>
            <w:r>
              <w:br/>
            </w:r>
            <w:r>
              <w:rPr>
                <w:rFonts w:ascii="Times New Roman"/>
                <w:b w:val="false"/>
                <w:i w:val="false"/>
                <w:color w:val="000000"/>
                <w:sz w:val="20"/>
              </w:rPr>
              <w:t xml:space="preserve">
әзірлеу.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w:t>
            </w:r>
            <w:r>
              <w:br/>
            </w:r>
            <w:r>
              <w:rPr>
                <w:rFonts w:ascii="Times New Roman"/>
                <w:b w:val="false"/>
                <w:i w:val="false"/>
                <w:color w:val="000000"/>
                <w:sz w:val="20"/>
              </w:rPr>
              <w:t xml:space="preserve">
депар- </w:t>
            </w:r>
            <w:r>
              <w:br/>
            </w:r>
            <w:r>
              <w:rPr>
                <w:rFonts w:ascii="Times New Roman"/>
                <w:b w:val="false"/>
                <w:i w:val="false"/>
                <w:color w:val="000000"/>
                <w:sz w:val="20"/>
              </w:rPr>
              <w:t xml:space="preserve">
тамен- </w:t>
            </w:r>
            <w:r>
              <w:br/>
            </w:r>
            <w:r>
              <w:rPr>
                <w:rFonts w:ascii="Times New Roman"/>
                <w:b w:val="false"/>
                <w:i w:val="false"/>
                <w:color w:val="000000"/>
                <w:sz w:val="20"/>
              </w:rPr>
              <w:t xml:space="preserve">
тінің </w:t>
            </w:r>
            <w:r>
              <w:br/>
            </w:r>
            <w:r>
              <w:rPr>
                <w:rFonts w:ascii="Times New Roman"/>
                <w:b w:val="false"/>
                <w:i w:val="false"/>
                <w:color w:val="000000"/>
                <w:sz w:val="20"/>
              </w:rPr>
              <w:t xml:space="preserve">
бұйрығы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депар- </w:t>
            </w:r>
            <w:r>
              <w:br/>
            </w:r>
            <w:r>
              <w:rPr>
                <w:rFonts w:ascii="Times New Roman"/>
                <w:b w:val="false"/>
                <w:i w:val="false"/>
                <w:color w:val="000000"/>
                <w:sz w:val="20"/>
              </w:rPr>
              <w:t xml:space="preserve">
таменті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 тоқ- </w:t>
            </w:r>
            <w:r>
              <w:br/>
            </w:r>
            <w:r>
              <w:rPr>
                <w:rFonts w:ascii="Times New Roman"/>
                <w:b w:val="false"/>
                <w:i w:val="false"/>
                <w:color w:val="000000"/>
                <w:sz w:val="20"/>
              </w:rPr>
              <w:t xml:space="preserve">
сан </w:t>
            </w:r>
            <w:r>
              <w:br/>
            </w:r>
            <w:r>
              <w:rPr>
                <w:rFonts w:ascii="Times New Roman"/>
                <w:b w:val="false"/>
                <w:i w:val="false"/>
                <w:color w:val="000000"/>
                <w:sz w:val="20"/>
              </w:rPr>
              <w:t xml:space="preserve">
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1 тоқ- </w:t>
            </w:r>
            <w:r>
              <w:br/>
            </w:r>
            <w:r>
              <w:rPr>
                <w:rFonts w:ascii="Times New Roman"/>
                <w:b w:val="false"/>
                <w:i w:val="false"/>
                <w:color w:val="000000"/>
                <w:sz w:val="20"/>
              </w:rPr>
              <w:t xml:space="preserve">
сан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Педагогикалық </w:t>
            </w:r>
            <w:r>
              <w:br/>
            </w:r>
            <w:r>
              <w:rPr>
                <w:rFonts w:ascii="Times New Roman"/>
                <w:b w:val="false"/>
                <w:i w:val="false"/>
                <w:color w:val="000000"/>
                <w:sz w:val="20"/>
              </w:rPr>
              <w:t xml:space="preserve">
кадрларды даяр- </w:t>
            </w:r>
            <w:r>
              <w:br/>
            </w:r>
            <w:r>
              <w:rPr>
                <w:rFonts w:ascii="Times New Roman"/>
                <w:b w:val="false"/>
                <w:i w:val="false"/>
                <w:color w:val="000000"/>
                <w:sz w:val="20"/>
              </w:rPr>
              <w:t xml:space="preserve">
лау және қайта </w:t>
            </w:r>
            <w:r>
              <w:br/>
            </w:r>
            <w:r>
              <w:rPr>
                <w:rFonts w:ascii="Times New Roman"/>
                <w:b w:val="false"/>
                <w:i w:val="false"/>
                <w:color w:val="000000"/>
                <w:sz w:val="20"/>
              </w:rPr>
              <w:t xml:space="preserve">
даярлау жоспарын </w:t>
            </w:r>
            <w:r>
              <w:br/>
            </w:r>
            <w:r>
              <w:rPr>
                <w:rFonts w:ascii="Times New Roman"/>
                <w:b w:val="false"/>
                <w:i w:val="false"/>
                <w:color w:val="000000"/>
                <w:sz w:val="20"/>
              </w:rPr>
              <w:t xml:space="preserve">
әзірлеу.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w:t>
            </w:r>
            <w:r>
              <w:br/>
            </w:r>
            <w:r>
              <w:rPr>
                <w:rFonts w:ascii="Times New Roman"/>
                <w:b w:val="false"/>
                <w:i w:val="false"/>
                <w:color w:val="000000"/>
                <w:sz w:val="20"/>
              </w:rPr>
              <w:t xml:space="preserve">
депар- </w:t>
            </w:r>
            <w:r>
              <w:br/>
            </w:r>
            <w:r>
              <w:rPr>
                <w:rFonts w:ascii="Times New Roman"/>
                <w:b w:val="false"/>
                <w:i w:val="false"/>
                <w:color w:val="000000"/>
                <w:sz w:val="20"/>
              </w:rPr>
              <w:t xml:space="preserve">
тамен- </w:t>
            </w:r>
            <w:r>
              <w:br/>
            </w:r>
            <w:r>
              <w:rPr>
                <w:rFonts w:ascii="Times New Roman"/>
                <w:b w:val="false"/>
                <w:i w:val="false"/>
                <w:color w:val="000000"/>
                <w:sz w:val="20"/>
              </w:rPr>
              <w:t xml:space="preserve">
тінің </w:t>
            </w:r>
            <w:r>
              <w:br/>
            </w:r>
            <w:r>
              <w:rPr>
                <w:rFonts w:ascii="Times New Roman"/>
                <w:b w:val="false"/>
                <w:i w:val="false"/>
                <w:color w:val="000000"/>
                <w:sz w:val="20"/>
              </w:rPr>
              <w:t xml:space="preserve">
бұйрығы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депар- </w:t>
            </w:r>
            <w:r>
              <w:br/>
            </w:r>
            <w:r>
              <w:rPr>
                <w:rFonts w:ascii="Times New Roman"/>
                <w:b w:val="false"/>
                <w:i w:val="false"/>
                <w:color w:val="000000"/>
                <w:sz w:val="20"/>
              </w:rPr>
              <w:t xml:space="preserve">
таменті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1 тоқ- </w:t>
            </w:r>
            <w:r>
              <w:br/>
            </w:r>
            <w:r>
              <w:rPr>
                <w:rFonts w:ascii="Times New Roman"/>
                <w:b w:val="false"/>
                <w:i w:val="false"/>
                <w:color w:val="000000"/>
                <w:sz w:val="20"/>
              </w:rPr>
              <w:t xml:space="preserve">
сан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туралы" </w:t>
            </w:r>
            <w:r>
              <w:br/>
            </w:r>
            <w:r>
              <w:rPr>
                <w:rFonts w:ascii="Times New Roman"/>
                <w:b w:val="false"/>
                <w:i w:val="false"/>
                <w:color w:val="000000"/>
                <w:sz w:val="20"/>
              </w:rPr>
              <w:t xml:space="preserve">
Қазақстан Рес- </w:t>
            </w:r>
            <w:r>
              <w:br/>
            </w:r>
            <w:r>
              <w:rPr>
                <w:rFonts w:ascii="Times New Roman"/>
                <w:b w:val="false"/>
                <w:i w:val="false"/>
                <w:color w:val="000000"/>
                <w:sz w:val="20"/>
              </w:rPr>
              <w:t xml:space="preserve">
публикасының </w:t>
            </w:r>
            <w:r>
              <w:br/>
            </w:r>
            <w:r>
              <w:rPr>
                <w:rFonts w:ascii="Times New Roman"/>
                <w:b w:val="false"/>
                <w:i w:val="false"/>
                <w:color w:val="000000"/>
                <w:sz w:val="20"/>
              </w:rPr>
              <w:t xml:space="preserve">
Заңына өзгеріс- </w:t>
            </w:r>
            <w:r>
              <w:br/>
            </w:r>
            <w:r>
              <w:rPr>
                <w:rFonts w:ascii="Times New Roman"/>
                <w:b w:val="false"/>
                <w:i w:val="false"/>
                <w:color w:val="000000"/>
                <w:sz w:val="20"/>
              </w:rPr>
              <w:t xml:space="preserve">
тер мен толық- </w:t>
            </w:r>
            <w:r>
              <w:br/>
            </w:r>
            <w:r>
              <w:rPr>
                <w:rFonts w:ascii="Times New Roman"/>
                <w:b w:val="false"/>
                <w:i w:val="false"/>
                <w:color w:val="000000"/>
                <w:sz w:val="20"/>
              </w:rPr>
              <w:t xml:space="preserve">
тырулар енгізу </w:t>
            </w:r>
            <w:r>
              <w:br/>
            </w:r>
            <w:r>
              <w:rPr>
                <w:rFonts w:ascii="Times New Roman"/>
                <w:b w:val="false"/>
                <w:i w:val="false"/>
                <w:color w:val="000000"/>
                <w:sz w:val="20"/>
              </w:rPr>
              <w:t xml:space="preserve">
туралы" Қазақ- </w:t>
            </w:r>
            <w:r>
              <w:br/>
            </w:r>
            <w:r>
              <w:rPr>
                <w:rFonts w:ascii="Times New Roman"/>
                <w:b w:val="false"/>
                <w:i w:val="false"/>
                <w:color w:val="000000"/>
                <w:sz w:val="20"/>
              </w:rPr>
              <w:t xml:space="preserve">
стан Республи- </w:t>
            </w:r>
            <w:r>
              <w:br/>
            </w:r>
            <w:r>
              <w:rPr>
                <w:rFonts w:ascii="Times New Roman"/>
                <w:b w:val="false"/>
                <w:i w:val="false"/>
                <w:color w:val="000000"/>
                <w:sz w:val="20"/>
              </w:rPr>
              <w:t xml:space="preserve">
касы Заңының </w:t>
            </w:r>
            <w:r>
              <w:br/>
            </w:r>
            <w:r>
              <w:rPr>
                <w:rFonts w:ascii="Times New Roman"/>
                <w:b w:val="false"/>
                <w:i w:val="false"/>
                <w:color w:val="000000"/>
                <w:sz w:val="20"/>
              </w:rPr>
              <w:t xml:space="preserve">
жобасын әзірлеу </w:t>
            </w:r>
            <w:r>
              <w:br/>
            </w:r>
            <w:r>
              <w:rPr>
                <w:rFonts w:ascii="Times New Roman"/>
                <w:b w:val="false"/>
                <w:i w:val="false"/>
                <w:color w:val="000000"/>
                <w:sz w:val="20"/>
              </w:rPr>
              <w:t xml:space="preserve">
үшін ұсыныстар </w:t>
            </w:r>
            <w:r>
              <w:br/>
            </w:r>
            <w:r>
              <w:rPr>
                <w:rFonts w:ascii="Times New Roman"/>
                <w:b w:val="false"/>
                <w:i w:val="false"/>
                <w:color w:val="000000"/>
                <w:sz w:val="20"/>
              </w:rPr>
              <w:t xml:space="preserve">
енгізу.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және </w:t>
            </w:r>
            <w:r>
              <w:br/>
            </w:r>
            <w:r>
              <w:rPr>
                <w:rFonts w:ascii="Times New Roman"/>
                <w:b w:val="false"/>
                <w:i w:val="false"/>
                <w:color w:val="000000"/>
                <w:sz w:val="20"/>
              </w:rPr>
              <w:t xml:space="preserve">
ғылым </w:t>
            </w:r>
            <w:r>
              <w:br/>
            </w:r>
            <w:r>
              <w:rPr>
                <w:rFonts w:ascii="Times New Roman"/>
                <w:b w:val="false"/>
                <w:i w:val="false"/>
                <w:color w:val="000000"/>
                <w:sz w:val="20"/>
              </w:rPr>
              <w:t xml:space="preserve">
мини- </w:t>
            </w:r>
            <w:r>
              <w:br/>
            </w:r>
            <w:r>
              <w:rPr>
                <w:rFonts w:ascii="Times New Roman"/>
                <w:b w:val="false"/>
                <w:i w:val="false"/>
                <w:color w:val="000000"/>
                <w:sz w:val="20"/>
              </w:rPr>
              <w:t xml:space="preserve">
стрлі- </w:t>
            </w:r>
            <w:r>
              <w:br/>
            </w:r>
            <w:r>
              <w:rPr>
                <w:rFonts w:ascii="Times New Roman"/>
                <w:b w:val="false"/>
                <w:i w:val="false"/>
                <w:color w:val="000000"/>
                <w:sz w:val="20"/>
              </w:rPr>
              <w:t xml:space="preserve">
гіне </w:t>
            </w:r>
            <w:r>
              <w:br/>
            </w:r>
            <w:r>
              <w:rPr>
                <w:rFonts w:ascii="Times New Roman"/>
                <w:b w:val="false"/>
                <w:i w:val="false"/>
                <w:color w:val="000000"/>
                <w:sz w:val="20"/>
              </w:rPr>
              <w:t xml:space="preserve">
ақпарат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депар- </w:t>
            </w:r>
            <w:r>
              <w:br/>
            </w:r>
            <w:r>
              <w:rPr>
                <w:rFonts w:ascii="Times New Roman"/>
                <w:b w:val="false"/>
                <w:i w:val="false"/>
                <w:color w:val="000000"/>
                <w:sz w:val="20"/>
              </w:rPr>
              <w:t xml:space="preserve">
таменті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1 тоқ- </w:t>
            </w:r>
            <w:r>
              <w:br/>
            </w:r>
            <w:r>
              <w:rPr>
                <w:rFonts w:ascii="Times New Roman"/>
                <w:b w:val="false"/>
                <w:i w:val="false"/>
                <w:color w:val="000000"/>
                <w:sz w:val="20"/>
              </w:rPr>
              <w:t xml:space="preserve">
сан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w:t>
            </w:r>
            <w:r>
              <w:br/>
            </w:r>
            <w:r>
              <w:rPr>
                <w:rFonts w:ascii="Times New Roman"/>
                <w:b w:val="false"/>
                <w:i w:val="false"/>
                <w:color w:val="000000"/>
                <w:sz w:val="20"/>
              </w:rPr>
              <w:t xml:space="preserve">
үшін деңгейі </w:t>
            </w:r>
            <w:r>
              <w:br/>
            </w:r>
            <w:r>
              <w:rPr>
                <w:rFonts w:ascii="Times New Roman"/>
                <w:b w:val="false"/>
                <w:i w:val="false"/>
                <w:color w:val="000000"/>
                <w:sz w:val="20"/>
              </w:rPr>
              <w:t xml:space="preserve">
жоғары білім </w:t>
            </w:r>
            <w:r>
              <w:br/>
            </w:r>
            <w:r>
              <w:rPr>
                <w:rFonts w:ascii="Times New Roman"/>
                <w:b w:val="false"/>
                <w:i w:val="false"/>
                <w:color w:val="000000"/>
                <w:sz w:val="20"/>
              </w:rPr>
              <w:t xml:space="preserve">
беру мекемелері- </w:t>
            </w:r>
            <w:r>
              <w:br/>
            </w:r>
            <w:r>
              <w:rPr>
                <w:rFonts w:ascii="Times New Roman"/>
                <w:b w:val="false"/>
                <w:i w:val="false"/>
                <w:color w:val="000000"/>
                <w:sz w:val="20"/>
              </w:rPr>
              <w:t xml:space="preserve">
нің (гимназия- </w:t>
            </w:r>
            <w:r>
              <w:br/>
            </w:r>
            <w:r>
              <w:rPr>
                <w:rFonts w:ascii="Times New Roman"/>
                <w:b w:val="false"/>
                <w:i w:val="false"/>
                <w:color w:val="000000"/>
                <w:sz w:val="20"/>
              </w:rPr>
              <w:t xml:space="preserve">
лар, лицейлер, </w:t>
            </w:r>
            <w:r>
              <w:br/>
            </w:r>
            <w:r>
              <w:rPr>
                <w:rFonts w:ascii="Times New Roman"/>
                <w:b w:val="false"/>
                <w:i w:val="false"/>
                <w:color w:val="000000"/>
                <w:sz w:val="20"/>
              </w:rPr>
              <w:t xml:space="preserve">
кейбір пәндерді </w:t>
            </w:r>
            <w:r>
              <w:br/>
            </w:r>
            <w:r>
              <w:rPr>
                <w:rFonts w:ascii="Times New Roman"/>
                <w:b w:val="false"/>
                <w:i w:val="false"/>
                <w:color w:val="000000"/>
                <w:sz w:val="20"/>
              </w:rPr>
              <w:t xml:space="preserve">
тереңдетіп оқы- </w:t>
            </w:r>
            <w:r>
              <w:br/>
            </w:r>
            <w:r>
              <w:rPr>
                <w:rFonts w:ascii="Times New Roman"/>
                <w:b w:val="false"/>
                <w:i w:val="false"/>
                <w:color w:val="000000"/>
                <w:sz w:val="20"/>
              </w:rPr>
              <w:t xml:space="preserve">
татын мектептер) </w:t>
            </w:r>
            <w:r>
              <w:br/>
            </w:r>
            <w:r>
              <w:rPr>
                <w:rFonts w:ascii="Times New Roman"/>
                <w:b w:val="false"/>
                <w:i w:val="false"/>
                <w:color w:val="000000"/>
                <w:sz w:val="20"/>
              </w:rPr>
              <w:t xml:space="preserve">
санын, осындай </w:t>
            </w:r>
            <w:r>
              <w:br/>
            </w:r>
            <w:r>
              <w:rPr>
                <w:rFonts w:ascii="Times New Roman"/>
                <w:b w:val="false"/>
                <w:i w:val="false"/>
                <w:color w:val="000000"/>
                <w:sz w:val="20"/>
              </w:rPr>
              <w:t xml:space="preserve">
мекемелерге </w:t>
            </w:r>
            <w:r>
              <w:br/>
            </w:r>
            <w:r>
              <w:rPr>
                <w:rFonts w:ascii="Times New Roman"/>
                <w:b w:val="false"/>
                <w:i w:val="false"/>
                <w:color w:val="000000"/>
                <w:sz w:val="20"/>
              </w:rPr>
              <w:t xml:space="preserve">
қажеттілік пен </w:t>
            </w:r>
            <w:r>
              <w:br/>
            </w:r>
            <w:r>
              <w:rPr>
                <w:rFonts w:ascii="Times New Roman"/>
                <w:b w:val="false"/>
                <w:i w:val="false"/>
                <w:color w:val="000000"/>
                <w:sz w:val="20"/>
              </w:rPr>
              <w:t xml:space="preserve">
білім беру жүйе- </w:t>
            </w:r>
            <w:r>
              <w:br/>
            </w:r>
            <w:r>
              <w:rPr>
                <w:rFonts w:ascii="Times New Roman"/>
                <w:b w:val="false"/>
                <w:i w:val="false"/>
                <w:color w:val="000000"/>
                <w:sz w:val="20"/>
              </w:rPr>
              <w:t xml:space="preserve">
сінің мүмкінді- </w:t>
            </w:r>
            <w:r>
              <w:br/>
            </w:r>
            <w:r>
              <w:rPr>
                <w:rFonts w:ascii="Times New Roman"/>
                <w:b w:val="false"/>
                <w:i w:val="false"/>
                <w:color w:val="000000"/>
                <w:sz w:val="20"/>
              </w:rPr>
              <w:t xml:space="preserve">
гін талдау </w:t>
            </w:r>
            <w:r>
              <w:br/>
            </w:r>
            <w:r>
              <w:rPr>
                <w:rFonts w:ascii="Times New Roman"/>
                <w:b w:val="false"/>
                <w:i w:val="false"/>
                <w:color w:val="000000"/>
                <w:sz w:val="20"/>
              </w:rPr>
              <w:t xml:space="preserve">
негізінде объек- </w:t>
            </w:r>
            <w:r>
              <w:br/>
            </w:r>
            <w:r>
              <w:rPr>
                <w:rFonts w:ascii="Times New Roman"/>
                <w:b w:val="false"/>
                <w:i w:val="false"/>
                <w:color w:val="000000"/>
                <w:sz w:val="20"/>
              </w:rPr>
              <w:t xml:space="preserve">
тивті қажетті </w:t>
            </w:r>
            <w:r>
              <w:br/>
            </w:r>
            <w:r>
              <w:rPr>
                <w:rFonts w:ascii="Times New Roman"/>
                <w:b w:val="false"/>
                <w:i w:val="false"/>
                <w:color w:val="000000"/>
                <w:sz w:val="20"/>
              </w:rPr>
              <w:t xml:space="preserve">
анықтау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Әкімдік </w:t>
            </w:r>
            <w:r>
              <w:br/>
            </w:r>
            <w:r>
              <w:rPr>
                <w:rFonts w:ascii="Times New Roman"/>
                <w:b w:val="false"/>
                <w:i w:val="false"/>
                <w:color w:val="000000"/>
                <w:sz w:val="20"/>
              </w:rPr>
              <w:t xml:space="preserve">
қаулы-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жобасы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депар- </w:t>
            </w:r>
            <w:r>
              <w:br/>
            </w:r>
            <w:r>
              <w:rPr>
                <w:rFonts w:ascii="Times New Roman"/>
                <w:b w:val="false"/>
                <w:i w:val="false"/>
                <w:color w:val="000000"/>
                <w:sz w:val="20"/>
              </w:rPr>
              <w:t xml:space="preserve">
таменті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3 тоқ- </w:t>
            </w:r>
            <w:r>
              <w:br/>
            </w:r>
            <w:r>
              <w:rPr>
                <w:rFonts w:ascii="Times New Roman"/>
                <w:b w:val="false"/>
                <w:i w:val="false"/>
                <w:color w:val="000000"/>
                <w:sz w:val="20"/>
              </w:rPr>
              <w:t xml:space="preserve">
сан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тұрғын- </w:t>
            </w:r>
            <w:r>
              <w:br/>
            </w:r>
            <w:r>
              <w:rPr>
                <w:rFonts w:ascii="Times New Roman"/>
                <w:b w:val="false"/>
                <w:i w:val="false"/>
                <w:color w:val="000000"/>
                <w:sz w:val="20"/>
              </w:rPr>
              <w:t xml:space="preserve">
дарға мектепке </w:t>
            </w:r>
            <w:r>
              <w:br/>
            </w:r>
            <w:r>
              <w:rPr>
                <w:rFonts w:ascii="Times New Roman"/>
                <w:b w:val="false"/>
                <w:i w:val="false"/>
                <w:color w:val="000000"/>
                <w:sz w:val="20"/>
              </w:rPr>
              <w:t xml:space="preserve">
дейінгі білімге </w:t>
            </w:r>
            <w:r>
              <w:br/>
            </w:r>
            <w:r>
              <w:rPr>
                <w:rFonts w:ascii="Times New Roman"/>
                <w:b w:val="false"/>
                <w:i w:val="false"/>
                <w:color w:val="000000"/>
                <w:sz w:val="20"/>
              </w:rPr>
              <w:t xml:space="preserve">
қолжетімділікті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ететін мектепке </w:t>
            </w:r>
            <w:r>
              <w:br/>
            </w:r>
            <w:r>
              <w:rPr>
                <w:rFonts w:ascii="Times New Roman"/>
                <w:b w:val="false"/>
                <w:i w:val="false"/>
                <w:color w:val="000000"/>
                <w:sz w:val="20"/>
              </w:rPr>
              <w:t xml:space="preserve">
дейінгі білім </w:t>
            </w:r>
            <w:r>
              <w:br/>
            </w:r>
            <w:r>
              <w:rPr>
                <w:rFonts w:ascii="Times New Roman"/>
                <w:b w:val="false"/>
                <w:i w:val="false"/>
                <w:color w:val="000000"/>
                <w:sz w:val="20"/>
              </w:rPr>
              <w:t xml:space="preserve">
ұйымдарының </w:t>
            </w:r>
            <w:r>
              <w:br/>
            </w:r>
            <w:r>
              <w:rPr>
                <w:rFonts w:ascii="Times New Roman"/>
                <w:b w:val="false"/>
                <w:i w:val="false"/>
                <w:color w:val="000000"/>
                <w:sz w:val="20"/>
              </w:rPr>
              <w:t xml:space="preserve">
жұмыс істеу ре- </w:t>
            </w:r>
            <w:r>
              <w:br/>
            </w:r>
            <w:r>
              <w:rPr>
                <w:rFonts w:ascii="Times New Roman"/>
                <w:b w:val="false"/>
                <w:i w:val="false"/>
                <w:color w:val="000000"/>
                <w:sz w:val="20"/>
              </w:rPr>
              <w:t xml:space="preserve">
жимін дамытуды </w:t>
            </w:r>
            <w:r>
              <w:br/>
            </w:r>
            <w:r>
              <w:rPr>
                <w:rFonts w:ascii="Times New Roman"/>
                <w:b w:val="false"/>
                <w:i w:val="false"/>
                <w:color w:val="000000"/>
                <w:sz w:val="20"/>
              </w:rPr>
              <w:t xml:space="preserve">
айқындайтын </w:t>
            </w:r>
            <w:r>
              <w:br/>
            </w:r>
            <w:r>
              <w:rPr>
                <w:rFonts w:ascii="Times New Roman"/>
                <w:b w:val="false"/>
                <w:i w:val="false"/>
                <w:color w:val="000000"/>
                <w:sz w:val="20"/>
              </w:rPr>
              <w:t xml:space="preserve">
құжаттарды </w:t>
            </w:r>
            <w:r>
              <w:br/>
            </w:r>
            <w:r>
              <w:rPr>
                <w:rFonts w:ascii="Times New Roman"/>
                <w:b w:val="false"/>
                <w:i w:val="false"/>
                <w:color w:val="000000"/>
                <w:sz w:val="20"/>
              </w:rPr>
              <w:t xml:space="preserve">
әзірлеу.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Нұсқау-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әдісте- </w:t>
            </w:r>
            <w:r>
              <w:br/>
            </w:r>
            <w:r>
              <w:rPr>
                <w:rFonts w:ascii="Times New Roman"/>
                <w:b w:val="false"/>
                <w:i w:val="false"/>
                <w:color w:val="000000"/>
                <w:sz w:val="20"/>
              </w:rPr>
              <w:t xml:space="preserve">
мелік </w:t>
            </w:r>
            <w:r>
              <w:br/>
            </w:r>
            <w:r>
              <w:rPr>
                <w:rFonts w:ascii="Times New Roman"/>
                <w:b w:val="false"/>
                <w:i w:val="false"/>
                <w:color w:val="000000"/>
                <w:sz w:val="20"/>
              </w:rPr>
              <w:t xml:space="preserve">
хат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депар- </w:t>
            </w:r>
            <w:r>
              <w:br/>
            </w:r>
            <w:r>
              <w:rPr>
                <w:rFonts w:ascii="Times New Roman"/>
                <w:b w:val="false"/>
                <w:i w:val="false"/>
                <w:color w:val="000000"/>
                <w:sz w:val="20"/>
              </w:rPr>
              <w:t xml:space="preserve">
таменті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 тоқ- </w:t>
            </w:r>
            <w:r>
              <w:br/>
            </w:r>
            <w:r>
              <w:rPr>
                <w:rFonts w:ascii="Times New Roman"/>
                <w:b w:val="false"/>
                <w:i w:val="false"/>
                <w:color w:val="000000"/>
                <w:sz w:val="20"/>
              </w:rPr>
              <w:t xml:space="preserve">
сан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Бірыңғай ста- </w:t>
            </w:r>
            <w:r>
              <w:br/>
            </w:r>
            <w:r>
              <w:rPr>
                <w:rFonts w:ascii="Times New Roman"/>
                <w:b w:val="false"/>
                <w:i w:val="false"/>
                <w:color w:val="000000"/>
                <w:sz w:val="20"/>
              </w:rPr>
              <w:t xml:space="preserve">
тистикалық және </w:t>
            </w:r>
            <w:r>
              <w:br/>
            </w:r>
            <w:r>
              <w:rPr>
                <w:rFonts w:ascii="Times New Roman"/>
                <w:b w:val="false"/>
                <w:i w:val="false"/>
                <w:color w:val="000000"/>
                <w:sz w:val="20"/>
              </w:rPr>
              <w:t xml:space="preserve">
бухгалтерлік </w:t>
            </w:r>
            <w:r>
              <w:br/>
            </w:r>
            <w:r>
              <w:rPr>
                <w:rFonts w:ascii="Times New Roman"/>
                <w:b w:val="false"/>
                <w:i w:val="false"/>
                <w:color w:val="000000"/>
                <w:sz w:val="20"/>
              </w:rPr>
              <w:t xml:space="preserve">
есеп-қисап </w:t>
            </w:r>
            <w:r>
              <w:br/>
            </w:r>
            <w:r>
              <w:rPr>
                <w:rFonts w:ascii="Times New Roman"/>
                <w:b w:val="false"/>
                <w:i w:val="false"/>
                <w:color w:val="000000"/>
                <w:sz w:val="20"/>
              </w:rPr>
              <w:t xml:space="preserve">
компьютерлік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жүйесін құру.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w:t>
            </w:r>
            <w:r>
              <w:br/>
            </w:r>
            <w:r>
              <w:rPr>
                <w:rFonts w:ascii="Times New Roman"/>
                <w:b w:val="false"/>
                <w:i w:val="false"/>
                <w:color w:val="000000"/>
                <w:sz w:val="20"/>
              </w:rPr>
              <w:t xml:space="preserve">
депар- </w:t>
            </w:r>
            <w:r>
              <w:br/>
            </w:r>
            <w:r>
              <w:rPr>
                <w:rFonts w:ascii="Times New Roman"/>
                <w:b w:val="false"/>
                <w:i w:val="false"/>
                <w:color w:val="000000"/>
                <w:sz w:val="20"/>
              </w:rPr>
              <w:t xml:space="preserve">
тамен- </w:t>
            </w:r>
            <w:r>
              <w:br/>
            </w:r>
            <w:r>
              <w:rPr>
                <w:rFonts w:ascii="Times New Roman"/>
                <w:b w:val="false"/>
                <w:i w:val="false"/>
                <w:color w:val="000000"/>
                <w:sz w:val="20"/>
              </w:rPr>
              <w:t xml:space="preserve">
тінің </w:t>
            </w:r>
            <w:r>
              <w:br/>
            </w:r>
            <w:r>
              <w:rPr>
                <w:rFonts w:ascii="Times New Roman"/>
                <w:b w:val="false"/>
                <w:i w:val="false"/>
                <w:color w:val="000000"/>
                <w:sz w:val="20"/>
              </w:rPr>
              <w:t xml:space="preserve">
бұйрығы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депар- </w:t>
            </w:r>
            <w:r>
              <w:br/>
            </w:r>
            <w:r>
              <w:rPr>
                <w:rFonts w:ascii="Times New Roman"/>
                <w:b w:val="false"/>
                <w:i w:val="false"/>
                <w:color w:val="000000"/>
                <w:sz w:val="20"/>
              </w:rPr>
              <w:t xml:space="preserve">
таменті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 тоқ- </w:t>
            </w:r>
            <w:r>
              <w:br/>
            </w:r>
            <w:r>
              <w:rPr>
                <w:rFonts w:ascii="Times New Roman"/>
                <w:b w:val="false"/>
                <w:i w:val="false"/>
                <w:color w:val="000000"/>
                <w:sz w:val="20"/>
              </w:rPr>
              <w:t xml:space="preserve">
сан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департа- </w:t>
            </w:r>
            <w:r>
              <w:br/>
            </w:r>
            <w:r>
              <w:rPr>
                <w:rFonts w:ascii="Times New Roman"/>
                <w:b w:val="false"/>
                <w:i w:val="false"/>
                <w:color w:val="000000"/>
                <w:sz w:val="20"/>
              </w:rPr>
              <w:t xml:space="preserve">
ментінің </w:t>
            </w:r>
            <w:r>
              <w:br/>
            </w:r>
            <w:r>
              <w:rPr>
                <w:rFonts w:ascii="Times New Roman"/>
                <w:b w:val="false"/>
                <w:i w:val="false"/>
                <w:color w:val="000000"/>
                <w:sz w:val="20"/>
              </w:rPr>
              <w:t xml:space="preserve">
корпоративтік </w:t>
            </w:r>
            <w:r>
              <w:br/>
            </w:r>
            <w:r>
              <w:rPr>
                <w:rFonts w:ascii="Times New Roman"/>
                <w:b w:val="false"/>
                <w:i w:val="false"/>
                <w:color w:val="000000"/>
                <w:sz w:val="20"/>
              </w:rPr>
              <w:t xml:space="preserve">
білім беру </w:t>
            </w:r>
            <w:r>
              <w:br/>
            </w:r>
            <w:r>
              <w:rPr>
                <w:rFonts w:ascii="Times New Roman"/>
                <w:b w:val="false"/>
                <w:i w:val="false"/>
                <w:color w:val="000000"/>
                <w:sz w:val="20"/>
              </w:rPr>
              <w:t xml:space="preserve">
желісін құру.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Желі </w:t>
            </w:r>
            <w:r>
              <w:br/>
            </w:r>
            <w:r>
              <w:rPr>
                <w:rFonts w:ascii="Times New Roman"/>
                <w:b w:val="false"/>
                <w:i w:val="false"/>
                <w:color w:val="000000"/>
                <w:sz w:val="20"/>
              </w:rPr>
              <w:t xml:space="preserve">
құру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депар- </w:t>
            </w:r>
            <w:r>
              <w:br/>
            </w:r>
            <w:r>
              <w:rPr>
                <w:rFonts w:ascii="Times New Roman"/>
                <w:b w:val="false"/>
                <w:i w:val="false"/>
                <w:color w:val="000000"/>
                <w:sz w:val="20"/>
              </w:rPr>
              <w:t xml:space="preserve">
таменті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1 тоқ- </w:t>
            </w:r>
            <w:r>
              <w:br/>
            </w:r>
            <w:r>
              <w:rPr>
                <w:rFonts w:ascii="Times New Roman"/>
                <w:b w:val="false"/>
                <w:i w:val="false"/>
                <w:color w:val="000000"/>
                <w:sz w:val="20"/>
              </w:rPr>
              <w:t xml:space="preserve">
сан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ұйым- </w:t>
            </w:r>
            <w:r>
              <w:br/>
            </w:r>
            <w:r>
              <w:rPr>
                <w:rFonts w:ascii="Times New Roman"/>
                <w:b w:val="false"/>
                <w:i w:val="false"/>
                <w:color w:val="000000"/>
                <w:sz w:val="20"/>
              </w:rPr>
              <w:t xml:space="preserve">
дарының мони- </w:t>
            </w:r>
            <w:r>
              <w:br/>
            </w:r>
            <w:r>
              <w:rPr>
                <w:rFonts w:ascii="Times New Roman"/>
                <w:b w:val="false"/>
                <w:i w:val="false"/>
                <w:color w:val="000000"/>
                <w:sz w:val="20"/>
              </w:rPr>
              <w:t xml:space="preserve">
торингі, талдау </w:t>
            </w:r>
            <w:r>
              <w:br/>
            </w:r>
            <w:r>
              <w:rPr>
                <w:rFonts w:ascii="Times New Roman"/>
                <w:b w:val="false"/>
                <w:i w:val="false"/>
                <w:color w:val="000000"/>
                <w:sz w:val="20"/>
              </w:rPr>
              <w:t xml:space="preserve">
және басқарудың </w:t>
            </w:r>
            <w:r>
              <w:br/>
            </w:r>
            <w:r>
              <w:rPr>
                <w:rFonts w:ascii="Times New Roman"/>
                <w:b w:val="false"/>
                <w:i w:val="false"/>
                <w:color w:val="000000"/>
                <w:sz w:val="20"/>
              </w:rPr>
              <w:t xml:space="preserve">
ақпараттық жүйе- </w:t>
            </w:r>
            <w:r>
              <w:br/>
            </w:r>
            <w:r>
              <w:rPr>
                <w:rFonts w:ascii="Times New Roman"/>
                <w:b w:val="false"/>
                <w:i w:val="false"/>
                <w:color w:val="000000"/>
                <w:sz w:val="20"/>
              </w:rPr>
              <w:t xml:space="preserve">
сін кезең-ке- </w:t>
            </w:r>
            <w:r>
              <w:br/>
            </w:r>
            <w:r>
              <w:rPr>
                <w:rFonts w:ascii="Times New Roman"/>
                <w:b w:val="false"/>
                <w:i w:val="false"/>
                <w:color w:val="000000"/>
                <w:sz w:val="20"/>
              </w:rPr>
              <w:t xml:space="preserve">
зеңмен енгізу </w:t>
            </w:r>
            <w:r>
              <w:br/>
            </w:r>
            <w:r>
              <w:rPr>
                <w:rFonts w:ascii="Times New Roman"/>
                <w:b w:val="false"/>
                <w:i w:val="false"/>
                <w:color w:val="000000"/>
                <w:sz w:val="20"/>
              </w:rPr>
              <w:t xml:space="preserve">
және қалада </w:t>
            </w:r>
            <w:r>
              <w:br/>
            </w:r>
            <w:r>
              <w:rPr>
                <w:rFonts w:ascii="Times New Roman"/>
                <w:b w:val="false"/>
                <w:i w:val="false"/>
                <w:color w:val="000000"/>
                <w:sz w:val="20"/>
              </w:rPr>
              <w:t xml:space="preserve">
білім беру ақ- </w:t>
            </w:r>
            <w:r>
              <w:br/>
            </w:r>
            <w:r>
              <w:rPr>
                <w:rFonts w:ascii="Times New Roman"/>
                <w:b w:val="false"/>
                <w:i w:val="false"/>
                <w:color w:val="000000"/>
                <w:sz w:val="20"/>
              </w:rPr>
              <w:t xml:space="preserve">
параттық ресур- </w:t>
            </w:r>
            <w:r>
              <w:br/>
            </w:r>
            <w:r>
              <w:rPr>
                <w:rFonts w:ascii="Times New Roman"/>
                <w:b w:val="false"/>
                <w:i w:val="false"/>
                <w:color w:val="000000"/>
                <w:sz w:val="20"/>
              </w:rPr>
              <w:t xml:space="preserve">
стық орталығын </w:t>
            </w:r>
            <w:r>
              <w:br/>
            </w:r>
            <w:r>
              <w:rPr>
                <w:rFonts w:ascii="Times New Roman"/>
                <w:b w:val="false"/>
                <w:i w:val="false"/>
                <w:color w:val="000000"/>
                <w:sz w:val="20"/>
              </w:rPr>
              <w:t xml:space="preserve">
құру.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w:t>
            </w:r>
            <w:r>
              <w:br/>
            </w:r>
            <w:r>
              <w:rPr>
                <w:rFonts w:ascii="Times New Roman"/>
                <w:b w:val="false"/>
                <w:i w:val="false"/>
                <w:color w:val="000000"/>
                <w:sz w:val="20"/>
              </w:rPr>
              <w:t xml:space="preserve">
депар- </w:t>
            </w:r>
            <w:r>
              <w:br/>
            </w:r>
            <w:r>
              <w:rPr>
                <w:rFonts w:ascii="Times New Roman"/>
                <w:b w:val="false"/>
                <w:i w:val="false"/>
                <w:color w:val="000000"/>
                <w:sz w:val="20"/>
              </w:rPr>
              <w:t xml:space="preserve">
тамен- </w:t>
            </w:r>
            <w:r>
              <w:br/>
            </w:r>
            <w:r>
              <w:rPr>
                <w:rFonts w:ascii="Times New Roman"/>
                <w:b w:val="false"/>
                <w:i w:val="false"/>
                <w:color w:val="000000"/>
                <w:sz w:val="20"/>
              </w:rPr>
              <w:t xml:space="preserve">
тінің </w:t>
            </w:r>
            <w:r>
              <w:br/>
            </w:r>
            <w:r>
              <w:rPr>
                <w:rFonts w:ascii="Times New Roman"/>
                <w:b w:val="false"/>
                <w:i w:val="false"/>
                <w:color w:val="000000"/>
                <w:sz w:val="20"/>
              </w:rPr>
              <w:t xml:space="preserve">
бұйрығы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депар- </w:t>
            </w:r>
            <w:r>
              <w:br/>
            </w:r>
            <w:r>
              <w:rPr>
                <w:rFonts w:ascii="Times New Roman"/>
                <w:b w:val="false"/>
                <w:i w:val="false"/>
                <w:color w:val="000000"/>
                <w:sz w:val="20"/>
              </w:rPr>
              <w:t xml:space="preserve">
таменті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114,1 </w:t>
            </w:r>
            <w:r>
              <w:br/>
            </w:r>
            <w:r>
              <w:rPr>
                <w:rFonts w:ascii="Times New Roman"/>
                <w:b w:val="false"/>
                <w:i w:val="false"/>
                <w:color w:val="000000"/>
                <w:sz w:val="20"/>
              </w:rPr>
              <w:t xml:space="preserve">
2005 </w:t>
            </w:r>
            <w:r>
              <w:br/>
            </w:r>
            <w:r>
              <w:rPr>
                <w:rFonts w:ascii="Times New Roman"/>
                <w:b w:val="false"/>
                <w:i w:val="false"/>
                <w:color w:val="000000"/>
                <w:sz w:val="20"/>
              </w:rPr>
              <w:t xml:space="preserve">
ж.- </w:t>
            </w:r>
            <w:r>
              <w:br/>
            </w:r>
            <w:r>
              <w:rPr>
                <w:rFonts w:ascii="Times New Roman"/>
                <w:b w:val="false"/>
                <w:i w:val="false"/>
                <w:color w:val="000000"/>
                <w:sz w:val="20"/>
              </w:rPr>
              <w:t xml:space="preserve">
31,0 </w:t>
            </w:r>
            <w:r>
              <w:br/>
            </w:r>
            <w:r>
              <w:rPr>
                <w:rFonts w:ascii="Times New Roman"/>
                <w:b w:val="false"/>
                <w:i w:val="false"/>
                <w:color w:val="000000"/>
                <w:sz w:val="20"/>
              </w:rPr>
              <w:t xml:space="preserve">
2006 ж.- </w:t>
            </w:r>
            <w:r>
              <w:br/>
            </w:r>
            <w:r>
              <w:rPr>
                <w:rFonts w:ascii="Times New Roman"/>
                <w:b w:val="false"/>
                <w:i w:val="false"/>
                <w:color w:val="000000"/>
                <w:sz w:val="20"/>
              </w:rPr>
              <w:t xml:space="preserve">
38,7 </w:t>
            </w:r>
            <w:r>
              <w:br/>
            </w:r>
            <w:r>
              <w:rPr>
                <w:rFonts w:ascii="Times New Roman"/>
                <w:b w:val="false"/>
                <w:i w:val="false"/>
                <w:color w:val="000000"/>
                <w:sz w:val="20"/>
              </w:rPr>
              <w:t xml:space="preserve">
2007 ж.- </w:t>
            </w:r>
            <w:r>
              <w:br/>
            </w:r>
            <w:r>
              <w:rPr>
                <w:rFonts w:ascii="Times New Roman"/>
                <w:b w:val="false"/>
                <w:i w:val="false"/>
                <w:color w:val="000000"/>
                <w:sz w:val="20"/>
              </w:rPr>
              <w:t xml:space="preserve">
44,4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 Материалдық-техникалық базаны нығайту </w:t>
            </w:r>
            <w:r>
              <w:br/>
            </w:r>
            <w:r>
              <w:rPr>
                <w:rFonts w:ascii="Times New Roman"/>
                <w:b/>
                <w:i w:val="false"/>
                <w:color w:val="000000"/>
                <w:sz w:val="20"/>
              </w:rPr>
              <w:t>
және қалыптастыру 
</w:t>
            </w:r>
          </w:p>
        </w:tc>
      </w:tr>
      <w:tr>
        <w:trPr>
          <w:trHeight w:val="4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Жаңадан іске </w:t>
            </w:r>
            <w:r>
              <w:br/>
            </w:r>
            <w:r>
              <w:rPr>
                <w:rFonts w:ascii="Times New Roman"/>
                <w:b w:val="false"/>
                <w:i w:val="false"/>
                <w:color w:val="000000"/>
                <w:sz w:val="20"/>
              </w:rPr>
              <w:t xml:space="preserve">
қосылған білім </w:t>
            </w:r>
            <w:r>
              <w:br/>
            </w:r>
            <w:r>
              <w:rPr>
                <w:rFonts w:ascii="Times New Roman"/>
                <w:b w:val="false"/>
                <w:i w:val="false"/>
                <w:color w:val="000000"/>
                <w:sz w:val="20"/>
              </w:rPr>
              <w:t xml:space="preserve">
объектілерін, </w:t>
            </w:r>
            <w:r>
              <w:br/>
            </w:r>
            <w:r>
              <w:rPr>
                <w:rFonts w:ascii="Times New Roman"/>
                <w:b w:val="false"/>
                <w:i w:val="false"/>
                <w:color w:val="000000"/>
                <w:sz w:val="20"/>
              </w:rPr>
              <w:t xml:space="preserve">
оның ішінде </w:t>
            </w:r>
            <w:r>
              <w:br/>
            </w:r>
            <w:r>
              <w:rPr>
                <w:rFonts w:ascii="Times New Roman"/>
                <w:b w:val="false"/>
                <w:i w:val="false"/>
                <w:color w:val="000000"/>
                <w:sz w:val="20"/>
              </w:rPr>
              <w:t xml:space="preserve">
(объект бойынша) </w:t>
            </w:r>
            <w:r>
              <w:br/>
            </w:r>
            <w:r>
              <w:rPr>
                <w:rFonts w:ascii="Times New Roman"/>
                <w:b w:val="false"/>
                <w:i w:val="false"/>
                <w:color w:val="000000"/>
                <w:sz w:val="20"/>
              </w:rPr>
              <w:t xml:space="preserve">
ұстауды қамта- </w:t>
            </w:r>
            <w:r>
              <w:br/>
            </w:r>
            <w:r>
              <w:rPr>
                <w:rFonts w:ascii="Times New Roman"/>
                <w:b w:val="false"/>
                <w:i w:val="false"/>
                <w:color w:val="000000"/>
                <w:sz w:val="20"/>
              </w:rPr>
              <w:t xml:space="preserve">
масыз ету: 1200 </w:t>
            </w:r>
            <w:r>
              <w:br/>
            </w:r>
            <w:r>
              <w:rPr>
                <w:rFonts w:ascii="Times New Roman"/>
                <w:b w:val="false"/>
                <w:i w:val="false"/>
                <w:color w:val="000000"/>
                <w:sz w:val="20"/>
              </w:rPr>
              <w:t xml:space="preserve">
орындық 4 мектеп </w:t>
            </w:r>
            <w:r>
              <w:br/>
            </w:r>
            <w:r>
              <w:rPr>
                <w:rFonts w:ascii="Times New Roman"/>
                <w:b w:val="false"/>
                <w:i w:val="false"/>
                <w:color w:val="000000"/>
                <w:sz w:val="20"/>
              </w:rPr>
              <w:t xml:space="preserve">
(Оңтүстік Шығыс </w:t>
            </w:r>
            <w:r>
              <w:br/>
            </w:r>
            <w:r>
              <w:rPr>
                <w:rFonts w:ascii="Times New Roman"/>
                <w:b w:val="false"/>
                <w:i w:val="false"/>
                <w:color w:val="000000"/>
                <w:sz w:val="20"/>
              </w:rPr>
              <w:t xml:space="preserve">
ауданы, 13-ма- </w:t>
            </w:r>
            <w:r>
              <w:br/>
            </w:r>
            <w:r>
              <w:rPr>
                <w:rFonts w:ascii="Times New Roman"/>
                <w:b w:val="false"/>
                <w:i w:val="false"/>
                <w:color w:val="000000"/>
                <w:sz w:val="20"/>
              </w:rPr>
              <w:t xml:space="preserve">
гистраль, Челюс- </w:t>
            </w:r>
            <w:r>
              <w:br/>
            </w:r>
            <w:r>
              <w:rPr>
                <w:rFonts w:ascii="Times New Roman"/>
                <w:b w:val="false"/>
                <w:i w:val="false"/>
                <w:color w:val="000000"/>
                <w:sz w:val="20"/>
              </w:rPr>
              <w:t xml:space="preserve">
кинцев-Қызыл </w:t>
            </w:r>
            <w:r>
              <w:br/>
            </w:r>
            <w:r>
              <w:rPr>
                <w:rFonts w:ascii="Times New Roman"/>
                <w:b w:val="false"/>
                <w:i w:val="false"/>
                <w:color w:val="000000"/>
                <w:sz w:val="20"/>
              </w:rPr>
              <w:t xml:space="preserve">
жұлдыз көшелері, </w:t>
            </w:r>
            <w:r>
              <w:br/>
            </w:r>
            <w:r>
              <w:rPr>
                <w:rFonts w:ascii="Times New Roman"/>
                <w:b w:val="false"/>
                <w:i w:val="false"/>
                <w:color w:val="000000"/>
                <w:sz w:val="20"/>
              </w:rPr>
              <w:t xml:space="preserve">
Ш.Жәнібек-Иман- </w:t>
            </w:r>
            <w:r>
              <w:br/>
            </w:r>
            <w:r>
              <w:rPr>
                <w:rFonts w:ascii="Times New Roman"/>
                <w:b w:val="false"/>
                <w:i w:val="false"/>
                <w:color w:val="000000"/>
                <w:sz w:val="20"/>
              </w:rPr>
              <w:t xml:space="preserve">
баева көшеле- </w:t>
            </w:r>
            <w:r>
              <w:br/>
            </w:r>
            <w:r>
              <w:rPr>
                <w:rFonts w:ascii="Times New Roman"/>
                <w:b w:val="false"/>
                <w:i w:val="false"/>
                <w:color w:val="000000"/>
                <w:sz w:val="20"/>
              </w:rPr>
              <w:t xml:space="preserve">
рі); дарынды </w:t>
            </w:r>
            <w:r>
              <w:br/>
            </w:r>
            <w:r>
              <w:rPr>
                <w:rFonts w:ascii="Times New Roman"/>
                <w:b w:val="false"/>
                <w:i w:val="false"/>
                <w:color w:val="000000"/>
                <w:sz w:val="20"/>
              </w:rPr>
              <w:t xml:space="preserve">
балаларға ар- </w:t>
            </w:r>
            <w:r>
              <w:br/>
            </w:r>
            <w:r>
              <w:rPr>
                <w:rFonts w:ascii="Times New Roman"/>
                <w:b w:val="false"/>
                <w:i w:val="false"/>
                <w:color w:val="000000"/>
                <w:sz w:val="20"/>
              </w:rPr>
              <w:t xml:space="preserve">
налған 120 </w:t>
            </w:r>
            <w:r>
              <w:br/>
            </w:r>
            <w:r>
              <w:rPr>
                <w:rFonts w:ascii="Times New Roman"/>
                <w:b w:val="false"/>
                <w:i w:val="false"/>
                <w:color w:val="000000"/>
                <w:sz w:val="20"/>
              </w:rPr>
              <w:t xml:space="preserve">
орындық "Зерде" </w:t>
            </w:r>
            <w:r>
              <w:br/>
            </w:r>
            <w:r>
              <w:rPr>
                <w:rFonts w:ascii="Times New Roman"/>
                <w:b w:val="false"/>
                <w:i w:val="false"/>
                <w:color w:val="000000"/>
                <w:sz w:val="20"/>
              </w:rPr>
              <w:t xml:space="preserve">
мектебі; 400 </w:t>
            </w:r>
            <w:r>
              <w:br/>
            </w:r>
            <w:r>
              <w:rPr>
                <w:rFonts w:ascii="Times New Roman"/>
                <w:b w:val="false"/>
                <w:i w:val="false"/>
                <w:color w:val="000000"/>
                <w:sz w:val="20"/>
              </w:rPr>
              <w:t xml:space="preserve">
орындық мектеп </w:t>
            </w:r>
            <w:r>
              <w:br/>
            </w:r>
            <w:r>
              <w:rPr>
                <w:rFonts w:ascii="Times New Roman"/>
                <w:b w:val="false"/>
                <w:i w:val="false"/>
                <w:color w:val="000000"/>
                <w:sz w:val="20"/>
              </w:rPr>
              <w:t xml:space="preserve">
(Қазқалашық </w:t>
            </w:r>
            <w:r>
              <w:br/>
            </w:r>
            <w:r>
              <w:rPr>
                <w:rFonts w:ascii="Times New Roman"/>
                <w:b w:val="false"/>
                <w:i w:val="false"/>
                <w:color w:val="000000"/>
                <w:sz w:val="20"/>
              </w:rPr>
              <w:t xml:space="preserve">
кенті); жас </w:t>
            </w:r>
            <w:r>
              <w:br/>
            </w:r>
            <w:r>
              <w:rPr>
                <w:rFonts w:ascii="Times New Roman"/>
                <w:b w:val="false"/>
                <w:i w:val="false"/>
                <w:color w:val="000000"/>
                <w:sz w:val="20"/>
              </w:rPr>
              <w:t xml:space="preserve">
туристер стан- </w:t>
            </w:r>
            <w:r>
              <w:br/>
            </w:r>
            <w:r>
              <w:rPr>
                <w:rFonts w:ascii="Times New Roman"/>
                <w:b w:val="false"/>
                <w:i w:val="false"/>
                <w:color w:val="000000"/>
                <w:sz w:val="20"/>
              </w:rPr>
              <w:t xml:space="preserve">
сасы; өнер </w:t>
            </w:r>
            <w:r>
              <w:br/>
            </w:r>
            <w:r>
              <w:rPr>
                <w:rFonts w:ascii="Times New Roman"/>
                <w:b w:val="false"/>
                <w:i w:val="false"/>
                <w:color w:val="000000"/>
                <w:sz w:val="20"/>
              </w:rPr>
              <w:t xml:space="preserve">
мектебі; екі </w:t>
            </w:r>
            <w:r>
              <w:br/>
            </w:r>
            <w:r>
              <w:rPr>
                <w:rFonts w:ascii="Times New Roman"/>
                <w:b w:val="false"/>
                <w:i w:val="false"/>
                <w:color w:val="000000"/>
                <w:sz w:val="20"/>
              </w:rPr>
              <w:t xml:space="preserve">
балабақша </w:t>
            </w:r>
            <w:r>
              <w:br/>
            </w:r>
            <w:r>
              <w:rPr>
                <w:rFonts w:ascii="Times New Roman"/>
                <w:b w:val="false"/>
                <w:i w:val="false"/>
                <w:color w:val="000000"/>
                <w:sz w:val="20"/>
              </w:rPr>
              <w:t xml:space="preserve">
(Оңтүстік-Шығыс </w:t>
            </w:r>
            <w:r>
              <w:br/>
            </w:r>
            <w:r>
              <w:rPr>
                <w:rFonts w:ascii="Times New Roman"/>
                <w:b w:val="false"/>
                <w:i w:val="false"/>
                <w:color w:val="000000"/>
                <w:sz w:val="20"/>
              </w:rPr>
              <w:t xml:space="preserve">
және N 9 шағын </w:t>
            </w:r>
            <w:r>
              <w:br/>
            </w:r>
            <w:r>
              <w:rPr>
                <w:rFonts w:ascii="Times New Roman"/>
                <w:b w:val="false"/>
                <w:i w:val="false"/>
                <w:color w:val="000000"/>
                <w:sz w:val="20"/>
              </w:rPr>
              <w:t xml:space="preserve">
аудан).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Әкімдік </w:t>
            </w:r>
            <w:r>
              <w:br/>
            </w:r>
            <w:r>
              <w:rPr>
                <w:rFonts w:ascii="Times New Roman"/>
                <w:b w:val="false"/>
                <w:i w:val="false"/>
                <w:color w:val="000000"/>
                <w:sz w:val="20"/>
              </w:rPr>
              <w:t xml:space="preserve">
қаулы-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жобасы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депар- </w:t>
            </w:r>
            <w:r>
              <w:br/>
            </w:r>
            <w:r>
              <w:rPr>
                <w:rFonts w:ascii="Times New Roman"/>
                <w:b w:val="false"/>
                <w:i w:val="false"/>
                <w:color w:val="000000"/>
                <w:sz w:val="20"/>
              </w:rPr>
              <w:t xml:space="preserve">
таменті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4 тоқ- </w:t>
            </w:r>
            <w:r>
              <w:br/>
            </w:r>
            <w:r>
              <w:rPr>
                <w:rFonts w:ascii="Times New Roman"/>
                <w:b w:val="false"/>
                <w:i w:val="false"/>
                <w:color w:val="000000"/>
                <w:sz w:val="20"/>
              </w:rPr>
              <w:t xml:space="preserve">
сан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986,6 </w:t>
            </w:r>
            <w:r>
              <w:br/>
            </w:r>
            <w:r>
              <w:rPr>
                <w:rFonts w:ascii="Times New Roman"/>
                <w:b w:val="false"/>
                <w:i w:val="false"/>
                <w:color w:val="000000"/>
                <w:sz w:val="20"/>
              </w:rPr>
              <w:t xml:space="preserve">
2005 </w:t>
            </w:r>
            <w:r>
              <w:br/>
            </w:r>
            <w:r>
              <w:rPr>
                <w:rFonts w:ascii="Times New Roman"/>
                <w:b w:val="false"/>
                <w:i w:val="false"/>
                <w:color w:val="000000"/>
                <w:sz w:val="20"/>
              </w:rPr>
              <w:t xml:space="preserve">
ж.- </w:t>
            </w:r>
            <w:r>
              <w:br/>
            </w:r>
            <w:r>
              <w:rPr>
                <w:rFonts w:ascii="Times New Roman"/>
                <w:b w:val="false"/>
                <w:i w:val="false"/>
                <w:color w:val="000000"/>
                <w:sz w:val="20"/>
              </w:rPr>
              <w:t xml:space="preserve">
94,8 </w:t>
            </w:r>
            <w:r>
              <w:br/>
            </w:r>
            <w:r>
              <w:rPr>
                <w:rFonts w:ascii="Times New Roman"/>
                <w:b w:val="false"/>
                <w:i w:val="false"/>
                <w:color w:val="000000"/>
                <w:sz w:val="20"/>
              </w:rPr>
              <w:t xml:space="preserve">
2006 </w:t>
            </w:r>
            <w:r>
              <w:br/>
            </w:r>
            <w:r>
              <w:rPr>
                <w:rFonts w:ascii="Times New Roman"/>
                <w:b w:val="false"/>
                <w:i w:val="false"/>
                <w:color w:val="000000"/>
                <w:sz w:val="20"/>
              </w:rPr>
              <w:t xml:space="preserve">
ж.- </w:t>
            </w:r>
            <w:r>
              <w:br/>
            </w:r>
            <w:r>
              <w:rPr>
                <w:rFonts w:ascii="Times New Roman"/>
                <w:b w:val="false"/>
                <w:i w:val="false"/>
                <w:color w:val="000000"/>
                <w:sz w:val="20"/>
              </w:rPr>
              <w:t xml:space="preserve">
331,1 </w:t>
            </w:r>
            <w:r>
              <w:br/>
            </w:r>
            <w:r>
              <w:rPr>
                <w:rFonts w:ascii="Times New Roman"/>
                <w:b w:val="false"/>
                <w:i w:val="false"/>
                <w:color w:val="000000"/>
                <w:sz w:val="20"/>
              </w:rPr>
              <w:t xml:space="preserve">
2007 </w:t>
            </w:r>
            <w:r>
              <w:br/>
            </w:r>
            <w:r>
              <w:rPr>
                <w:rFonts w:ascii="Times New Roman"/>
                <w:b w:val="false"/>
                <w:i w:val="false"/>
                <w:color w:val="000000"/>
                <w:sz w:val="20"/>
              </w:rPr>
              <w:t xml:space="preserve">
ж.- </w:t>
            </w:r>
            <w:r>
              <w:br/>
            </w:r>
            <w:r>
              <w:rPr>
                <w:rFonts w:ascii="Times New Roman"/>
                <w:b w:val="false"/>
                <w:i w:val="false"/>
                <w:color w:val="000000"/>
                <w:sz w:val="20"/>
              </w:rPr>
              <w:t xml:space="preserve">
560,7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жалпы </w:t>
            </w:r>
            <w:r>
              <w:br/>
            </w:r>
            <w:r>
              <w:rPr>
                <w:rFonts w:ascii="Times New Roman"/>
                <w:b w:val="false"/>
                <w:i w:val="false"/>
                <w:color w:val="000000"/>
                <w:sz w:val="20"/>
              </w:rPr>
              <w:t xml:space="preserve">
білім беретін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мекемелердің </w:t>
            </w:r>
            <w:r>
              <w:br/>
            </w:r>
            <w:r>
              <w:rPr>
                <w:rFonts w:ascii="Times New Roman"/>
                <w:b w:val="false"/>
                <w:i w:val="false"/>
                <w:color w:val="000000"/>
                <w:sz w:val="20"/>
              </w:rPr>
              <w:t xml:space="preserve">
кітапхана қор- </w:t>
            </w:r>
            <w:r>
              <w:br/>
            </w:r>
            <w:r>
              <w:rPr>
                <w:rFonts w:ascii="Times New Roman"/>
                <w:b w:val="false"/>
                <w:i w:val="false"/>
                <w:color w:val="000000"/>
                <w:sz w:val="20"/>
              </w:rPr>
              <w:t xml:space="preserve">
ларын жаңарту </w:t>
            </w:r>
            <w:r>
              <w:br/>
            </w:r>
            <w:r>
              <w:rPr>
                <w:rFonts w:ascii="Times New Roman"/>
                <w:b w:val="false"/>
                <w:i w:val="false"/>
                <w:color w:val="000000"/>
                <w:sz w:val="20"/>
              </w:rPr>
              <w:t xml:space="preserve">
үшін оқулықтар мен оқу-әдіс- </w:t>
            </w:r>
            <w:r>
              <w:br/>
            </w:r>
            <w:r>
              <w:rPr>
                <w:rFonts w:ascii="Times New Roman"/>
                <w:b w:val="false"/>
                <w:i w:val="false"/>
                <w:color w:val="000000"/>
                <w:sz w:val="20"/>
              </w:rPr>
              <w:t xml:space="preserve">
темелік кешен- </w:t>
            </w:r>
            <w:r>
              <w:br/>
            </w:r>
            <w:r>
              <w:rPr>
                <w:rFonts w:ascii="Times New Roman"/>
                <w:b w:val="false"/>
                <w:i w:val="false"/>
                <w:color w:val="000000"/>
                <w:sz w:val="20"/>
              </w:rPr>
              <w:t xml:space="preserve">
дерін сатып алу </w:t>
            </w:r>
            <w:r>
              <w:br/>
            </w:r>
            <w:r>
              <w:rPr>
                <w:rFonts w:ascii="Times New Roman"/>
                <w:b w:val="false"/>
                <w:i w:val="false"/>
                <w:color w:val="000000"/>
                <w:sz w:val="20"/>
              </w:rPr>
              <w:t xml:space="preserve">
және жеткізуді </w:t>
            </w:r>
            <w:r>
              <w:br/>
            </w:r>
            <w:r>
              <w:rPr>
                <w:rFonts w:ascii="Times New Roman"/>
                <w:b w:val="false"/>
                <w:i w:val="false"/>
                <w:color w:val="000000"/>
                <w:sz w:val="20"/>
              </w:rPr>
              <w:t xml:space="preserve">
қамтамасыз ету.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w:t>
            </w:r>
            <w:r>
              <w:br/>
            </w:r>
            <w:r>
              <w:rPr>
                <w:rFonts w:ascii="Times New Roman"/>
                <w:b w:val="false"/>
                <w:i w:val="false"/>
                <w:color w:val="000000"/>
                <w:sz w:val="20"/>
              </w:rPr>
              <w:t xml:space="preserve">
депар- </w:t>
            </w:r>
            <w:r>
              <w:br/>
            </w:r>
            <w:r>
              <w:rPr>
                <w:rFonts w:ascii="Times New Roman"/>
                <w:b w:val="false"/>
                <w:i w:val="false"/>
                <w:color w:val="000000"/>
                <w:sz w:val="20"/>
              </w:rPr>
              <w:t xml:space="preserve">
тамен- </w:t>
            </w:r>
            <w:r>
              <w:br/>
            </w:r>
            <w:r>
              <w:rPr>
                <w:rFonts w:ascii="Times New Roman"/>
                <w:b w:val="false"/>
                <w:i w:val="false"/>
                <w:color w:val="000000"/>
                <w:sz w:val="20"/>
              </w:rPr>
              <w:t xml:space="preserve">
тінің </w:t>
            </w:r>
            <w:r>
              <w:br/>
            </w:r>
            <w:r>
              <w:rPr>
                <w:rFonts w:ascii="Times New Roman"/>
                <w:b w:val="false"/>
                <w:i w:val="false"/>
                <w:color w:val="000000"/>
                <w:sz w:val="20"/>
              </w:rPr>
              <w:t xml:space="preserve">
бұйрығы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депар- </w:t>
            </w:r>
            <w:r>
              <w:br/>
            </w:r>
            <w:r>
              <w:rPr>
                <w:rFonts w:ascii="Times New Roman"/>
                <w:b w:val="false"/>
                <w:i w:val="false"/>
                <w:color w:val="000000"/>
                <w:sz w:val="20"/>
              </w:rPr>
              <w:t xml:space="preserve">
таменті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305,0 </w:t>
            </w:r>
            <w:r>
              <w:br/>
            </w:r>
            <w:r>
              <w:rPr>
                <w:rFonts w:ascii="Times New Roman"/>
                <w:b w:val="false"/>
                <w:i w:val="false"/>
                <w:color w:val="000000"/>
                <w:sz w:val="20"/>
              </w:rPr>
              <w:t xml:space="preserve">
2005 </w:t>
            </w:r>
            <w:r>
              <w:br/>
            </w:r>
            <w:r>
              <w:rPr>
                <w:rFonts w:ascii="Times New Roman"/>
                <w:b w:val="false"/>
                <w:i w:val="false"/>
                <w:color w:val="000000"/>
                <w:sz w:val="20"/>
              </w:rPr>
              <w:t xml:space="preserve">
ж.- </w:t>
            </w:r>
            <w:r>
              <w:br/>
            </w:r>
            <w:r>
              <w:rPr>
                <w:rFonts w:ascii="Times New Roman"/>
                <w:b w:val="false"/>
                <w:i w:val="false"/>
                <w:color w:val="000000"/>
                <w:sz w:val="20"/>
              </w:rPr>
              <w:t xml:space="preserve">
96,5 </w:t>
            </w:r>
            <w:r>
              <w:br/>
            </w:r>
            <w:r>
              <w:rPr>
                <w:rFonts w:ascii="Times New Roman"/>
                <w:b w:val="false"/>
                <w:i w:val="false"/>
                <w:color w:val="000000"/>
                <w:sz w:val="20"/>
              </w:rPr>
              <w:t xml:space="preserve">
2006 </w:t>
            </w:r>
            <w:r>
              <w:br/>
            </w:r>
            <w:r>
              <w:rPr>
                <w:rFonts w:ascii="Times New Roman"/>
                <w:b w:val="false"/>
                <w:i w:val="false"/>
                <w:color w:val="000000"/>
                <w:sz w:val="20"/>
              </w:rPr>
              <w:t xml:space="preserve">
ж.- </w:t>
            </w:r>
            <w:r>
              <w:br/>
            </w:r>
            <w:r>
              <w:rPr>
                <w:rFonts w:ascii="Times New Roman"/>
                <w:b w:val="false"/>
                <w:i w:val="false"/>
                <w:color w:val="000000"/>
                <w:sz w:val="20"/>
              </w:rPr>
              <w:t xml:space="preserve">
101,8 </w:t>
            </w:r>
            <w:r>
              <w:br/>
            </w:r>
            <w:r>
              <w:rPr>
                <w:rFonts w:ascii="Times New Roman"/>
                <w:b w:val="false"/>
                <w:i w:val="false"/>
                <w:color w:val="000000"/>
                <w:sz w:val="20"/>
              </w:rPr>
              <w:t xml:space="preserve">
2007 </w:t>
            </w:r>
            <w:r>
              <w:br/>
            </w:r>
            <w:r>
              <w:rPr>
                <w:rFonts w:ascii="Times New Roman"/>
                <w:b w:val="false"/>
                <w:i w:val="false"/>
                <w:color w:val="000000"/>
                <w:sz w:val="20"/>
              </w:rPr>
              <w:t xml:space="preserve">
ж.- </w:t>
            </w:r>
            <w:r>
              <w:br/>
            </w:r>
            <w:r>
              <w:rPr>
                <w:rFonts w:ascii="Times New Roman"/>
                <w:b w:val="false"/>
                <w:i w:val="false"/>
                <w:color w:val="000000"/>
                <w:sz w:val="20"/>
              </w:rPr>
              <w:t xml:space="preserve">
106,7 </w:t>
            </w:r>
          </w:p>
          <w:p>
            <w:pPr>
              <w:spacing w:after="20"/>
              <w:ind w:left="20"/>
              <w:jc w:val="both"/>
            </w:pPr>
            <w:r>
              <w:rPr>
                <w:rFonts w:ascii="Times New Roman"/>
                <w:b w:val="false"/>
                <w:i w:val="false"/>
                <w:color w:val="000000"/>
                <w:sz w:val="20"/>
              </w:rPr>
              <w:t xml:space="preserve">36,9 </w:t>
            </w:r>
            <w:r>
              <w:br/>
            </w:r>
            <w:r>
              <w:rPr>
                <w:rFonts w:ascii="Times New Roman"/>
                <w:b w:val="false"/>
                <w:i w:val="false"/>
                <w:color w:val="000000"/>
                <w:sz w:val="20"/>
              </w:rPr>
              <w:t xml:space="preserve">
2005 </w:t>
            </w:r>
            <w:r>
              <w:br/>
            </w:r>
            <w:r>
              <w:rPr>
                <w:rFonts w:ascii="Times New Roman"/>
                <w:b w:val="false"/>
                <w:i w:val="false"/>
                <w:color w:val="000000"/>
                <w:sz w:val="20"/>
              </w:rPr>
              <w:t xml:space="preserve">
ж.- </w:t>
            </w:r>
            <w:r>
              <w:br/>
            </w:r>
            <w:r>
              <w:rPr>
                <w:rFonts w:ascii="Times New Roman"/>
                <w:b w:val="false"/>
                <w:i w:val="false"/>
                <w:color w:val="000000"/>
                <w:sz w:val="20"/>
              </w:rPr>
              <w:t xml:space="preserve">
24,9 </w:t>
            </w:r>
            <w:r>
              <w:br/>
            </w:r>
            <w:r>
              <w:rPr>
                <w:rFonts w:ascii="Times New Roman"/>
                <w:b w:val="false"/>
                <w:i w:val="false"/>
                <w:color w:val="000000"/>
                <w:sz w:val="20"/>
              </w:rPr>
              <w:t xml:space="preserve">
2006 </w:t>
            </w:r>
            <w:r>
              <w:br/>
            </w:r>
            <w:r>
              <w:rPr>
                <w:rFonts w:ascii="Times New Roman"/>
                <w:b w:val="false"/>
                <w:i w:val="false"/>
                <w:color w:val="000000"/>
                <w:sz w:val="20"/>
              </w:rPr>
              <w:t xml:space="preserve">
ж.- </w:t>
            </w:r>
            <w:r>
              <w:br/>
            </w:r>
            <w:r>
              <w:rPr>
                <w:rFonts w:ascii="Times New Roman"/>
                <w:b w:val="false"/>
                <w:i w:val="false"/>
                <w:color w:val="000000"/>
                <w:sz w:val="20"/>
              </w:rPr>
              <w:t xml:space="preserve">
5,0 </w:t>
            </w:r>
            <w:r>
              <w:br/>
            </w:r>
            <w:r>
              <w:rPr>
                <w:rFonts w:ascii="Times New Roman"/>
                <w:b w:val="false"/>
                <w:i w:val="false"/>
                <w:color w:val="000000"/>
                <w:sz w:val="20"/>
              </w:rPr>
              <w:t xml:space="preserve">
2007 </w:t>
            </w:r>
            <w:r>
              <w:br/>
            </w:r>
            <w:r>
              <w:rPr>
                <w:rFonts w:ascii="Times New Roman"/>
                <w:b w:val="false"/>
                <w:i w:val="false"/>
                <w:color w:val="000000"/>
                <w:sz w:val="20"/>
              </w:rPr>
              <w:t xml:space="preserve">
ж.- </w:t>
            </w:r>
            <w:r>
              <w:br/>
            </w:r>
            <w:r>
              <w:rPr>
                <w:rFonts w:ascii="Times New Roman"/>
                <w:b w:val="false"/>
                <w:i w:val="false"/>
                <w:color w:val="000000"/>
                <w:sz w:val="20"/>
              </w:rPr>
              <w:t xml:space="preserve">
7,0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білім </w:t>
            </w:r>
            <w:r>
              <w:br/>
            </w:r>
            <w:r>
              <w:rPr>
                <w:rFonts w:ascii="Times New Roman"/>
                <w:b w:val="false"/>
                <w:i w:val="false"/>
                <w:color w:val="000000"/>
                <w:sz w:val="20"/>
              </w:rPr>
              <w:t xml:space="preserve">
ұйымдарының </w:t>
            </w:r>
            <w:r>
              <w:br/>
            </w:r>
            <w:r>
              <w:rPr>
                <w:rFonts w:ascii="Times New Roman"/>
                <w:b w:val="false"/>
                <w:i w:val="false"/>
                <w:color w:val="000000"/>
                <w:sz w:val="20"/>
              </w:rPr>
              <w:t xml:space="preserve">
педагогикалық </w:t>
            </w:r>
            <w:r>
              <w:br/>
            </w:r>
            <w:r>
              <w:rPr>
                <w:rFonts w:ascii="Times New Roman"/>
                <w:b w:val="false"/>
                <w:i w:val="false"/>
                <w:color w:val="000000"/>
                <w:sz w:val="20"/>
              </w:rPr>
              <w:t xml:space="preserve">
кадрларын </w:t>
            </w:r>
            <w:r>
              <w:br/>
            </w:r>
            <w:r>
              <w:rPr>
                <w:rFonts w:ascii="Times New Roman"/>
                <w:b w:val="false"/>
                <w:i w:val="false"/>
                <w:color w:val="000000"/>
                <w:sz w:val="20"/>
              </w:rPr>
              <w:t xml:space="preserve">
қайта даярлау </w:t>
            </w:r>
            <w:r>
              <w:br/>
            </w:r>
            <w:r>
              <w:rPr>
                <w:rFonts w:ascii="Times New Roman"/>
                <w:b w:val="false"/>
                <w:i w:val="false"/>
                <w:color w:val="000000"/>
                <w:sz w:val="20"/>
              </w:rPr>
              <w:t xml:space="preserve">
және біліктілі- </w:t>
            </w:r>
            <w:r>
              <w:br/>
            </w:r>
            <w:r>
              <w:rPr>
                <w:rFonts w:ascii="Times New Roman"/>
                <w:b w:val="false"/>
                <w:i w:val="false"/>
                <w:color w:val="000000"/>
                <w:sz w:val="20"/>
              </w:rPr>
              <w:t xml:space="preserve">
гін арттыруды </w:t>
            </w:r>
            <w:r>
              <w:br/>
            </w:r>
            <w:r>
              <w:rPr>
                <w:rFonts w:ascii="Times New Roman"/>
                <w:b w:val="false"/>
                <w:i w:val="false"/>
                <w:color w:val="000000"/>
                <w:sz w:val="20"/>
              </w:rPr>
              <w:t xml:space="preserve">
ұйымдастыру.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w:t>
            </w:r>
            <w:r>
              <w:br/>
            </w:r>
            <w:r>
              <w:rPr>
                <w:rFonts w:ascii="Times New Roman"/>
                <w:b w:val="false"/>
                <w:i w:val="false"/>
                <w:color w:val="000000"/>
                <w:sz w:val="20"/>
              </w:rPr>
              <w:t xml:space="preserve">
депар- </w:t>
            </w:r>
            <w:r>
              <w:br/>
            </w:r>
            <w:r>
              <w:rPr>
                <w:rFonts w:ascii="Times New Roman"/>
                <w:b w:val="false"/>
                <w:i w:val="false"/>
                <w:color w:val="000000"/>
                <w:sz w:val="20"/>
              </w:rPr>
              <w:t xml:space="preserve">
тамен- </w:t>
            </w:r>
            <w:r>
              <w:br/>
            </w:r>
            <w:r>
              <w:rPr>
                <w:rFonts w:ascii="Times New Roman"/>
                <w:b w:val="false"/>
                <w:i w:val="false"/>
                <w:color w:val="000000"/>
                <w:sz w:val="20"/>
              </w:rPr>
              <w:t xml:space="preserve">
тінің </w:t>
            </w:r>
            <w:r>
              <w:br/>
            </w:r>
            <w:r>
              <w:rPr>
                <w:rFonts w:ascii="Times New Roman"/>
                <w:b w:val="false"/>
                <w:i w:val="false"/>
                <w:color w:val="000000"/>
                <w:sz w:val="20"/>
              </w:rPr>
              <w:t xml:space="preserve">
бұйрығы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депар- </w:t>
            </w:r>
            <w:r>
              <w:br/>
            </w:r>
            <w:r>
              <w:rPr>
                <w:rFonts w:ascii="Times New Roman"/>
                <w:b w:val="false"/>
                <w:i w:val="false"/>
                <w:color w:val="000000"/>
                <w:sz w:val="20"/>
              </w:rPr>
              <w:t xml:space="preserve">
таменті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r>
              <w:br/>
            </w:r>
            <w:r>
              <w:rPr>
                <w:rFonts w:ascii="Times New Roman"/>
                <w:b w:val="false"/>
                <w:i w:val="false"/>
                <w:color w:val="000000"/>
                <w:sz w:val="20"/>
              </w:rPr>
              <w:t xml:space="preserve">
2005 </w:t>
            </w:r>
            <w:r>
              <w:br/>
            </w:r>
            <w:r>
              <w:rPr>
                <w:rFonts w:ascii="Times New Roman"/>
                <w:b w:val="false"/>
                <w:i w:val="false"/>
                <w:color w:val="000000"/>
                <w:sz w:val="20"/>
              </w:rPr>
              <w:t xml:space="preserve">
ж. - </w:t>
            </w:r>
            <w:r>
              <w:br/>
            </w:r>
            <w:r>
              <w:rPr>
                <w:rFonts w:ascii="Times New Roman"/>
                <w:b w:val="false"/>
                <w:i w:val="false"/>
                <w:color w:val="000000"/>
                <w:sz w:val="20"/>
              </w:rPr>
              <w:t xml:space="preserve">
10,0 </w:t>
            </w:r>
            <w:r>
              <w:br/>
            </w:r>
            <w:r>
              <w:rPr>
                <w:rFonts w:ascii="Times New Roman"/>
                <w:b w:val="false"/>
                <w:i w:val="false"/>
                <w:color w:val="000000"/>
                <w:sz w:val="20"/>
              </w:rPr>
              <w:t xml:space="preserve">
2006 </w:t>
            </w:r>
            <w:r>
              <w:br/>
            </w:r>
            <w:r>
              <w:rPr>
                <w:rFonts w:ascii="Times New Roman"/>
                <w:b w:val="false"/>
                <w:i w:val="false"/>
                <w:color w:val="000000"/>
                <w:sz w:val="20"/>
              </w:rPr>
              <w:t xml:space="preserve">
ж. - </w:t>
            </w:r>
            <w:r>
              <w:br/>
            </w:r>
            <w:r>
              <w:rPr>
                <w:rFonts w:ascii="Times New Roman"/>
                <w:b w:val="false"/>
                <w:i w:val="false"/>
                <w:color w:val="000000"/>
                <w:sz w:val="20"/>
              </w:rPr>
              <w:t xml:space="preserve">
10,0 </w:t>
            </w:r>
            <w:r>
              <w:br/>
            </w:r>
            <w:r>
              <w:rPr>
                <w:rFonts w:ascii="Times New Roman"/>
                <w:b w:val="false"/>
                <w:i w:val="false"/>
                <w:color w:val="000000"/>
                <w:sz w:val="20"/>
              </w:rPr>
              <w:t xml:space="preserve">
2007 </w:t>
            </w:r>
            <w:r>
              <w:br/>
            </w:r>
            <w:r>
              <w:rPr>
                <w:rFonts w:ascii="Times New Roman"/>
                <w:b w:val="false"/>
                <w:i w:val="false"/>
                <w:color w:val="000000"/>
                <w:sz w:val="20"/>
              </w:rPr>
              <w:t xml:space="preserve">
ж. - </w:t>
            </w:r>
            <w:r>
              <w:br/>
            </w:r>
            <w:r>
              <w:rPr>
                <w:rFonts w:ascii="Times New Roman"/>
                <w:b w:val="false"/>
                <w:i w:val="false"/>
                <w:color w:val="000000"/>
                <w:sz w:val="20"/>
              </w:rPr>
              <w:t xml:space="preserve">
10,0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r>
              <w:br/>
            </w:r>
            <w:r>
              <w:rPr>
                <w:rFonts w:ascii="Times New Roman"/>
                <w:b w:val="false"/>
                <w:i w:val="false"/>
                <w:color w:val="000000"/>
                <w:sz w:val="20"/>
              </w:rPr>
              <w:t xml:space="preserve">
ұйымдар мен </w:t>
            </w:r>
            <w:r>
              <w:br/>
            </w:r>
            <w:r>
              <w:rPr>
                <w:rFonts w:ascii="Times New Roman"/>
                <w:b w:val="false"/>
                <w:i w:val="false"/>
                <w:color w:val="000000"/>
                <w:sz w:val="20"/>
              </w:rPr>
              <w:t xml:space="preserve">
білім мекеме- </w:t>
            </w:r>
            <w:r>
              <w:br/>
            </w:r>
            <w:r>
              <w:rPr>
                <w:rFonts w:ascii="Times New Roman"/>
                <w:b w:val="false"/>
                <w:i w:val="false"/>
                <w:color w:val="000000"/>
                <w:sz w:val="20"/>
              </w:rPr>
              <w:t xml:space="preserve">
лердің, оның </w:t>
            </w:r>
            <w:r>
              <w:br/>
            </w:r>
            <w:r>
              <w:rPr>
                <w:rFonts w:ascii="Times New Roman"/>
                <w:b w:val="false"/>
                <w:i w:val="false"/>
                <w:color w:val="000000"/>
                <w:sz w:val="20"/>
              </w:rPr>
              <w:t xml:space="preserve">
ішінде орта </w:t>
            </w:r>
            <w:r>
              <w:br/>
            </w:r>
            <w:r>
              <w:rPr>
                <w:rFonts w:ascii="Times New Roman"/>
                <w:b w:val="false"/>
                <w:i w:val="false"/>
                <w:color w:val="000000"/>
                <w:sz w:val="20"/>
              </w:rPr>
              <w:t xml:space="preserve">
жалпы білім </w:t>
            </w:r>
            <w:r>
              <w:br/>
            </w:r>
            <w:r>
              <w:rPr>
                <w:rFonts w:ascii="Times New Roman"/>
                <w:b w:val="false"/>
                <w:i w:val="false"/>
                <w:color w:val="000000"/>
                <w:sz w:val="20"/>
              </w:rPr>
              <w:t xml:space="preserve">
беретін мемле- </w:t>
            </w:r>
            <w:r>
              <w:br/>
            </w:r>
            <w:r>
              <w:rPr>
                <w:rFonts w:ascii="Times New Roman"/>
                <w:b w:val="false"/>
                <w:i w:val="false"/>
                <w:color w:val="000000"/>
                <w:sz w:val="20"/>
              </w:rPr>
              <w:t xml:space="preserve">
кеттік мекеме- </w:t>
            </w:r>
            <w:r>
              <w:br/>
            </w:r>
            <w:r>
              <w:rPr>
                <w:rFonts w:ascii="Times New Roman"/>
                <w:b w:val="false"/>
                <w:i w:val="false"/>
                <w:color w:val="000000"/>
                <w:sz w:val="20"/>
              </w:rPr>
              <w:t xml:space="preserve">
лер үшін линга- </w:t>
            </w:r>
            <w:r>
              <w:br/>
            </w:r>
            <w:r>
              <w:rPr>
                <w:rFonts w:ascii="Times New Roman"/>
                <w:b w:val="false"/>
                <w:i w:val="false"/>
                <w:color w:val="000000"/>
                <w:sz w:val="20"/>
              </w:rPr>
              <w:t xml:space="preserve">
фон және муль- </w:t>
            </w:r>
            <w:r>
              <w:br/>
            </w:r>
            <w:r>
              <w:rPr>
                <w:rFonts w:ascii="Times New Roman"/>
                <w:b w:val="false"/>
                <w:i w:val="false"/>
                <w:color w:val="000000"/>
                <w:sz w:val="20"/>
              </w:rPr>
              <w:t xml:space="preserve">
тимедиялық ка- </w:t>
            </w:r>
            <w:r>
              <w:br/>
            </w:r>
            <w:r>
              <w:rPr>
                <w:rFonts w:ascii="Times New Roman"/>
                <w:b w:val="false"/>
                <w:i w:val="false"/>
                <w:color w:val="000000"/>
                <w:sz w:val="20"/>
              </w:rPr>
              <w:t xml:space="preserve">
бинеттерді са- </w:t>
            </w:r>
            <w:r>
              <w:br/>
            </w:r>
            <w:r>
              <w:rPr>
                <w:rFonts w:ascii="Times New Roman"/>
                <w:b w:val="false"/>
                <w:i w:val="false"/>
                <w:color w:val="000000"/>
                <w:sz w:val="20"/>
              </w:rPr>
              <w:t xml:space="preserve">
тып алу, мате- </w:t>
            </w:r>
            <w:r>
              <w:br/>
            </w:r>
            <w:r>
              <w:rPr>
                <w:rFonts w:ascii="Times New Roman"/>
                <w:b w:val="false"/>
                <w:i w:val="false"/>
                <w:color w:val="000000"/>
                <w:sz w:val="20"/>
              </w:rPr>
              <w:t xml:space="preserve">
риалдық-техни- </w:t>
            </w:r>
            <w:r>
              <w:br/>
            </w:r>
            <w:r>
              <w:rPr>
                <w:rFonts w:ascii="Times New Roman"/>
                <w:b w:val="false"/>
                <w:i w:val="false"/>
                <w:color w:val="000000"/>
                <w:sz w:val="20"/>
              </w:rPr>
              <w:t xml:space="preserve">
калық базасын </w:t>
            </w:r>
            <w:r>
              <w:br/>
            </w:r>
            <w:r>
              <w:rPr>
                <w:rFonts w:ascii="Times New Roman"/>
                <w:b w:val="false"/>
                <w:i w:val="false"/>
                <w:color w:val="000000"/>
                <w:sz w:val="20"/>
              </w:rPr>
              <w:t xml:space="preserve">
нығайтуды </w:t>
            </w:r>
            <w:r>
              <w:br/>
            </w:r>
            <w:r>
              <w:rPr>
                <w:rFonts w:ascii="Times New Roman"/>
                <w:b w:val="false"/>
                <w:i w:val="false"/>
                <w:color w:val="000000"/>
                <w:sz w:val="20"/>
              </w:rPr>
              <w:t xml:space="preserve">
қамтамасыз ету.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w:t>
            </w:r>
            <w:r>
              <w:br/>
            </w:r>
            <w:r>
              <w:rPr>
                <w:rFonts w:ascii="Times New Roman"/>
                <w:b w:val="false"/>
                <w:i w:val="false"/>
                <w:color w:val="000000"/>
                <w:sz w:val="20"/>
              </w:rPr>
              <w:t xml:space="preserve">
депар- </w:t>
            </w:r>
            <w:r>
              <w:br/>
            </w:r>
            <w:r>
              <w:rPr>
                <w:rFonts w:ascii="Times New Roman"/>
                <w:b w:val="false"/>
                <w:i w:val="false"/>
                <w:color w:val="000000"/>
                <w:sz w:val="20"/>
              </w:rPr>
              <w:t xml:space="preserve">
тамен- </w:t>
            </w:r>
            <w:r>
              <w:br/>
            </w:r>
            <w:r>
              <w:rPr>
                <w:rFonts w:ascii="Times New Roman"/>
                <w:b w:val="false"/>
                <w:i w:val="false"/>
                <w:color w:val="000000"/>
                <w:sz w:val="20"/>
              </w:rPr>
              <w:t xml:space="preserve">
тінің </w:t>
            </w:r>
            <w:r>
              <w:br/>
            </w:r>
            <w:r>
              <w:rPr>
                <w:rFonts w:ascii="Times New Roman"/>
                <w:b w:val="false"/>
                <w:i w:val="false"/>
                <w:color w:val="000000"/>
                <w:sz w:val="20"/>
              </w:rPr>
              <w:t xml:space="preserve">
бұйрығы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депар- </w:t>
            </w:r>
            <w:r>
              <w:br/>
            </w:r>
            <w:r>
              <w:rPr>
                <w:rFonts w:ascii="Times New Roman"/>
                <w:b w:val="false"/>
                <w:i w:val="false"/>
                <w:color w:val="000000"/>
                <w:sz w:val="20"/>
              </w:rPr>
              <w:t xml:space="preserve">
таменті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қаң- </w:t>
            </w:r>
            <w:r>
              <w:br/>
            </w:r>
            <w:r>
              <w:rPr>
                <w:rFonts w:ascii="Times New Roman"/>
                <w:b w:val="false"/>
                <w:i w:val="false"/>
                <w:color w:val="000000"/>
                <w:sz w:val="20"/>
              </w:rPr>
              <w:t xml:space="preserve">
тар- </w:t>
            </w:r>
            <w:r>
              <w:br/>
            </w:r>
            <w:r>
              <w:rPr>
                <w:rFonts w:ascii="Times New Roman"/>
                <w:b w:val="false"/>
                <w:i w:val="false"/>
                <w:color w:val="000000"/>
                <w:sz w:val="20"/>
              </w:rPr>
              <w:t xml:space="preserve">
жел- </w:t>
            </w:r>
            <w:r>
              <w:br/>
            </w:r>
            <w:r>
              <w:rPr>
                <w:rFonts w:ascii="Times New Roman"/>
                <w:b w:val="false"/>
                <w:i w:val="false"/>
                <w:color w:val="000000"/>
                <w:sz w:val="20"/>
              </w:rPr>
              <w:t xml:space="preserve">
тоқсан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459,3 </w:t>
            </w:r>
            <w:r>
              <w:br/>
            </w:r>
            <w:r>
              <w:rPr>
                <w:rFonts w:ascii="Times New Roman"/>
                <w:b w:val="false"/>
                <w:i w:val="false"/>
                <w:color w:val="000000"/>
                <w:sz w:val="20"/>
              </w:rPr>
              <w:t xml:space="preserve">
2005 </w:t>
            </w:r>
            <w:r>
              <w:br/>
            </w:r>
            <w:r>
              <w:rPr>
                <w:rFonts w:ascii="Times New Roman"/>
                <w:b w:val="false"/>
                <w:i w:val="false"/>
                <w:color w:val="000000"/>
                <w:sz w:val="20"/>
              </w:rPr>
              <w:t xml:space="preserve">
ж. - </w:t>
            </w:r>
            <w:r>
              <w:br/>
            </w:r>
            <w:r>
              <w:rPr>
                <w:rFonts w:ascii="Times New Roman"/>
                <w:b w:val="false"/>
                <w:i w:val="false"/>
                <w:color w:val="000000"/>
                <w:sz w:val="20"/>
              </w:rPr>
              <w:t xml:space="preserve">
73,3 </w:t>
            </w:r>
            <w:r>
              <w:br/>
            </w:r>
            <w:r>
              <w:rPr>
                <w:rFonts w:ascii="Times New Roman"/>
                <w:b w:val="false"/>
                <w:i w:val="false"/>
                <w:color w:val="000000"/>
                <w:sz w:val="20"/>
              </w:rPr>
              <w:t xml:space="preserve">
2006 </w:t>
            </w:r>
            <w:r>
              <w:br/>
            </w:r>
            <w:r>
              <w:rPr>
                <w:rFonts w:ascii="Times New Roman"/>
                <w:b w:val="false"/>
                <w:i w:val="false"/>
                <w:color w:val="000000"/>
                <w:sz w:val="20"/>
              </w:rPr>
              <w:t xml:space="preserve">
ж. - </w:t>
            </w:r>
            <w:r>
              <w:br/>
            </w:r>
            <w:r>
              <w:rPr>
                <w:rFonts w:ascii="Times New Roman"/>
                <w:b w:val="false"/>
                <w:i w:val="false"/>
                <w:color w:val="000000"/>
                <w:sz w:val="20"/>
              </w:rPr>
              <w:t xml:space="preserve">
170,3 </w:t>
            </w:r>
            <w:r>
              <w:br/>
            </w:r>
            <w:r>
              <w:rPr>
                <w:rFonts w:ascii="Times New Roman"/>
                <w:b w:val="false"/>
                <w:i w:val="false"/>
                <w:color w:val="000000"/>
                <w:sz w:val="20"/>
              </w:rPr>
              <w:t xml:space="preserve">
2007 </w:t>
            </w:r>
            <w:r>
              <w:br/>
            </w:r>
            <w:r>
              <w:rPr>
                <w:rFonts w:ascii="Times New Roman"/>
                <w:b w:val="false"/>
                <w:i w:val="false"/>
                <w:color w:val="000000"/>
                <w:sz w:val="20"/>
              </w:rPr>
              <w:t xml:space="preserve">
ж. - </w:t>
            </w:r>
            <w:r>
              <w:br/>
            </w:r>
            <w:r>
              <w:rPr>
                <w:rFonts w:ascii="Times New Roman"/>
                <w:b w:val="false"/>
                <w:i w:val="false"/>
                <w:color w:val="000000"/>
                <w:sz w:val="20"/>
              </w:rPr>
              <w:t xml:space="preserve">
215,7 </w:t>
            </w:r>
          </w:p>
          <w:p>
            <w:pPr>
              <w:spacing w:after="20"/>
              <w:ind w:left="20"/>
              <w:jc w:val="both"/>
            </w:pPr>
            <w:r>
              <w:rPr>
                <w:rFonts w:ascii="Times New Roman"/>
                <w:b w:val="false"/>
                <w:i w:val="false"/>
                <w:color w:val="000000"/>
                <w:sz w:val="20"/>
              </w:rPr>
              <w:t xml:space="preserve">259,4 </w:t>
            </w:r>
            <w:r>
              <w:br/>
            </w:r>
            <w:r>
              <w:rPr>
                <w:rFonts w:ascii="Times New Roman"/>
                <w:b w:val="false"/>
                <w:i w:val="false"/>
                <w:color w:val="000000"/>
                <w:sz w:val="20"/>
              </w:rPr>
              <w:t xml:space="preserve">
2005 </w:t>
            </w:r>
            <w:r>
              <w:br/>
            </w:r>
            <w:r>
              <w:rPr>
                <w:rFonts w:ascii="Times New Roman"/>
                <w:b w:val="false"/>
                <w:i w:val="false"/>
                <w:color w:val="000000"/>
                <w:sz w:val="20"/>
              </w:rPr>
              <w:t xml:space="preserve">
ж. - </w:t>
            </w:r>
            <w:r>
              <w:br/>
            </w:r>
            <w:r>
              <w:rPr>
                <w:rFonts w:ascii="Times New Roman"/>
                <w:b w:val="false"/>
                <w:i w:val="false"/>
                <w:color w:val="000000"/>
                <w:sz w:val="20"/>
              </w:rPr>
              <w:t xml:space="preserve">
33,9 </w:t>
            </w:r>
            <w:r>
              <w:br/>
            </w:r>
            <w:r>
              <w:rPr>
                <w:rFonts w:ascii="Times New Roman"/>
                <w:b w:val="false"/>
                <w:i w:val="false"/>
                <w:color w:val="000000"/>
                <w:sz w:val="20"/>
              </w:rPr>
              <w:t xml:space="preserve">
2006 </w:t>
            </w:r>
            <w:r>
              <w:br/>
            </w:r>
            <w:r>
              <w:rPr>
                <w:rFonts w:ascii="Times New Roman"/>
                <w:b w:val="false"/>
                <w:i w:val="false"/>
                <w:color w:val="000000"/>
                <w:sz w:val="20"/>
              </w:rPr>
              <w:t xml:space="preserve">
ж. - </w:t>
            </w:r>
            <w:r>
              <w:br/>
            </w:r>
            <w:r>
              <w:rPr>
                <w:rFonts w:ascii="Times New Roman"/>
                <w:b w:val="false"/>
                <w:i w:val="false"/>
                <w:color w:val="000000"/>
                <w:sz w:val="20"/>
              </w:rPr>
              <w:t xml:space="preserve">
112,7 </w:t>
            </w:r>
            <w:r>
              <w:br/>
            </w:r>
            <w:r>
              <w:rPr>
                <w:rFonts w:ascii="Times New Roman"/>
                <w:b w:val="false"/>
                <w:i w:val="false"/>
                <w:color w:val="000000"/>
                <w:sz w:val="20"/>
              </w:rPr>
              <w:t xml:space="preserve">
2007 </w:t>
            </w:r>
            <w:r>
              <w:br/>
            </w:r>
            <w:r>
              <w:rPr>
                <w:rFonts w:ascii="Times New Roman"/>
                <w:b w:val="false"/>
                <w:i w:val="false"/>
                <w:color w:val="000000"/>
                <w:sz w:val="20"/>
              </w:rPr>
              <w:t xml:space="preserve">
ж. - </w:t>
            </w:r>
            <w:r>
              <w:br/>
            </w:r>
            <w:r>
              <w:rPr>
                <w:rFonts w:ascii="Times New Roman"/>
                <w:b w:val="false"/>
                <w:i w:val="false"/>
                <w:color w:val="000000"/>
                <w:sz w:val="20"/>
              </w:rPr>
              <w:t xml:space="preserve">
112,8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4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жүйесін- </w:t>
            </w:r>
            <w:r>
              <w:br/>
            </w:r>
            <w:r>
              <w:rPr>
                <w:rFonts w:ascii="Times New Roman"/>
                <w:b w:val="false"/>
                <w:i w:val="false"/>
                <w:color w:val="000000"/>
                <w:sz w:val="20"/>
              </w:rPr>
              <w:t xml:space="preserve">
дегі кадрлардың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арттыру және </w:t>
            </w:r>
            <w:r>
              <w:br/>
            </w:r>
            <w:r>
              <w:rPr>
                <w:rFonts w:ascii="Times New Roman"/>
                <w:b w:val="false"/>
                <w:i w:val="false"/>
                <w:color w:val="000000"/>
                <w:sz w:val="20"/>
              </w:rPr>
              <w:t xml:space="preserve">
қайта даярлау </w:t>
            </w:r>
            <w:r>
              <w:br/>
            </w:r>
            <w:r>
              <w:rPr>
                <w:rFonts w:ascii="Times New Roman"/>
                <w:b w:val="false"/>
                <w:i w:val="false"/>
                <w:color w:val="000000"/>
                <w:sz w:val="20"/>
              </w:rPr>
              <w:t xml:space="preserve">
институтының </w:t>
            </w:r>
            <w:r>
              <w:br/>
            </w:r>
            <w:r>
              <w:rPr>
                <w:rFonts w:ascii="Times New Roman"/>
                <w:b w:val="false"/>
                <w:i w:val="false"/>
                <w:color w:val="000000"/>
                <w:sz w:val="20"/>
              </w:rPr>
              <w:t xml:space="preserve">
материалдық- </w:t>
            </w:r>
            <w:r>
              <w:br/>
            </w:r>
            <w:r>
              <w:rPr>
                <w:rFonts w:ascii="Times New Roman"/>
                <w:b w:val="false"/>
                <w:i w:val="false"/>
                <w:color w:val="000000"/>
                <w:sz w:val="20"/>
              </w:rPr>
              <w:t xml:space="preserve">
техникалық ба- </w:t>
            </w:r>
            <w:r>
              <w:br/>
            </w:r>
            <w:r>
              <w:rPr>
                <w:rFonts w:ascii="Times New Roman"/>
                <w:b w:val="false"/>
                <w:i w:val="false"/>
                <w:color w:val="000000"/>
                <w:sz w:val="20"/>
              </w:rPr>
              <w:t xml:space="preserve">
засын нығайтуды </w:t>
            </w:r>
            <w:r>
              <w:br/>
            </w:r>
            <w:r>
              <w:rPr>
                <w:rFonts w:ascii="Times New Roman"/>
                <w:b w:val="false"/>
                <w:i w:val="false"/>
                <w:color w:val="000000"/>
                <w:sz w:val="20"/>
              </w:rPr>
              <w:t xml:space="preserve">
қамтамасыз ету.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w:t>
            </w:r>
            <w:r>
              <w:br/>
            </w:r>
            <w:r>
              <w:rPr>
                <w:rFonts w:ascii="Times New Roman"/>
                <w:b w:val="false"/>
                <w:i w:val="false"/>
                <w:color w:val="000000"/>
                <w:sz w:val="20"/>
              </w:rPr>
              <w:t xml:space="preserve">
депар- </w:t>
            </w:r>
            <w:r>
              <w:br/>
            </w:r>
            <w:r>
              <w:rPr>
                <w:rFonts w:ascii="Times New Roman"/>
                <w:b w:val="false"/>
                <w:i w:val="false"/>
                <w:color w:val="000000"/>
                <w:sz w:val="20"/>
              </w:rPr>
              <w:t xml:space="preserve">
тамен- </w:t>
            </w:r>
            <w:r>
              <w:br/>
            </w:r>
            <w:r>
              <w:rPr>
                <w:rFonts w:ascii="Times New Roman"/>
                <w:b w:val="false"/>
                <w:i w:val="false"/>
                <w:color w:val="000000"/>
                <w:sz w:val="20"/>
              </w:rPr>
              <w:t xml:space="preserve">
тінің </w:t>
            </w:r>
            <w:r>
              <w:br/>
            </w:r>
            <w:r>
              <w:rPr>
                <w:rFonts w:ascii="Times New Roman"/>
                <w:b w:val="false"/>
                <w:i w:val="false"/>
                <w:color w:val="000000"/>
                <w:sz w:val="20"/>
              </w:rPr>
              <w:t xml:space="preserve">
бұйрығы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депар- </w:t>
            </w:r>
            <w:r>
              <w:br/>
            </w:r>
            <w:r>
              <w:rPr>
                <w:rFonts w:ascii="Times New Roman"/>
                <w:b w:val="false"/>
                <w:i w:val="false"/>
                <w:color w:val="000000"/>
                <w:sz w:val="20"/>
              </w:rPr>
              <w:t xml:space="preserve">
таменті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r>
              <w:br/>
            </w:r>
            <w:r>
              <w:rPr>
                <w:rFonts w:ascii="Times New Roman"/>
                <w:b w:val="false"/>
                <w:i w:val="false"/>
                <w:color w:val="000000"/>
                <w:sz w:val="20"/>
              </w:rPr>
              <w:t xml:space="preserve">
2005 </w:t>
            </w:r>
            <w:r>
              <w:br/>
            </w:r>
            <w:r>
              <w:rPr>
                <w:rFonts w:ascii="Times New Roman"/>
                <w:b w:val="false"/>
                <w:i w:val="false"/>
                <w:color w:val="000000"/>
                <w:sz w:val="20"/>
              </w:rPr>
              <w:t xml:space="preserve">
ж. - </w:t>
            </w:r>
            <w:r>
              <w:br/>
            </w:r>
            <w:r>
              <w:rPr>
                <w:rFonts w:ascii="Times New Roman"/>
                <w:b w:val="false"/>
                <w:i w:val="false"/>
                <w:color w:val="000000"/>
                <w:sz w:val="20"/>
              </w:rPr>
              <w:t xml:space="preserve">
4,0 </w:t>
            </w:r>
            <w:r>
              <w:br/>
            </w:r>
            <w:r>
              <w:rPr>
                <w:rFonts w:ascii="Times New Roman"/>
                <w:b w:val="false"/>
                <w:i w:val="false"/>
                <w:color w:val="000000"/>
                <w:sz w:val="20"/>
              </w:rPr>
              <w:t xml:space="preserve">
2006 </w:t>
            </w:r>
            <w:r>
              <w:br/>
            </w:r>
            <w:r>
              <w:rPr>
                <w:rFonts w:ascii="Times New Roman"/>
                <w:b w:val="false"/>
                <w:i w:val="false"/>
                <w:color w:val="000000"/>
                <w:sz w:val="20"/>
              </w:rPr>
              <w:t xml:space="preserve">
ж. - </w:t>
            </w:r>
            <w:r>
              <w:br/>
            </w:r>
            <w:r>
              <w:rPr>
                <w:rFonts w:ascii="Times New Roman"/>
                <w:b w:val="false"/>
                <w:i w:val="false"/>
                <w:color w:val="000000"/>
                <w:sz w:val="20"/>
              </w:rPr>
              <w:t xml:space="preserve">
4,0 </w:t>
            </w:r>
            <w:r>
              <w:br/>
            </w:r>
            <w:r>
              <w:rPr>
                <w:rFonts w:ascii="Times New Roman"/>
                <w:b w:val="false"/>
                <w:i w:val="false"/>
                <w:color w:val="000000"/>
                <w:sz w:val="20"/>
              </w:rPr>
              <w:t xml:space="preserve">
2007 </w:t>
            </w:r>
            <w:r>
              <w:br/>
            </w:r>
            <w:r>
              <w:rPr>
                <w:rFonts w:ascii="Times New Roman"/>
                <w:b w:val="false"/>
                <w:i w:val="false"/>
                <w:color w:val="000000"/>
                <w:sz w:val="20"/>
              </w:rPr>
              <w:t xml:space="preserve">
ж. - </w:t>
            </w:r>
            <w:r>
              <w:br/>
            </w:r>
            <w:r>
              <w:rPr>
                <w:rFonts w:ascii="Times New Roman"/>
                <w:b w:val="false"/>
                <w:i w:val="false"/>
                <w:color w:val="000000"/>
                <w:sz w:val="20"/>
              </w:rPr>
              <w:t xml:space="preserve">
4,0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кәсіп- </w:t>
            </w:r>
            <w:r>
              <w:br/>
            </w:r>
            <w:r>
              <w:rPr>
                <w:rFonts w:ascii="Times New Roman"/>
                <w:b w:val="false"/>
                <w:i w:val="false"/>
                <w:color w:val="000000"/>
                <w:sz w:val="20"/>
              </w:rPr>
              <w:t xml:space="preserve">
тік білім бе- </w:t>
            </w:r>
            <w:r>
              <w:br/>
            </w:r>
            <w:r>
              <w:rPr>
                <w:rFonts w:ascii="Times New Roman"/>
                <w:b w:val="false"/>
                <w:i w:val="false"/>
                <w:color w:val="000000"/>
                <w:sz w:val="20"/>
              </w:rPr>
              <w:t xml:space="preserve">
ретін мемлекет- </w:t>
            </w:r>
            <w:r>
              <w:br/>
            </w:r>
            <w:r>
              <w:rPr>
                <w:rFonts w:ascii="Times New Roman"/>
                <w:b w:val="false"/>
                <w:i w:val="false"/>
                <w:color w:val="000000"/>
                <w:sz w:val="20"/>
              </w:rPr>
              <w:t xml:space="preserve">
тік мекемелер- </w:t>
            </w:r>
            <w:r>
              <w:br/>
            </w:r>
            <w:r>
              <w:rPr>
                <w:rFonts w:ascii="Times New Roman"/>
                <w:b w:val="false"/>
                <w:i w:val="false"/>
                <w:color w:val="000000"/>
                <w:sz w:val="20"/>
              </w:rPr>
              <w:t xml:space="preserve">
дің материал- </w:t>
            </w:r>
            <w:r>
              <w:br/>
            </w:r>
            <w:r>
              <w:rPr>
                <w:rFonts w:ascii="Times New Roman"/>
                <w:b w:val="false"/>
                <w:i w:val="false"/>
                <w:color w:val="000000"/>
                <w:sz w:val="20"/>
              </w:rPr>
              <w:t xml:space="preserve">
дық-техникалық </w:t>
            </w:r>
            <w:r>
              <w:br/>
            </w:r>
            <w:r>
              <w:rPr>
                <w:rFonts w:ascii="Times New Roman"/>
                <w:b w:val="false"/>
                <w:i w:val="false"/>
                <w:color w:val="000000"/>
                <w:sz w:val="20"/>
              </w:rPr>
              <w:t xml:space="preserve">
базасын нығай- </w:t>
            </w:r>
            <w:r>
              <w:br/>
            </w:r>
            <w:r>
              <w:rPr>
                <w:rFonts w:ascii="Times New Roman"/>
                <w:b w:val="false"/>
                <w:i w:val="false"/>
                <w:color w:val="000000"/>
                <w:sz w:val="20"/>
              </w:rPr>
              <w:t xml:space="preserve">
туды қамтама- </w:t>
            </w:r>
            <w:r>
              <w:br/>
            </w:r>
            <w:r>
              <w:rPr>
                <w:rFonts w:ascii="Times New Roman"/>
                <w:b w:val="false"/>
                <w:i w:val="false"/>
                <w:color w:val="000000"/>
                <w:sz w:val="20"/>
              </w:rPr>
              <w:t xml:space="preserve">
сыз ету.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w:t>
            </w:r>
            <w:r>
              <w:br/>
            </w:r>
            <w:r>
              <w:rPr>
                <w:rFonts w:ascii="Times New Roman"/>
                <w:b w:val="false"/>
                <w:i w:val="false"/>
                <w:color w:val="000000"/>
                <w:sz w:val="20"/>
              </w:rPr>
              <w:t xml:space="preserve">
депар- </w:t>
            </w:r>
            <w:r>
              <w:br/>
            </w:r>
            <w:r>
              <w:rPr>
                <w:rFonts w:ascii="Times New Roman"/>
                <w:b w:val="false"/>
                <w:i w:val="false"/>
                <w:color w:val="000000"/>
                <w:sz w:val="20"/>
              </w:rPr>
              <w:t xml:space="preserve">
тамен- </w:t>
            </w:r>
            <w:r>
              <w:br/>
            </w:r>
            <w:r>
              <w:rPr>
                <w:rFonts w:ascii="Times New Roman"/>
                <w:b w:val="false"/>
                <w:i w:val="false"/>
                <w:color w:val="000000"/>
                <w:sz w:val="20"/>
              </w:rPr>
              <w:t xml:space="preserve">
тінің </w:t>
            </w:r>
            <w:r>
              <w:br/>
            </w:r>
            <w:r>
              <w:rPr>
                <w:rFonts w:ascii="Times New Roman"/>
                <w:b w:val="false"/>
                <w:i w:val="false"/>
                <w:color w:val="000000"/>
                <w:sz w:val="20"/>
              </w:rPr>
              <w:t xml:space="preserve">
бұйрығы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депар- </w:t>
            </w:r>
            <w:r>
              <w:br/>
            </w:r>
            <w:r>
              <w:rPr>
                <w:rFonts w:ascii="Times New Roman"/>
                <w:b w:val="false"/>
                <w:i w:val="false"/>
                <w:color w:val="000000"/>
                <w:sz w:val="20"/>
              </w:rPr>
              <w:t xml:space="preserve">
таменті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53,6 </w:t>
            </w:r>
            <w:r>
              <w:br/>
            </w:r>
            <w:r>
              <w:rPr>
                <w:rFonts w:ascii="Times New Roman"/>
                <w:b w:val="false"/>
                <w:i w:val="false"/>
                <w:color w:val="000000"/>
                <w:sz w:val="20"/>
              </w:rPr>
              <w:t xml:space="preserve">
2005 </w:t>
            </w:r>
            <w:r>
              <w:br/>
            </w:r>
            <w:r>
              <w:rPr>
                <w:rFonts w:ascii="Times New Roman"/>
                <w:b w:val="false"/>
                <w:i w:val="false"/>
                <w:color w:val="000000"/>
                <w:sz w:val="20"/>
              </w:rPr>
              <w:t xml:space="preserve">
ж. - </w:t>
            </w:r>
            <w:r>
              <w:br/>
            </w:r>
            <w:r>
              <w:rPr>
                <w:rFonts w:ascii="Times New Roman"/>
                <w:b w:val="false"/>
                <w:i w:val="false"/>
                <w:color w:val="000000"/>
                <w:sz w:val="20"/>
              </w:rPr>
              <w:t xml:space="preserve">
17,9 </w:t>
            </w:r>
            <w:r>
              <w:br/>
            </w:r>
            <w:r>
              <w:rPr>
                <w:rFonts w:ascii="Times New Roman"/>
                <w:b w:val="false"/>
                <w:i w:val="false"/>
                <w:color w:val="000000"/>
                <w:sz w:val="20"/>
              </w:rPr>
              <w:t xml:space="preserve">
2006 </w:t>
            </w:r>
            <w:r>
              <w:br/>
            </w:r>
            <w:r>
              <w:rPr>
                <w:rFonts w:ascii="Times New Roman"/>
                <w:b w:val="false"/>
                <w:i w:val="false"/>
                <w:color w:val="000000"/>
                <w:sz w:val="20"/>
              </w:rPr>
              <w:t xml:space="preserve">
ж. - </w:t>
            </w:r>
            <w:r>
              <w:br/>
            </w:r>
            <w:r>
              <w:rPr>
                <w:rFonts w:ascii="Times New Roman"/>
                <w:b w:val="false"/>
                <w:i w:val="false"/>
                <w:color w:val="000000"/>
                <w:sz w:val="20"/>
              </w:rPr>
              <w:t xml:space="preserve">
17,9 </w:t>
            </w:r>
            <w:r>
              <w:br/>
            </w:r>
            <w:r>
              <w:rPr>
                <w:rFonts w:ascii="Times New Roman"/>
                <w:b w:val="false"/>
                <w:i w:val="false"/>
                <w:color w:val="000000"/>
                <w:sz w:val="20"/>
              </w:rPr>
              <w:t xml:space="preserve">
2007 </w:t>
            </w:r>
            <w:r>
              <w:br/>
            </w:r>
            <w:r>
              <w:rPr>
                <w:rFonts w:ascii="Times New Roman"/>
                <w:b w:val="false"/>
                <w:i w:val="false"/>
                <w:color w:val="000000"/>
                <w:sz w:val="20"/>
              </w:rPr>
              <w:t xml:space="preserve">
ж. - </w:t>
            </w:r>
            <w:r>
              <w:br/>
            </w:r>
            <w:r>
              <w:rPr>
                <w:rFonts w:ascii="Times New Roman"/>
                <w:b w:val="false"/>
                <w:i w:val="false"/>
                <w:color w:val="000000"/>
                <w:sz w:val="20"/>
              </w:rPr>
              <w:t xml:space="preserve">
17,8 </w:t>
            </w:r>
            <w:r>
              <w:br/>
            </w:r>
            <w:r>
              <w:rPr>
                <w:rFonts w:ascii="Times New Roman"/>
                <w:b w:val="false"/>
                <w:i w:val="false"/>
                <w:color w:val="000000"/>
                <w:sz w:val="20"/>
              </w:rPr>
              <w:t xml:space="preserve">
  </w:t>
            </w:r>
            <w:r>
              <w:br/>
            </w:r>
            <w:r>
              <w:rPr>
                <w:rFonts w:ascii="Times New Roman"/>
                <w:b w:val="false"/>
                <w:i w:val="false"/>
                <w:color w:val="000000"/>
                <w:sz w:val="20"/>
              </w:rPr>
              <w:t xml:space="preserve">
10,0 </w:t>
            </w:r>
            <w:r>
              <w:br/>
            </w:r>
            <w:r>
              <w:rPr>
                <w:rFonts w:ascii="Times New Roman"/>
                <w:b w:val="false"/>
                <w:i w:val="false"/>
                <w:color w:val="000000"/>
                <w:sz w:val="20"/>
              </w:rPr>
              <w:t xml:space="preserve">
2006 </w:t>
            </w:r>
            <w:r>
              <w:br/>
            </w:r>
            <w:r>
              <w:rPr>
                <w:rFonts w:ascii="Times New Roman"/>
                <w:b w:val="false"/>
                <w:i w:val="false"/>
                <w:color w:val="000000"/>
                <w:sz w:val="20"/>
              </w:rPr>
              <w:t xml:space="preserve">
ж. - </w:t>
            </w:r>
            <w:r>
              <w:br/>
            </w:r>
            <w:r>
              <w:rPr>
                <w:rFonts w:ascii="Times New Roman"/>
                <w:b w:val="false"/>
                <w:i w:val="false"/>
                <w:color w:val="000000"/>
                <w:sz w:val="20"/>
              </w:rPr>
              <w:t xml:space="preserve">
5,0 </w:t>
            </w:r>
            <w:r>
              <w:br/>
            </w:r>
            <w:r>
              <w:rPr>
                <w:rFonts w:ascii="Times New Roman"/>
                <w:b w:val="false"/>
                <w:i w:val="false"/>
                <w:color w:val="000000"/>
                <w:sz w:val="20"/>
              </w:rPr>
              <w:t xml:space="preserve">
2007 </w:t>
            </w:r>
            <w:r>
              <w:br/>
            </w:r>
            <w:r>
              <w:rPr>
                <w:rFonts w:ascii="Times New Roman"/>
                <w:b w:val="false"/>
                <w:i w:val="false"/>
                <w:color w:val="000000"/>
                <w:sz w:val="20"/>
              </w:rPr>
              <w:t xml:space="preserve">
ж. - </w:t>
            </w:r>
            <w:r>
              <w:br/>
            </w:r>
            <w:r>
              <w:rPr>
                <w:rFonts w:ascii="Times New Roman"/>
                <w:b w:val="false"/>
                <w:i w:val="false"/>
                <w:color w:val="000000"/>
                <w:sz w:val="20"/>
              </w:rPr>
              <w:t xml:space="preserve">
5,0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4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r>
              <w:br/>
            </w:r>
            <w:r>
              <w:rPr>
                <w:rFonts w:ascii="Times New Roman"/>
                <w:b w:val="false"/>
                <w:i w:val="false"/>
                <w:color w:val="000000"/>
                <w:sz w:val="20"/>
              </w:rPr>
              <w:t xml:space="preserve">
объектілерін </w:t>
            </w:r>
            <w:r>
              <w:br/>
            </w:r>
            <w:r>
              <w:rPr>
                <w:rFonts w:ascii="Times New Roman"/>
                <w:b w:val="false"/>
                <w:i w:val="false"/>
                <w:color w:val="000000"/>
                <w:sz w:val="20"/>
              </w:rPr>
              <w:t xml:space="preserve">
салуды іске </w:t>
            </w:r>
            <w:r>
              <w:br/>
            </w:r>
            <w:r>
              <w:rPr>
                <w:rFonts w:ascii="Times New Roman"/>
                <w:b w:val="false"/>
                <w:i w:val="false"/>
                <w:color w:val="000000"/>
                <w:sz w:val="20"/>
              </w:rPr>
              <w:t xml:space="preserve">
асыру: 280 </w:t>
            </w:r>
            <w:r>
              <w:br/>
            </w:r>
            <w:r>
              <w:rPr>
                <w:rFonts w:ascii="Times New Roman"/>
                <w:b w:val="false"/>
                <w:i w:val="false"/>
                <w:color w:val="000000"/>
                <w:sz w:val="20"/>
              </w:rPr>
              <w:t xml:space="preserve">
орындық 4 </w:t>
            </w:r>
            <w:r>
              <w:br/>
            </w:r>
            <w:r>
              <w:rPr>
                <w:rFonts w:ascii="Times New Roman"/>
                <w:b w:val="false"/>
                <w:i w:val="false"/>
                <w:color w:val="000000"/>
                <w:sz w:val="20"/>
              </w:rPr>
              <w:t xml:space="preserve">
балабақша, 240 </w:t>
            </w:r>
            <w:r>
              <w:br/>
            </w:r>
            <w:r>
              <w:rPr>
                <w:rFonts w:ascii="Times New Roman"/>
                <w:b w:val="false"/>
                <w:i w:val="false"/>
                <w:color w:val="000000"/>
                <w:sz w:val="20"/>
              </w:rPr>
              <w:t xml:space="preserve">
орындық 2 </w:t>
            </w:r>
            <w:r>
              <w:br/>
            </w:r>
            <w:r>
              <w:rPr>
                <w:rFonts w:ascii="Times New Roman"/>
                <w:b w:val="false"/>
                <w:i w:val="false"/>
                <w:color w:val="000000"/>
                <w:sz w:val="20"/>
              </w:rPr>
              <w:t xml:space="preserve">
балабақша, 180 </w:t>
            </w:r>
            <w:r>
              <w:br/>
            </w:r>
            <w:r>
              <w:rPr>
                <w:rFonts w:ascii="Times New Roman"/>
                <w:b w:val="false"/>
                <w:i w:val="false"/>
                <w:color w:val="000000"/>
                <w:sz w:val="20"/>
              </w:rPr>
              <w:t xml:space="preserve">
орындық 1 </w:t>
            </w:r>
            <w:r>
              <w:br/>
            </w:r>
            <w:r>
              <w:rPr>
                <w:rFonts w:ascii="Times New Roman"/>
                <w:b w:val="false"/>
                <w:i w:val="false"/>
                <w:color w:val="000000"/>
                <w:sz w:val="20"/>
              </w:rPr>
              <w:t xml:space="preserve">
балабақша (9 </w:t>
            </w:r>
            <w:r>
              <w:br/>
            </w:r>
            <w:r>
              <w:rPr>
                <w:rFonts w:ascii="Times New Roman"/>
                <w:b w:val="false"/>
                <w:i w:val="false"/>
                <w:color w:val="000000"/>
                <w:sz w:val="20"/>
              </w:rPr>
              <w:t xml:space="preserve">
шағын аудан, </w:t>
            </w:r>
            <w:r>
              <w:br/>
            </w:r>
            <w:r>
              <w:rPr>
                <w:rFonts w:ascii="Times New Roman"/>
                <w:b w:val="false"/>
                <w:i w:val="false"/>
                <w:color w:val="000000"/>
                <w:sz w:val="20"/>
              </w:rPr>
              <w:t xml:space="preserve">
Қараөткел </w:t>
            </w:r>
            <w:r>
              <w:br/>
            </w:r>
            <w:r>
              <w:rPr>
                <w:rFonts w:ascii="Times New Roman"/>
                <w:b w:val="false"/>
                <w:i w:val="false"/>
                <w:color w:val="000000"/>
                <w:sz w:val="20"/>
              </w:rPr>
              <w:t xml:space="preserve">
(қазақ ауылы), </w:t>
            </w:r>
            <w:r>
              <w:br/>
            </w:r>
            <w:r>
              <w:rPr>
                <w:rFonts w:ascii="Times New Roman"/>
                <w:b w:val="false"/>
                <w:i w:val="false"/>
                <w:color w:val="000000"/>
                <w:sz w:val="20"/>
              </w:rPr>
              <w:t xml:space="preserve">
Көктал-1, </w:t>
            </w:r>
            <w:r>
              <w:br/>
            </w:r>
            <w:r>
              <w:rPr>
                <w:rFonts w:ascii="Times New Roman"/>
                <w:b w:val="false"/>
                <w:i w:val="false"/>
                <w:color w:val="000000"/>
                <w:sz w:val="20"/>
              </w:rPr>
              <w:t xml:space="preserve">
Көктал-2, </w:t>
            </w:r>
            <w:r>
              <w:br/>
            </w:r>
            <w:r>
              <w:rPr>
                <w:rFonts w:ascii="Times New Roman"/>
                <w:b w:val="false"/>
                <w:i w:val="false"/>
                <w:color w:val="000000"/>
                <w:sz w:val="20"/>
              </w:rPr>
              <w:t xml:space="preserve">
Оңтүстік-Шығыс, </w:t>
            </w:r>
            <w:r>
              <w:br/>
            </w:r>
            <w:r>
              <w:rPr>
                <w:rFonts w:ascii="Times New Roman"/>
                <w:b w:val="false"/>
                <w:i w:val="false"/>
                <w:color w:val="000000"/>
                <w:sz w:val="20"/>
              </w:rPr>
              <w:t xml:space="preserve">
Сейфуллин кө- </w:t>
            </w:r>
            <w:r>
              <w:br/>
            </w:r>
            <w:r>
              <w:rPr>
                <w:rFonts w:ascii="Times New Roman"/>
                <w:b w:val="false"/>
                <w:i w:val="false"/>
                <w:color w:val="000000"/>
                <w:sz w:val="20"/>
              </w:rPr>
              <w:t xml:space="preserve">
шесі (орталық); </w:t>
            </w:r>
            <w:r>
              <w:br/>
            </w:r>
            <w:r>
              <w:rPr>
                <w:rFonts w:ascii="Times New Roman"/>
                <w:b w:val="false"/>
                <w:i w:val="false"/>
                <w:color w:val="000000"/>
                <w:sz w:val="20"/>
              </w:rPr>
              <w:t xml:space="preserve">
Балалар үйіне </w:t>
            </w:r>
            <w:r>
              <w:br/>
            </w:r>
            <w:r>
              <w:rPr>
                <w:rFonts w:ascii="Times New Roman"/>
                <w:b w:val="false"/>
                <w:i w:val="false"/>
                <w:color w:val="000000"/>
                <w:sz w:val="20"/>
              </w:rPr>
              <w:t xml:space="preserve">
4 тұрғын үй </w:t>
            </w:r>
            <w:r>
              <w:br/>
            </w:r>
            <w:r>
              <w:rPr>
                <w:rFonts w:ascii="Times New Roman"/>
                <w:b w:val="false"/>
                <w:i w:val="false"/>
                <w:color w:val="000000"/>
                <w:sz w:val="20"/>
              </w:rPr>
              <w:t xml:space="preserve">
корпусы; </w:t>
            </w:r>
            <w:r>
              <w:br/>
            </w:r>
            <w:r>
              <w:rPr>
                <w:rFonts w:ascii="Times New Roman"/>
                <w:b w:val="false"/>
                <w:i w:val="false"/>
                <w:color w:val="000000"/>
                <w:sz w:val="20"/>
              </w:rPr>
              <w:t xml:space="preserve">
800 орындық кә- </w:t>
            </w:r>
            <w:r>
              <w:br/>
            </w:r>
            <w:r>
              <w:rPr>
                <w:rFonts w:ascii="Times New Roman"/>
                <w:b w:val="false"/>
                <w:i w:val="false"/>
                <w:color w:val="000000"/>
                <w:sz w:val="20"/>
              </w:rPr>
              <w:t xml:space="preserve">
сіптік мектеп; </w:t>
            </w:r>
            <w:r>
              <w:br/>
            </w:r>
            <w:r>
              <w:rPr>
                <w:rFonts w:ascii="Times New Roman"/>
                <w:b w:val="false"/>
                <w:i w:val="false"/>
                <w:color w:val="000000"/>
                <w:sz w:val="20"/>
              </w:rPr>
              <w:t xml:space="preserve">
N 13 орта </w:t>
            </w:r>
            <w:r>
              <w:br/>
            </w:r>
            <w:r>
              <w:rPr>
                <w:rFonts w:ascii="Times New Roman"/>
                <w:b w:val="false"/>
                <w:i w:val="false"/>
                <w:color w:val="000000"/>
                <w:sz w:val="20"/>
              </w:rPr>
              <w:t xml:space="preserve">
мектепке 400 </w:t>
            </w:r>
            <w:r>
              <w:br/>
            </w:r>
            <w:r>
              <w:rPr>
                <w:rFonts w:ascii="Times New Roman"/>
                <w:b w:val="false"/>
                <w:i w:val="false"/>
                <w:color w:val="000000"/>
                <w:sz w:val="20"/>
              </w:rPr>
              <w:t xml:space="preserve">
орындық қосымша </w:t>
            </w:r>
            <w:r>
              <w:br/>
            </w:r>
            <w:r>
              <w:rPr>
                <w:rFonts w:ascii="Times New Roman"/>
                <w:b w:val="false"/>
                <w:i w:val="false"/>
                <w:color w:val="000000"/>
                <w:sz w:val="20"/>
              </w:rPr>
              <w:t xml:space="preserve">
құрылыс.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Үкіметі </w:t>
            </w:r>
            <w:r>
              <w:br/>
            </w:r>
            <w:r>
              <w:rPr>
                <w:rFonts w:ascii="Times New Roman"/>
                <w:b w:val="false"/>
                <w:i w:val="false"/>
                <w:color w:val="000000"/>
                <w:sz w:val="20"/>
              </w:rPr>
              <w:t xml:space="preserve">
қаулы-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жобасы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депа- </w:t>
            </w:r>
            <w:r>
              <w:br/>
            </w:r>
            <w:r>
              <w:rPr>
                <w:rFonts w:ascii="Times New Roman"/>
                <w:b w:val="false"/>
                <w:i w:val="false"/>
                <w:color w:val="000000"/>
                <w:sz w:val="20"/>
              </w:rPr>
              <w:t xml:space="preserve">
рта- </w:t>
            </w:r>
            <w:r>
              <w:br/>
            </w:r>
            <w:r>
              <w:rPr>
                <w:rFonts w:ascii="Times New Roman"/>
                <w:b w:val="false"/>
                <w:i w:val="false"/>
                <w:color w:val="000000"/>
                <w:sz w:val="20"/>
              </w:rPr>
              <w:t xml:space="preserve">
менті,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қала-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Күрделі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депар- </w:t>
            </w:r>
            <w:r>
              <w:br/>
            </w:r>
            <w:r>
              <w:rPr>
                <w:rFonts w:ascii="Times New Roman"/>
                <w:b w:val="false"/>
                <w:i w:val="false"/>
                <w:color w:val="000000"/>
                <w:sz w:val="20"/>
              </w:rPr>
              <w:t xml:space="preserve">
таменті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қыр- </w:t>
            </w:r>
            <w:r>
              <w:br/>
            </w:r>
            <w:r>
              <w:rPr>
                <w:rFonts w:ascii="Times New Roman"/>
                <w:b w:val="false"/>
                <w:i w:val="false"/>
                <w:color w:val="000000"/>
                <w:sz w:val="20"/>
              </w:rPr>
              <w:t xml:space="preserve">
күйек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5214,0 </w:t>
            </w:r>
            <w:r>
              <w:br/>
            </w:r>
            <w:r>
              <w:rPr>
                <w:rFonts w:ascii="Times New Roman"/>
                <w:b w:val="false"/>
                <w:i w:val="false"/>
                <w:color w:val="000000"/>
                <w:sz w:val="20"/>
              </w:rPr>
              <w:t xml:space="preserve">
2005 </w:t>
            </w:r>
            <w:r>
              <w:br/>
            </w:r>
            <w:r>
              <w:rPr>
                <w:rFonts w:ascii="Times New Roman"/>
                <w:b w:val="false"/>
                <w:i w:val="false"/>
                <w:color w:val="000000"/>
                <w:sz w:val="20"/>
              </w:rPr>
              <w:t xml:space="preserve">
ж. - </w:t>
            </w:r>
            <w:r>
              <w:br/>
            </w:r>
            <w:r>
              <w:rPr>
                <w:rFonts w:ascii="Times New Roman"/>
                <w:b w:val="false"/>
                <w:i w:val="false"/>
                <w:color w:val="000000"/>
                <w:sz w:val="20"/>
              </w:rPr>
              <w:t xml:space="preserve">
914,0 </w:t>
            </w:r>
            <w:r>
              <w:br/>
            </w:r>
            <w:r>
              <w:rPr>
                <w:rFonts w:ascii="Times New Roman"/>
                <w:b w:val="false"/>
                <w:i w:val="false"/>
                <w:color w:val="000000"/>
                <w:sz w:val="20"/>
              </w:rPr>
              <w:t xml:space="preserve">
2006 </w:t>
            </w:r>
            <w:r>
              <w:br/>
            </w:r>
            <w:r>
              <w:rPr>
                <w:rFonts w:ascii="Times New Roman"/>
                <w:b w:val="false"/>
                <w:i w:val="false"/>
                <w:color w:val="000000"/>
                <w:sz w:val="20"/>
              </w:rPr>
              <w:t xml:space="preserve">
ж. - </w:t>
            </w:r>
            <w:r>
              <w:br/>
            </w:r>
            <w:r>
              <w:rPr>
                <w:rFonts w:ascii="Times New Roman"/>
                <w:b w:val="false"/>
                <w:i w:val="false"/>
                <w:color w:val="000000"/>
                <w:sz w:val="20"/>
              </w:rPr>
              <w:t xml:space="preserve">
1450,0 </w:t>
            </w:r>
            <w:r>
              <w:br/>
            </w:r>
            <w:r>
              <w:rPr>
                <w:rFonts w:ascii="Times New Roman"/>
                <w:b w:val="false"/>
                <w:i w:val="false"/>
                <w:color w:val="000000"/>
                <w:sz w:val="20"/>
              </w:rPr>
              <w:t xml:space="preserve">
2007 </w:t>
            </w:r>
            <w:r>
              <w:br/>
            </w:r>
            <w:r>
              <w:rPr>
                <w:rFonts w:ascii="Times New Roman"/>
                <w:b w:val="false"/>
                <w:i w:val="false"/>
                <w:color w:val="000000"/>
                <w:sz w:val="20"/>
              </w:rPr>
              <w:t xml:space="preserve">
ж. - </w:t>
            </w:r>
            <w:r>
              <w:br/>
            </w:r>
            <w:r>
              <w:rPr>
                <w:rFonts w:ascii="Times New Roman"/>
                <w:b w:val="false"/>
                <w:i w:val="false"/>
                <w:color w:val="000000"/>
                <w:sz w:val="20"/>
              </w:rPr>
              <w:t xml:space="preserve">
2850,0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4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w:t>
            </w:r>
            <w:r>
              <w:br/>
            </w:r>
            <w:r>
              <w:rPr>
                <w:rFonts w:ascii="Times New Roman"/>
                <w:b w:val="false"/>
                <w:i w:val="false"/>
                <w:color w:val="000000"/>
                <w:sz w:val="20"/>
              </w:rPr>
              <w:t xml:space="preserve">
бюджеттің мақ- </w:t>
            </w:r>
            <w:r>
              <w:br/>
            </w:r>
            <w:r>
              <w:rPr>
                <w:rFonts w:ascii="Times New Roman"/>
                <w:b w:val="false"/>
                <w:i w:val="false"/>
                <w:color w:val="000000"/>
                <w:sz w:val="20"/>
              </w:rPr>
              <w:t xml:space="preserve">
сатты инвести- </w:t>
            </w:r>
            <w:r>
              <w:br/>
            </w:r>
            <w:r>
              <w:rPr>
                <w:rFonts w:ascii="Times New Roman"/>
                <w:b w:val="false"/>
                <w:i w:val="false"/>
                <w:color w:val="000000"/>
                <w:sz w:val="20"/>
              </w:rPr>
              <w:t xml:space="preserve">
циялық транс- </w:t>
            </w:r>
            <w:r>
              <w:br/>
            </w:r>
            <w:r>
              <w:rPr>
                <w:rFonts w:ascii="Times New Roman"/>
                <w:b w:val="false"/>
                <w:i w:val="false"/>
                <w:color w:val="000000"/>
                <w:sz w:val="20"/>
              </w:rPr>
              <w:t xml:space="preserve">
ферттері есебі- </w:t>
            </w:r>
            <w:r>
              <w:br/>
            </w:r>
            <w:r>
              <w:rPr>
                <w:rFonts w:ascii="Times New Roman"/>
                <w:b w:val="false"/>
                <w:i w:val="false"/>
                <w:color w:val="000000"/>
                <w:sz w:val="20"/>
              </w:rPr>
              <w:t xml:space="preserve">
нен білім беру </w:t>
            </w:r>
            <w:r>
              <w:br/>
            </w:r>
            <w:r>
              <w:rPr>
                <w:rFonts w:ascii="Times New Roman"/>
                <w:b w:val="false"/>
                <w:i w:val="false"/>
                <w:color w:val="000000"/>
                <w:sz w:val="20"/>
              </w:rPr>
              <w:t xml:space="preserve">
объектілерін </w:t>
            </w:r>
            <w:r>
              <w:br/>
            </w:r>
            <w:r>
              <w:rPr>
                <w:rFonts w:ascii="Times New Roman"/>
                <w:b w:val="false"/>
                <w:i w:val="false"/>
                <w:color w:val="000000"/>
                <w:sz w:val="20"/>
              </w:rPr>
              <w:t xml:space="preserve">
салуды іске </w:t>
            </w:r>
            <w:r>
              <w:br/>
            </w:r>
            <w:r>
              <w:rPr>
                <w:rFonts w:ascii="Times New Roman"/>
                <w:b w:val="false"/>
                <w:i w:val="false"/>
                <w:color w:val="000000"/>
                <w:sz w:val="20"/>
              </w:rPr>
              <w:t xml:space="preserve">
асыру: 1200 </w:t>
            </w:r>
            <w:r>
              <w:br/>
            </w:r>
            <w:r>
              <w:rPr>
                <w:rFonts w:ascii="Times New Roman"/>
                <w:b w:val="false"/>
                <w:i w:val="false"/>
                <w:color w:val="000000"/>
                <w:sz w:val="20"/>
              </w:rPr>
              <w:t xml:space="preserve">
орындық 7 </w:t>
            </w:r>
            <w:r>
              <w:br/>
            </w:r>
            <w:r>
              <w:rPr>
                <w:rFonts w:ascii="Times New Roman"/>
                <w:b w:val="false"/>
                <w:i w:val="false"/>
                <w:color w:val="000000"/>
                <w:sz w:val="20"/>
              </w:rPr>
              <w:t xml:space="preserve">
мектеп (Челюс- </w:t>
            </w:r>
            <w:r>
              <w:br/>
            </w:r>
            <w:r>
              <w:rPr>
                <w:rFonts w:ascii="Times New Roman"/>
                <w:b w:val="false"/>
                <w:i w:val="false"/>
                <w:color w:val="000000"/>
                <w:sz w:val="20"/>
              </w:rPr>
              <w:t xml:space="preserve">
кинцев-Қызыл </w:t>
            </w:r>
            <w:r>
              <w:br/>
            </w:r>
            <w:r>
              <w:rPr>
                <w:rFonts w:ascii="Times New Roman"/>
                <w:b w:val="false"/>
                <w:i w:val="false"/>
                <w:color w:val="000000"/>
                <w:sz w:val="20"/>
              </w:rPr>
              <w:t xml:space="preserve">
жұлдыз көшеле- </w:t>
            </w:r>
            <w:r>
              <w:br/>
            </w:r>
            <w:r>
              <w:rPr>
                <w:rFonts w:ascii="Times New Roman"/>
                <w:b w:val="false"/>
                <w:i w:val="false"/>
                <w:color w:val="000000"/>
                <w:sz w:val="20"/>
              </w:rPr>
              <w:t xml:space="preserve">
рі, Ш. Жәнібек- </w:t>
            </w:r>
            <w:r>
              <w:br/>
            </w:r>
            <w:r>
              <w:rPr>
                <w:rFonts w:ascii="Times New Roman"/>
                <w:b w:val="false"/>
                <w:i w:val="false"/>
                <w:color w:val="000000"/>
                <w:sz w:val="20"/>
              </w:rPr>
              <w:t xml:space="preserve">
Иманбаева көше- </w:t>
            </w:r>
            <w:r>
              <w:br/>
            </w:r>
            <w:r>
              <w:rPr>
                <w:rFonts w:ascii="Times New Roman"/>
                <w:b w:val="false"/>
                <w:i w:val="false"/>
                <w:color w:val="000000"/>
                <w:sz w:val="20"/>
              </w:rPr>
              <w:t xml:space="preserve">
лері, Оңтүс- </w:t>
            </w:r>
            <w:r>
              <w:br/>
            </w:r>
            <w:r>
              <w:rPr>
                <w:rFonts w:ascii="Times New Roman"/>
                <w:b w:val="false"/>
                <w:i w:val="false"/>
                <w:color w:val="000000"/>
                <w:sz w:val="20"/>
              </w:rPr>
              <w:t xml:space="preserve">
тік-Шығыс (сол </w:t>
            </w:r>
            <w:r>
              <w:br/>
            </w:r>
            <w:r>
              <w:rPr>
                <w:rFonts w:ascii="Times New Roman"/>
                <w:b w:val="false"/>
                <w:i w:val="false"/>
                <w:color w:val="000000"/>
                <w:sz w:val="20"/>
              </w:rPr>
              <w:t xml:space="preserve">
жағалау), N 13 </w:t>
            </w:r>
            <w:r>
              <w:br/>
            </w:r>
            <w:r>
              <w:rPr>
                <w:rFonts w:ascii="Times New Roman"/>
                <w:b w:val="false"/>
                <w:i w:val="false"/>
                <w:color w:val="000000"/>
                <w:sz w:val="20"/>
              </w:rPr>
              <w:t xml:space="preserve">
магистраль тас </w:t>
            </w:r>
            <w:r>
              <w:br/>
            </w:r>
            <w:r>
              <w:rPr>
                <w:rFonts w:ascii="Times New Roman"/>
                <w:b w:val="false"/>
                <w:i w:val="false"/>
                <w:color w:val="000000"/>
                <w:sz w:val="20"/>
              </w:rPr>
              <w:t xml:space="preserve">
жолы ("Евразия" </w:t>
            </w:r>
            <w:r>
              <w:br/>
            </w:r>
            <w:r>
              <w:rPr>
                <w:rFonts w:ascii="Times New Roman"/>
                <w:b w:val="false"/>
                <w:i w:val="false"/>
                <w:color w:val="000000"/>
                <w:sz w:val="20"/>
              </w:rPr>
              <w:t xml:space="preserve">
СҮ, ПНФ қарсы </w:t>
            </w:r>
            <w:r>
              <w:br/>
            </w:r>
            <w:r>
              <w:rPr>
                <w:rFonts w:ascii="Times New Roman"/>
                <w:b w:val="false"/>
                <w:i w:val="false"/>
                <w:color w:val="000000"/>
                <w:sz w:val="20"/>
              </w:rPr>
              <w:t xml:space="preserve">
бетінде), сол </w:t>
            </w:r>
            <w:r>
              <w:br/>
            </w:r>
            <w:r>
              <w:rPr>
                <w:rFonts w:ascii="Times New Roman"/>
                <w:b w:val="false"/>
                <w:i w:val="false"/>
                <w:color w:val="000000"/>
                <w:sz w:val="20"/>
              </w:rPr>
              <w:t xml:space="preserve">
жағалау (N 19 </w:t>
            </w:r>
            <w:r>
              <w:br/>
            </w:r>
            <w:r>
              <w:rPr>
                <w:rFonts w:ascii="Times New Roman"/>
                <w:b w:val="false"/>
                <w:i w:val="false"/>
                <w:color w:val="000000"/>
                <w:sz w:val="20"/>
              </w:rPr>
              <w:t xml:space="preserve">
көшенің оң </w:t>
            </w:r>
            <w:r>
              <w:br/>
            </w:r>
            <w:r>
              <w:rPr>
                <w:rFonts w:ascii="Times New Roman"/>
                <w:b w:val="false"/>
                <w:i w:val="false"/>
                <w:color w:val="000000"/>
                <w:sz w:val="20"/>
              </w:rPr>
              <w:t xml:space="preserve">
жағы), Орен- </w:t>
            </w:r>
            <w:r>
              <w:br/>
            </w:r>
            <w:r>
              <w:rPr>
                <w:rFonts w:ascii="Times New Roman"/>
                <w:b w:val="false"/>
                <w:i w:val="false"/>
                <w:color w:val="000000"/>
                <w:sz w:val="20"/>
              </w:rPr>
              <w:t xml:space="preserve">
бург көшесінің </w:t>
            </w:r>
            <w:r>
              <w:br/>
            </w:r>
            <w:r>
              <w:rPr>
                <w:rFonts w:ascii="Times New Roman"/>
                <w:b w:val="false"/>
                <w:i w:val="false"/>
                <w:color w:val="000000"/>
                <w:sz w:val="20"/>
              </w:rPr>
              <w:t xml:space="preserve">
маңы (бұрынғы </w:t>
            </w:r>
            <w:r>
              <w:br/>
            </w:r>
            <w:r>
              <w:rPr>
                <w:rFonts w:ascii="Times New Roman"/>
                <w:b w:val="false"/>
                <w:i w:val="false"/>
                <w:color w:val="000000"/>
                <w:sz w:val="20"/>
              </w:rPr>
              <w:t xml:space="preserve">
Чернышевский- </w:t>
            </w:r>
            <w:r>
              <w:br/>
            </w:r>
            <w:r>
              <w:rPr>
                <w:rFonts w:ascii="Times New Roman"/>
                <w:b w:val="false"/>
                <w:i w:val="false"/>
                <w:color w:val="000000"/>
                <w:sz w:val="20"/>
              </w:rPr>
              <w:t xml:space="preserve">
Ушаков), N 3, </w:t>
            </w:r>
            <w:r>
              <w:br/>
            </w:r>
            <w:r>
              <w:rPr>
                <w:rFonts w:ascii="Times New Roman"/>
                <w:b w:val="false"/>
                <w:i w:val="false"/>
                <w:color w:val="000000"/>
                <w:sz w:val="20"/>
              </w:rPr>
              <w:t xml:space="preserve">
4 шағын аудан- </w:t>
            </w:r>
            <w:r>
              <w:br/>
            </w:r>
            <w:r>
              <w:rPr>
                <w:rFonts w:ascii="Times New Roman"/>
                <w:b w:val="false"/>
                <w:i w:val="false"/>
                <w:color w:val="000000"/>
                <w:sz w:val="20"/>
              </w:rPr>
              <w:t xml:space="preserve">
дардағы бірінші </w:t>
            </w:r>
            <w:r>
              <w:br/>
            </w:r>
            <w:r>
              <w:rPr>
                <w:rFonts w:ascii="Times New Roman"/>
                <w:b w:val="false"/>
                <w:i w:val="false"/>
                <w:color w:val="000000"/>
                <w:sz w:val="20"/>
              </w:rPr>
              <w:t xml:space="preserve">
тұрғын алаңның </w:t>
            </w:r>
            <w:r>
              <w:br/>
            </w:r>
            <w:r>
              <w:rPr>
                <w:rFonts w:ascii="Times New Roman"/>
                <w:b w:val="false"/>
                <w:i w:val="false"/>
                <w:color w:val="000000"/>
                <w:sz w:val="20"/>
              </w:rPr>
              <w:t xml:space="preserve">
сол жақ </w:t>
            </w:r>
            <w:r>
              <w:br/>
            </w:r>
            <w:r>
              <w:rPr>
                <w:rFonts w:ascii="Times New Roman"/>
                <w:b w:val="false"/>
                <w:i w:val="false"/>
                <w:color w:val="000000"/>
                <w:sz w:val="20"/>
              </w:rPr>
              <w:t xml:space="preserve">
жағалауы; </w:t>
            </w:r>
            <w:r>
              <w:br/>
            </w:r>
            <w:r>
              <w:rPr>
                <w:rFonts w:ascii="Times New Roman"/>
                <w:b w:val="false"/>
                <w:i w:val="false"/>
                <w:color w:val="000000"/>
                <w:sz w:val="20"/>
              </w:rPr>
              <w:t xml:space="preserve">
Қазқалашық </w:t>
            </w:r>
            <w:r>
              <w:br/>
            </w:r>
            <w:r>
              <w:rPr>
                <w:rFonts w:ascii="Times New Roman"/>
                <w:b w:val="false"/>
                <w:i w:val="false"/>
                <w:color w:val="000000"/>
                <w:sz w:val="20"/>
              </w:rPr>
              <w:t xml:space="preserve">
кентінде 400 </w:t>
            </w:r>
            <w:r>
              <w:br/>
            </w:r>
            <w:r>
              <w:rPr>
                <w:rFonts w:ascii="Times New Roman"/>
                <w:b w:val="false"/>
                <w:i w:val="false"/>
                <w:color w:val="000000"/>
                <w:sz w:val="20"/>
              </w:rPr>
              <w:t xml:space="preserve">
орындық мектеп </w:t>
            </w:r>
            <w:r>
              <w:br/>
            </w:r>
            <w:r>
              <w:rPr>
                <w:rFonts w:ascii="Times New Roman"/>
                <w:b w:val="false"/>
                <w:i w:val="false"/>
                <w:color w:val="000000"/>
                <w:sz w:val="20"/>
              </w:rPr>
              <w:t xml:space="preserve">
(Литейный </w:t>
            </w:r>
            <w:r>
              <w:br/>
            </w:r>
            <w:r>
              <w:rPr>
                <w:rFonts w:ascii="Times New Roman"/>
                <w:b w:val="false"/>
                <w:i w:val="false"/>
                <w:color w:val="000000"/>
                <w:sz w:val="20"/>
              </w:rPr>
              <w:t xml:space="preserve">
көшесі); </w:t>
            </w:r>
            <w:r>
              <w:br/>
            </w:r>
            <w:r>
              <w:rPr>
                <w:rFonts w:ascii="Times New Roman"/>
                <w:b w:val="false"/>
                <w:i w:val="false"/>
                <w:color w:val="000000"/>
                <w:sz w:val="20"/>
              </w:rPr>
              <w:t xml:space="preserve">
375 орындық </w:t>
            </w:r>
            <w:r>
              <w:br/>
            </w:r>
            <w:r>
              <w:rPr>
                <w:rFonts w:ascii="Times New Roman"/>
                <w:b w:val="false"/>
                <w:i w:val="false"/>
                <w:color w:val="000000"/>
                <w:sz w:val="20"/>
              </w:rPr>
              <w:t xml:space="preserve">
түзету мектебі.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Үкіметі </w:t>
            </w:r>
            <w:r>
              <w:br/>
            </w:r>
            <w:r>
              <w:rPr>
                <w:rFonts w:ascii="Times New Roman"/>
                <w:b w:val="false"/>
                <w:i w:val="false"/>
                <w:color w:val="000000"/>
                <w:sz w:val="20"/>
              </w:rPr>
              <w:t xml:space="preserve">
қаулы-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жобасы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депа- </w:t>
            </w:r>
            <w:r>
              <w:br/>
            </w:r>
            <w:r>
              <w:rPr>
                <w:rFonts w:ascii="Times New Roman"/>
                <w:b w:val="false"/>
                <w:i w:val="false"/>
                <w:color w:val="000000"/>
                <w:sz w:val="20"/>
              </w:rPr>
              <w:t xml:space="preserve">
рта- </w:t>
            </w:r>
            <w:r>
              <w:br/>
            </w:r>
            <w:r>
              <w:rPr>
                <w:rFonts w:ascii="Times New Roman"/>
                <w:b w:val="false"/>
                <w:i w:val="false"/>
                <w:color w:val="000000"/>
                <w:sz w:val="20"/>
              </w:rPr>
              <w:t xml:space="preserve">
менті,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қала-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Күрделі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депар- </w:t>
            </w:r>
            <w:r>
              <w:br/>
            </w:r>
            <w:r>
              <w:rPr>
                <w:rFonts w:ascii="Times New Roman"/>
                <w:b w:val="false"/>
                <w:i w:val="false"/>
                <w:color w:val="000000"/>
                <w:sz w:val="20"/>
              </w:rPr>
              <w:t xml:space="preserve">
таменті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қыр- </w:t>
            </w:r>
            <w:r>
              <w:br/>
            </w:r>
            <w:r>
              <w:rPr>
                <w:rFonts w:ascii="Times New Roman"/>
                <w:b w:val="false"/>
                <w:i w:val="false"/>
                <w:color w:val="000000"/>
                <w:sz w:val="20"/>
              </w:rPr>
              <w:t xml:space="preserve">
күйек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8483,3 </w:t>
            </w:r>
            <w:r>
              <w:br/>
            </w:r>
            <w:r>
              <w:rPr>
                <w:rFonts w:ascii="Times New Roman"/>
                <w:b w:val="false"/>
                <w:i w:val="false"/>
                <w:color w:val="000000"/>
                <w:sz w:val="20"/>
              </w:rPr>
              <w:t xml:space="preserve">
2005 </w:t>
            </w:r>
            <w:r>
              <w:br/>
            </w:r>
            <w:r>
              <w:rPr>
                <w:rFonts w:ascii="Times New Roman"/>
                <w:b w:val="false"/>
                <w:i w:val="false"/>
                <w:color w:val="000000"/>
                <w:sz w:val="20"/>
              </w:rPr>
              <w:t xml:space="preserve">
ж. - </w:t>
            </w:r>
            <w:r>
              <w:br/>
            </w:r>
            <w:r>
              <w:rPr>
                <w:rFonts w:ascii="Times New Roman"/>
                <w:b w:val="false"/>
                <w:i w:val="false"/>
                <w:color w:val="000000"/>
                <w:sz w:val="20"/>
              </w:rPr>
              <w:t xml:space="preserve">
3172,1 </w:t>
            </w:r>
            <w:r>
              <w:br/>
            </w:r>
            <w:r>
              <w:rPr>
                <w:rFonts w:ascii="Times New Roman"/>
                <w:b w:val="false"/>
                <w:i w:val="false"/>
                <w:color w:val="000000"/>
                <w:sz w:val="20"/>
              </w:rPr>
              <w:t xml:space="preserve">
2006 </w:t>
            </w:r>
            <w:r>
              <w:br/>
            </w:r>
            <w:r>
              <w:rPr>
                <w:rFonts w:ascii="Times New Roman"/>
                <w:b w:val="false"/>
                <w:i w:val="false"/>
                <w:color w:val="000000"/>
                <w:sz w:val="20"/>
              </w:rPr>
              <w:t xml:space="preserve">
ж. - </w:t>
            </w:r>
            <w:r>
              <w:br/>
            </w:r>
            <w:r>
              <w:rPr>
                <w:rFonts w:ascii="Times New Roman"/>
                <w:b w:val="false"/>
                <w:i w:val="false"/>
                <w:color w:val="000000"/>
                <w:sz w:val="20"/>
              </w:rPr>
              <w:t xml:space="preserve">
3811,2 </w:t>
            </w:r>
            <w:r>
              <w:br/>
            </w:r>
            <w:r>
              <w:rPr>
                <w:rFonts w:ascii="Times New Roman"/>
                <w:b w:val="false"/>
                <w:i w:val="false"/>
                <w:color w:val="000000"/>
                <w:sz w:val="20"/>
              </w:rPr>
              <w:t xml:space="preserve">
2007 </w:t>
            </w:r>
            <w:r>
              <w:br/>
            </w:r>
            <w:r>
              <w:rPr>
                <w:rFonts w:ascii="Times New Roman"/>
                <w:b w:val="false"/>
                <w:i w:val="false"/>
                <w:color w:val="000000"/>
                <w:sz w:val="20"/>
              </w:rPr>
              <w:t xml:space="preserve">
ж. - </w:t>
            </w:r>
            <w:r>
              <w:br/>
            </w:r>
            <w:r>
              <w:rPr>
                <w:rFonts w:ascii="Times New Roman"/>
                <w:b w:val="false"/>
                <w:i w:val="false"/>
                <w:color w:val="000000"/>
                <w:sz w:val="20"/>
              </w:rPr>
              <w:t xml:space="preserve">
1500,0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ұйымдары </w:t>
            </w:r>
            <w:r>
              <w:br/>
            </w:r>
            <w:r>
              <w:rPr>
                <w:rFonts w:ascii="Times New Roman"/>
                <w:b w:val="false"/>
                <w:i w:val="false"/>
                <w:color w:val="000000"/>
                <w:sz w:val="20"/>
              </w:rPr>
              <w:t xml:space="preserve">
мен мекемеле- </w:t>
            </w:r>
            <w:r>
              <w:br/>
            </w:r>
            <w:r>
              <w:rPr>
                <w:rFonts w:ascii="Times New Roman"/>
                <w:b w:val="false"/>
                <w:i w:val="false"/>
                <w:color w:val="000000"/>
                <w:sz w:val="20"/>
              </w:rPr>
              <w:t xml:space="preserve">
рінің объекті- </w:t>
            </w:r>
            <w:r>
              <w:br/>
            </w:r>
            <w:r>
              <w:rPr>
                <w:rFonts w:ascii="Times New Roman"/>
                <w:b w:val="false"/>
                <w:i w:val="false"/>
                <w:color w:val="000000"/>
                <w:sz w:val="20"/>
              </w:rPr>
              <w:t xml:space="preserve">
лерін күрделі </w:t>
            </w:r>
            <w:r>
              <w:br/>
            </w:r>
            <w:r>
              <w:rPr>
                <w:rFonts w:ascii="Times New Roman"/>
                <w:b w:val="false"/>
                <w:i w:val="false"/>
                <w:color w:val="000000"/>
                <w:sz w:val="20"/>
              </w:rPr>
              <w:t xml:space="preserve">
жөндеуді </w:t>
            </w:r>
            <w:r>
              <w:br/>
            </w:r>
            <w:r>
              <w:rPr>
                <w:rFonts w:ascii="Times New Roman"/>
                <w:b w:val="false"/>
                <w:i w:val="false"/>
                <w:color w:val="000000"/>
                <w:sz w:val="20"/>
              </w:rPr>
              <w:t xml:space="preserve">
қамтамасыз ету.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Әкімдік </w:t>
            </w:r>
            <w:r>
              <w:br/>
            </w:r>
            <w:r>
              <w:rPr>
                <w:rFonts w:ascii="Times New Roman"/>
                <w:b w:val="false"/>
                <w:i w:val="false"/>
                <w:color w:val="000000"/>
                <w:sz w:val="20"/>
              </w:rPr>
              <w:t xml:space="preserve">
қаулы-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жобасы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депар- </w:t>
            </w:r>
            <w:r>
              <w:br/>
            </w:r>
            <w:r>
              <w:rPr>
                <w:rFonts w:ascii="Times New Roman"/>
                <w:b w:val="false"/>
                <w:i w:val="false"/>
                <w:color w:val="000000"/>
                <w:sz w:val="20"/>
              </w:rPr>
              <w:t xml:space="preserve">
таменті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1029,2 </w:t>
            </w:r>
            <w:r>
              <w:br/>
            </w:r>
            <w:r>
              <w:rPr>
                <w:rFonts w:ascii="Times New Roman"/>
                <w:b w:val="false"/>
                <w:i w:val="false"/>
                <w:color w:val="000000"/>
                <w:sz w:val="20"/>
              </w:rPr>
              <w:t xml:space="preserve">
2005 </w:t>
            </w:r>
            <w:r>
              <w:br/>
            </w:r>
            <w:r>
              <w:rPr>
                <w:rFonts w:ascii="Times New Roman"/>
                <w:b w:val="false"/>
                <w:i w:val="false"/>
                <w:color w:val="000000"/>
                <w:sz w:val="20"/>
              </w:rPr>
              <w:t xml:space="preserve">
ж. - </w:t>
            </w:r>
            <w:r>
              <w:br/>
            </w:r>
            <w:r>
              <w:rPr>
                <w:rFonts w:ascii="Times New Roman"/>
                <w:b w:val="false"/>
                <w:i w:val="false"/>
                <w:color w:val="000000"/>
                <w:sz w:val="20"/>
              </w:rPr>
              <w:t xml:space="preserve">
374,7 </w:t>
            </w:r>
            <w:r>
              <w:br/>
            </w:r>
            <w:r>
              <w:rPr>
                <w:rFonts w:ascii="Times New Roman"/>
                <w:b w:val="false"/>
                <w:i w:val="false"/>
                <w:color w:val="000000"/>
                <w:sz w:val="20"/>
              </w:rPr>
              <w:t xml:space="preserve">
2006 </w:t>
            </w:r>
            <w:r>
              <w:br/>
            </w:r>
            <w:r>
              <w:rPr>
                <w:rFonts w:ascii="Times New Roman"/>
                <w:b w:val="false"/>
                <w:i w:val="false"/>
                <w:color w:val="000000"/>
                <w:sz w:val="20"/>
              </w:rPr>
              <w:t xml:space="preserve">
ж. - </w:t>
            </w:r>
            <w:r>
              <w:br/>
            </w:r>
            <w:r>
              <w:rPr>
                <w:rFonts w:ascii="Times New Roman"/>
                <w:b w:val="false"/>
                <w:i w:val="false"/>
                <w:color w:val="000000"/>
                <w:sz w:val="20"/>
              </w:rPr>
              <w:t xml:space="preserve">
317,3 </w:t>
            </w:r>
            <w:r>
              <w:br/>
            </w:r>
            <w:r>
              <w:rPr>
                <w:rFonts w:ascii="Times New Roman"/>
                <w:b w:val="false"/>
                <w:i w:val="false"/>
                <w:color w:val="000000"/>
                <w:sz w:val="20"/>
              </w:rPr>
              <w:t xml:space="preserve">
2007 </w:t>
            </w:r>
            <w:r>
              <w:br/>
            </w:r>
            <w:r>
              <w:rPr>
                <w:rFonts w:ascii="Times New Roman"/>
                <w:b w:val="false"/>
                <w:i w:val="false"/>
                <w:color w:val="000000"/>
                <w:sz w:val="20"/>
              </w:rPr>
              <w:t xml:space="preserve">
ж. - </w:t>
            </w:r>
            <w:r>
              <w:br/>
            </w:r>
            <w:r>
              <w:rPr>
                <w:rFonts w:ascii="Times New Roman"/>
                <w:b w:val="false"/>
                <w:i w:val="false"/>
                <w:color w:val="000000"/>
                <w:sz w:val="20"/>
              </w:rPr>
              <w:t xml:space="preserve">
337,2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4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компа- </w:t>
            </w:r>
            <w:r>
              <w:br/>
            </w:r>
            <w:r>
              <w:rPr>
                <w:rFonts w:ascii="Times New Roman"/>
                <w:b w:val="false"/>
                <w:i w:val="false"/>
                <w:color w:val="000000"/>
                <w:sz w:val="20"/>
              </w:rPr>
              <w:t xml:space="preserve">
нияларының </w:t>
            </w:r>
            <w:r>
              <w:br/>
            </w:r>
            <w:r>
              <w:rPr>
                <w:rFonts w:ascii="Times New Roman"/>
                <w:b w:val="false"/>
                <w:i w:val="false"/>
                <w:color w:val="000000"/>
                <w:sz w:val="20"/>
              </w:rPr>
              <w:t xml:space="preserve">
инвестициялары </w:t>
            </w:r>
            <w:r>
              <w:br/>
            </w:r>
            <w:r>
              <w:rPr>
                <w:rFonts w:ascii="Times New Roman"/>
                <w:b w:val="false"/>
                <w:i w:val="false"/>
                <w:color w:val="000000"/>
                <w:sz w:val="20"/>
              </w:rPr>
              <w:t xml:space="preserve">
есебінен мек- </w:t>
            </w:r>
            <w:r>
              <w:br/>
            </w:r>
            <w:r>
              <w:rPr>
                <w:rFonts w:ascii="Times New Roman"/>
                <w:b w:val="false"/>
                <w:i w:val="false"/>
                <w:color w:val="000000"/>
                <w:sz w:val="20"/>
              </w:rPr>
              <w:t xml:space="preserve">
тепке дейінгі </w:t>
            </w:r>
            <w:r>
              <w:br/>
            </w:r>
            <w:r>
              <w:rPr>
                <w:rFonts w:ascii="Times New Roman"/>
                <w:b w:val="false"/>
                <w:i w:val="false"/>
                <w:color w:val="000000"/>
                <w:sz w:val="20"/>
              </w:rPr>
              <w:t xml:space="preserve">
шағын орталық- </w:t>
            </w:r>
            <w:r>
              <w:br/>
            </w:r>
            <w:r>
              <w:rPr>
                <w:rFonts w:ascii="Times New Roman"/>
                <w:b w:val="false"/>
                <w:i w:val="false"/>
                <w:color w:val="000000"/>
                <w:sz w:val="20"/>
              </w:rPr>
              <w:t xml:space="preserve">
тар құруды </w:t>
            </w:r>
            <w:r>
              <w:br/>
            </w:r>
            <w:r>
              <w:rPr>
                <w:rFonts w:ascii="Times New Roman"/>
                <w:b w:val="false"/>
                <w:i w:val="false"/>
                <w:color w:val="000000"/>
                <w:sz w:val="20"/>
              </w:rPr>
              <w:t xml:space="preserve">
қамтамасыз ету.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Әкімдік </w:t>
            </w:r>
            <w:r>
              <w:br/>
            </w:r>
            <w:r>
              <w:rPr>
                <w:rFonts w:ascii="Times New Roman"/>
                <w:b w:val="false"/>
                <w:i w:val="false"/>
                <w:color w:val="000000"/>
                <w:sz w:val="20"/>
              </w:rPr>
              <w:t xml:space="preserve">
қаулы-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жобасы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депар- </w:t>
            </w:r>
            <w:r>
              <w:br/>
            </w:r>
            <w:r>
              <w:rPr>
                <w:rFonts w:ascii="Times New Roman"/>
                <w:b w:val="false"/>
                <w:i w:val="false"/>
                <w:color w:val="000000"/>
                <w:sz w:val="20"/>
              </w:rPr>
              <w:t xml:space="preserve">
таменті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 </w:t>
            </w:r>
            <w:r>
              <w:br/>
            </w:r>
            <w:r>
              <w:rPr>
                <w:rFonts w:ascii="Times New Roman"/>
                <w:b w:val="false"/>
                <w:i w:val="false"/>
                <w:color w:val="000000"/>
                <w:sz w:val="20"/>
              </w:rPr>
              <w:t xml:space="preserve">
тиция- </w:t>
            </w:r>
            <w:r>
              <w:br/>
            </w:r>
            <w:r>
              <w:rPr>
                <w:rFonts w:ascii="Times New Roman"/>
                <w:b w:val="false"/>
                <w:i w:val="false"/>
                <w:color w:val="000000"/>
                <w:sz w:val="20"/>
              </w:rPr>
              <w:t xml:space="preserve">
лар </w:t>
            </w:r>
          </w:p>
        </w:tc>
      </w:tr>
      <w:tr>
        <w:trPr>
          <w:trHeight w:val="4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білім </w:t>
            </w:r>
            <w:r>
              <w:br/>
            </w:r>
            <w:r>
              <w:rPr>
                <w:rFonts w:ascii="Times New Roman"/>
                <w:b w:val="false"/>
                <w:i w:val="false"/>
                <w:color w:val="000000"/>
                <w:sz w:val="20"/>
              </w:rPr>
              <w:t xml:space="preserve">
беретін мемле- </w:t>
            </w:r>
            <w:r>
              <w:br/>
            </w:r>
            <w:r>
              <w:rPr>
                <w:rFonts w:ascii="Times New Roman"/>
                <w:b w:val="false"/>
                <w:i w:val="false"/>
                <w:color w:val="000000"/>
                <w:sz w:val="20"/>
              </w:rPr>
              <w:t xml:space="preserve">
кеттік мекеме- </w:t>
            </w:r>
            <w:r>
              <w:br/>
            </w:r>
            <w:r>
              <w:rPr>
                <w:rFonts w:ascii="Times New Roman"/>
                <w:b w:val="false"/>
                <w:i w:val="false"/>
                <w:color w:val="000000"/>
                <w:sz w:val="20"/>
              </w:rPr>
              <w:t xml:space="preserve">
лердің Интернет </w:t>
            </w:r>
            <w:r>
              <w:br/>
            </w:r>
            <w:r>
              <w:rPr>
                <w:rFonts w:ascii="Times New Roman"/>
                <w:b w:val="false"/>
                <w:i w:val="false"/>
                <w:color w:val="000000"/>
                <w:sz w:val="20"/>
              </w:rPr>
              <w:t xml:space="preserve">
желісіне </w:t>
            </w:r>
            <w:r>
              <w:br/>
            </w:r>
            <w:r>
              <w:rPr>
                <w:rFonts w:ascii="Times New Roman"/>
                <w:b w:val="false"/>
                <w:i w:val="false"/>
                <w:color w:val="000000"/>
                <w:sz w:val="20"/>
              </w:rPr>
              <w:t xml:space="preserve">
қосылуын және </w:t>
            </w:r>
            <w:r>
              <w:br/>
            </w:r>
            <w:r>
              <w:rPr>
                <w:rFonts w:ascii="Times New Roman"/>
                <w:b w:val="false"/>
                <w:i w:val="false"/>
                <w:color w:val="000000"/>
                <w:sz w:val="20"/>
              </w:rPr>
              <w:t xml:space="preserve">
трафиканың </w:t>
            </w:r>
            <w:r>
              <w:br/>
            </w:r>
            <w:r>
              <w:rPr>
                <w:rFonts w:ascii="Times New Roman"/>
                <w:b w:val="false"/>
                <w:i w:val="false"/>
                <w:color w:val="000000"/>
                <w:sz w:val="20"/>
              </w:rPr>
              <w:t xml:space="preserve">
төленуін </w:t>
            </w:r>
            <w:r>
              <w:br/>
            </w:r>
            <w:r>
              <w:rPr>
                <w:rFonts w:ascii="Times New Roman"/>
                <w:b w:val="false"/>
                <w:i w:val="false"/>
                <w:color w:val="000000"/>
                <w:sz w:val="20"/>
              </w:rPr>
              <w:t xml:space="preserve">
қамтамасыз ету.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w:t>
            </w:r>
            <w:r>
              <w:br/>
            </w:r>
            <w:r>
              <w:rPr>
                <w:rFonts w:ascii="Times New Roman"/>
                <w:b w:val="false"/>
                <w:i w:val="false"/>
                <w:color w:val="000000"/>
                <w:sz w:val="20"/>
              </w:rPr>
              <w:t xml:space="preserve">
депар- </w:t>
            </w:r>
            <w:r>
              <w:br/>
            </w:r>
            <w:r>
              <w:rPr>
                <w:rFonts w:ascii="Times New Roman"/>
                <w:b w:val="false"/>
                <w:i w:val="false"/>
                <w:color w:val="000000"/>
                <w:sz w:val="20"/>
              </w:rPr>
              <w:t xml:space="preserve">
тамен- </w:t>
            </w:r>
            <w:r>
              <w:br/>
            </w:r>
            <w:r>
              <w:rPr>
                <w:rFonts w:ascii="Times New Roman"/>
                <w:b w:val="false"/>
                <w:i w:val="false"/>
                <w:color w:val="000000"/>
                <w:sz w:val="20"/>
              </w:rPr>
              <w:t xml:space="preserve">
тінің </w:t>
            </w:r>
            <w:r>
              <w:br/>
            </w:r>
            <w:r>
              <w:rPr>
                <w:rFonts w:ascii="Times New Roman"/>
                <w:b w:val="false"/>
                <w:i w:val="false"/>
                <w:color w:val="000000"/>
                <w:sz w:val="20"/>
              </w:rPr>
              <w:t xml:space="preserve">
бұйрығы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депар- </w:t>
            </w:r>
            <w:r>
              <w:br/>
            </w:r>
            <w:r>
              <w:rPr>
                <w:rFonts w:ascii="Times New Roman"/>
                <w:b w:val="false"/>
                <w:i w:val="false"/>
                <w:color w:val="000000"/>
                <w:sz w:val="20"/>
              </w:rPr>
              <w:t xml:space="preserve">
таменті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r>
              <w:br/>
            </w:r>
            <w:r>
              <w:rPr>
                <w:rFonts w:ascii="Times New Roman"/>
                <w:b w:val="false"/>
                <w:i w:val="false"/>
                <w:color w:val="000000"/>
                <w:sz w:val="20"/>
              </w:rPr>
              <w:t xml:space="preserve">
2005 </w:t>
            </w:r>
            <w:r>
              <w:br/>
            </w:r>
            <w:r>
              <w:rPr>
                <w:rFonts w:ascii="Times New Roman"/>
                <w:b w:val="false"/>
                <w:i w:val="false"/>
                <w:color w:val="000000"/>
                <w:sz w:val="20"/>
              </w:rPr>
              <w:t xml:space="preserve">
ж. - </w:t>
            </w:r>
            <w:r>
              <w:br/>
            </w:r>
            <w:r>
              <w:rPr>
                <w:rFonts w:ascii="Times New Roman"/>
                <w:b w:val="false"/>
                <w:i w:val="false"/>
                <w:color w:val="000000"/>
                <w:sz w:val="20"/>
              </w:rPr>
              <w:t xml:space="preserve">
3,4 </w:t>
            </w:r>
            <w:r>
              <w:br/>
            </w:r>
            <w:r>
              <w:rPr>
                <w:rFonts w:ascii="Times New Roman"/>
                <w:b w:val="false"/>
                <w:i w:val="false"/>
                <w:color w:val="000000"/>
                <w:sz w:val="20"/>
              </w:rPr>
              <w:t xml:space="preserve">
2006 </w:t>
            </w:r>
            <w:r>
              <w:br/>
            </w:r>
            <w:r>
              <w:rPr>
                <w:rFonts w:ascii="Times New Roman"/>
                <w:b w:val="false"/>
                <w:i w:val="false"/>
                <w:color w:val="000000"/>
                <w:sz w:val="20"/>
              </w:rPr>
              <w:t xml:space="preserve">
ж. - </w:t>
            </w:r>
            <w:r>
              <w:br/>
            </w:r>
            <w:r>
              <w:rPr>
                <w:rFonts w:ascii="Times New Roman"/>
                <w:b w:val="false"/>
                <w:i w:val="false"/>
                <w:color w:val="000000"/>
                <w:sz w:val="20"/>
              </w:rPr>
              <w:t xml:space="preserve">
3,8 </w:t>
            </w:r>
            <w:r>
              <w:br/>
            </w:r>
            <w:r>
              <w:rPr>
                <w:rFonts w:ascii="Times New Roman"/>
                <w:b w:val="false"/>
                <w:i w:val="false"/>
                <w:color w:val="000000"/>
                <w:sz w:val="20"/>
              </w:rPr>
              <w:t xml:space="preserve">
2007 </w:t>
            </w:r>
            <w:r>
              <w:br/>
            </w:r>
            <w:r>
              <w:rPr>
                <w:rFonts w:ascii="Times New Roman"/>
                <w:b w:val="false"/>
                <w:i w:val="false"/>
                <w:color w:val="000000"/>
                <w:sz w:val="20"/>
              </w:rPr>
              <w:t xml:space="preserve">
ж. - </w:t>
            </w:r>
            <w:r>
              <w:br/>
            </w:r>
            <w:r>
              <w:rPr>
                <w:rFonts w:ascii="Times New Roman"/>
                <w:b w:val="false"/>
                <w:i w:val="false"/>
                <w:color w:val="000000"/>
                <w:sz w:val="20"/>
              </w:rPr>
              <w:t xml:space="preserve">
3,9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 </w:t>
            </w:r>
            <w:r>
              <w:br/>
            </w:r>
            <w:r>
              <w:rPr>
                <w:rFonts w:ascii="Times New Roman"/>
                <w:b w:val="false"/>
                <w:i w:val="false"/>
                <w:color w:val="000000"/>
                <w:sz w:val="20"/>
              </w:rPr>
              <w:t xml:space="preserve">
ған білім беру </w:t>
            </w:r>
            <w:r>
              <w:br/>
            </w:r>
            <w:r>
              <w:rPr>
                <w:rFonts w:ascii="Times New Roman"/>
                <w:b w:val="false"/>
                <w:i w:val="false"/>
                <w:color w:val="000000"/>
                <w:sz w:val="20"/>
              </w:rPr>
              <w:t xml:space="preserve">
ұйымдарында </w:t>
            </w:r>
            <w:r>
              <w:br/>
            </w:r>
            <w:r>
              <w:rPr>
                <w:rFonts w:ascii="Times New Roman"/>
                <w:b w:val="false"/>
                <w:i w:val="false"/>
                <w:color w:val="000000"/>
                <w:sz w:val="20"/>
              </w:rPr>
              <w:t xml:space="preserve">
білім алатын </w:t>
            </w:r>
            <w:r>
              <w:br/>
            </w:r>
            <w:r>
              <w:rPr>
                <w:rFonts w:ascii="Times New Roman"/>
                <w:b w:val="false"/>
                <w:i w:val="false"/>
                <w:color w:val="000000"/>
                <w:sz w:val="20"/>
              </w:rPr>
              <w:t xml:space="preserve">
мүгедек бала- </w:t>
            </w:r>
            <w:r>
              <w:br/>
            </w:r>
            <w:r>
              <w:rPr>
                <w:rFonts w:ascii="Times New Roman"/>
                <w:b w:val="false"/>
                <w:i w:val="false"/>
                <w:color w:val="000000"/>
                <w:sz w:val="20"/>
              </w:rPr>
              <w:t xml:space="preserve">
ларды сурдо- </w:t>
            </w:r>
            <w:r>
              <w:br/>
            </w:r>
            <w:r>
              <w:rPr>
                <w:rFonts w:ascii="Times New Roman"/>
                <w:b w:val="false"/>
                <w:i w:val="false"/>
                <w:color w:val="000000"/>
                <w:sz w:val="20"/>
              </w:rPr>
              <w:t xml:space="preserve">
және тифло- </w:t>
            </w:r>
            <w:r>
              <w:br/>
            </w:r>
            <w:r>
              <w:rPr>
                <w:rFonts w:ascii="Times New Roman"/>
                <w:b w:val="false"/>
                <w:i w:val="false"/>
                <w:color w:val="000000"/>
                <w:sz w:val="20"/>
              </w:rPr>
              <w:t xml:space="preserve">
құралдармен </w:t>
            </w:r>
            <w:r>
              <w:br/>
            </w:r>
            <w:r>
              <w:rPr>
                <w:rFonts w:ascii="Times New Roman"/>
                <w:b w:val="false"/>
                <w:i w:val="false"/>
                <w:color w:val="000000"/>
                <w:sz w:val="20"/>
              </w:rPr>
              <w:t xml:space="preserve">
қамтамасыз ету.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w:t>
            </w:r>
            <w:r>
              <w:br/>
            </w:r>
            <w:r>
              <w:rPr>
                <w:rFonts w:ascii="Times New Roman"/>
                <w:b w:val="false"/>
                <w:i w:val="false"/>
                <w:color w:val="000000"/>
                <w:sz w:val="20"/>
              </w:rPr>
              <w:t xml:space="preserve">
депар- </w:t>
            </w:r>
            <w:r>
              <w:br/>
            </w:r>
            <w:r>
              <w:rPr>
                <w:rFonts w:ascii="Times New Roman"/>
                <w:b w:val="false"/>
                <w:i w:val="false"/>
                <w:color w:val="000000"/>
                <w:sz w:val="20"/>
              </w:rPr>
              <w:t xml:space="preserve">
тамен- </w:t>
            </w:r>
            <w:r>
              <w:br/>
            </w:r>
            <w:r>
              <w:rPr>
                <w:rFonts w:ascii="Times New Roman"/>
                <w:b w:val="false"/>
                <w:i w:val="false"/>
                <w:color w:val="000000"/>
                <w:sz w:val="20"/>
              </w:rPr>
              <w:t xml:space="preserve">
тінің </w:t>
            </w:r>
            <w:r>
              <w:br/>
            </w:r>
            <w:r>
              <w:rPr>
                <w:rFonts w:ascii="Times New Roman"/>
                <w:b w:val="false"/>
                <w:i w:val="false"/>
                <w:color w:val="000000"/>
                <w:sz w:val="20"/>
              </w:rPr>
              <w:t xml:space="preserve">
бұйрығы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депар- </w:t>
            </w:r>
            <w:r>
              <w:br/>
            </w:r>
            <w:r>
              <w:rPr>
                <w:rFonts w:ascii="Times New Roman"/>
                <w:b w:val="false"/>
                <w:i w:val="false"/>
                <w:color w:val="000000"/>
                <w:sz w:val="20"/>
              </w:rPr>
              <w:t xml:space="preserve">
таменті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r>
              <w:br/>
            </w:r>
            <w:r>
              <w:rPr>
                <w:rFonts w:ascii="Times New Roman"/>
                <w:b w:val="false"/>
                <w:i w:val="false"/>
                <w:color w:val="000000"/>
                <w:sz w:val="20"/>
              </w:rPr>
              <w:t xml:space="preserve">
2006 </w:t>
            </w:r>
            <w:r>
              <w:br/>
            </w:r>
            <w:r>
              <w:rPr>
                <w:rFonts w:ascii="Times New Roman"/>
                <w:b w:val="false"/>
                <w:i w:val="false"/>
                <w:color w:val="000000"/>
                <w:sz w:val="20"/>
              </w:rPr>
              <w:t xml:space="preserve">
ж. - </w:t>
            </w:r>
            <w:r>
              <w:br/>
            </w:r>
            <w:r>
              <w:rPr>
                <w:rFonts w:ascii="Times New Roman"/>
                <w:b w:val="false"/>
                <w:i w:val="false"/>
                <w:color w:val="000000"/>
                <w:sz w:val="20"/>
              </w:rPr>
              <w:t xml:space="preserve">
0,5 </w:t>
            </w:r>
            <w:r>
              <w:br/>
            </w:r>
            <w:r>
              <w:rPr>
                <w:rFonts w:ascii="Times New Roman"/>
                <w:b w:val="false"/>
                <w:i w:val="false"/>
                <w:color w:val="000000"/>
                <w:sz w:val="20"/>
              </w:rPr>
              <w:t xml:space="preserve">
2007 </w:t>
            </w:r>
            <w:r>
              <w:br/>
            </w:r>
            <w:r>
              <w:rPr>
                <w:rFonts w:ascii="Times New Roman"/>
                <w:b w:val="false"/>
                <w:i w:val="false"/>
                <w:color w:val="000000"/>
                <w:sz w:val="20"/>
              </w:rPr>
              <w:t xml:space="preserve">
ж. - </w:t>
            </w:r>
            <w:r>
              <w:br/>
            </w:r>
            <w:r>
              <w:rPr>
                <w:rFonts w:ascii="Times New Roman"/>
                <w:b w:val="false"/>
                <w:i w:val="false"/>
                <w:color w:val="000000"/>
                <w:sz w:val="20"/>
              </w:rPr>
              <w:t xml:space="preserve">
2,1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4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жылдар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16862,8 </w:t>
            </w:r>
            <w:r>
              <w:br/>
            </w:r>
            <w:r>
              <w:rPr>
                <w:rFonts w:ascii="Times New Roman"/>
                <w:b w:val="false"/>
                <w:i w:val="false"/>
                <w:color w:val="000000"/>
                <w:sz w:val="20"/>
              </w:rPr>
              <w:t xml:space="preserve">
2005 </w:t>
            </w:r>
            <w:r>
              <w:br/>
            </w:r>
            <w:r>
              <w:rPr>
                <w:rFonts w:ascii="Times New Roman"/>
                <w:b w:val="false"/>
                <w:i w:val="false"/>
                <w:color w:val="000000"/>
                <w:sz w:val="20"/>
              </w:rPr>
              <w:t xml:space="preserve">
ж. - </w:t>
            </w:r>
            <w:r>
              <w:br/>
            </w:r>
            <w:r>
              <w:rPr>
                <w:rFonts w:ascii="Times New Roman"/>
                <w:b w:val="false"/>
                <w:i w:val="false"/>
                <w:color w:val="000000"/>
                <w:sz w:val="20"/>
              </w:rPr>
              <w:t xml:space="preserve">
4906,9 </w:t>
            </w:r>
            <w:r>
              <w:br/>
            </w:r>
            <w:r>
              <w:rPr>
                <w:rFonts w:ascii="Times New Roman"/>
                <w:b w:val="false"/>
                <w:i w:val="false"/>
                <w:color w:val="000000"/>
                <w:sz w:val="20"/>
              </w:rPr>
              <w:t xml:space="preserve">
2006 </w:t>
            </w:r>
            <w:r>
              <w:br/>
            </w:r>
            <w:r>
              <w:rPr>
                <w:rFonts w:ascii="Times New Roman"/>
                <w:b w:val="false"/>
                <w:i w:val="false"/>
                <w:color w:val="000000"/>
                <w:sz w:val="20"/>
              </w:rPr>
              <w:t xml:space="preserve">
ж. - </w:t>
            </w:r>
            <w:r>
              <w:br/>
            </w:r>
            <w:r>
              <w:rPr>
                <w:rFonts w:ascii="Times New Roman"/>
                <w:b w:val="false"/>
                <w:i w:val="false"/>
                <w:color w:val="000000"/>
                <w:sz w:val="20"/>
              </w:rPr>
              <w:t xml:space="preserve">
6279,1 </w:t>
            </w:r>
            <w:r>
              <w:br/>
            </w:r>
            <w:r>
              <w:rPr>
                <w:rFonts w:ascii="Times New Roman"/>
                <w:b w:val="false"/>
                <w:i w:val="false"/>
                <w:color w:val="000000"/>
                <w:sz w:val="20"/>
              </w:rPr>
              <w:t xml:space="preserve">
2007 </w:t>
            </w:r>
            <w:r>
              <w:br/>
            </w:r>
            <w:r>
              <w:rPr>
                <w:rFonts w:ascii="Times New Roman"/>
                <w:b w:val="false"/>
                <w:i w:val="false"/>
                <w:color w:val="000000"/>
                <w:sz w:val="20"/>
              </w:rPr>
              <w:t xml:space="preserve">
ж. - </w:t>
            </w:r>
            <w:r>
              <w:br/>
            </w:r>
            <w:r>
              <w:rPr>
                <w:rFonts w:ascii="Times New Roman"/>
                <w:b w:val="false"/>
                <w:i w:val="false"/>
                <w:color w:val="000000"/>
                <w:sz w:val="20"/>
              </w:rPr>
              <w:t xml:space="preserve">
5676,8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Ескерту: 2006, 2007 жылдарға арналған іс-шараларды </w:t>
      </w:r>
      <w:r>
        <w:br/>
      </w:r>
      <w:r>
        <w:rPr>
          <w:rFonts w:ascii="Times New Roman"/>
          <w:b w:val="false"/>
          <w:i w:val="false"/>
          <w:color w:val="000000"/>
          <w:sz w:val="28"/>
        </w:rPr>
        <w:t xml:space="preserve">
қаржыландыру көлемі тиісті қаржы жылының республикалық және </w:t>
      </w:r>
      <w:r>
        <w:br/>
      </w:r>
      <w:r>
        <w:rPr>
          <w:rFonts w:ascii="Times New Roman"/>
          <w:b w:val="false"/>
          <w:i w:val="false"/>
          <w:color w:val="000000"/>
          <w:sz w:val="28"/>
        </w:rPr>
        <w:t xml:space="preserve">
жергілікті бюджеттері шығыстарын болжау кезінде нақтыланатын </w:t>
      </w:r>
      <w:r>
        <w:br/>
      </w:r>
      <w:r>
        <w:rPr>
          <w:rFonts w:ascii="Times New Roman"/>
          <w:b w:val="false"/>
          <w:i w:val="false"/>
          <w:color w:val="000000"/>
          <w:sz w:val="28"/>
        </w:rPr>
        <w:t xml:space="preserve">
болады. </w:t>
      </w:r>
    </w:p>
    <w:p>
      <w:pPr>
        <w:spacing w:after="0"/>
        <w:ind w:left="0"/>
        <w:jc w:val="both"/>
      </w:pPr>
      <w:r>
        <w:rPr>
          <w:rFonts w:ascii="Times New Roman"/>
          <w:b w:val="false"/>
          <w:i w:val="false"/>
          <w:color w:val="000000"/>
          <w:sz w:val="28"/>
        </w:rPr>
        <w:t xml:space="preserve">Астана қаласының білім   </w:t>
      </w:r>
      <w:r>
        <w:br/>
      </w:r>
      <w:r>
        <w:rPr>
          <w:rFonts w:ascii="Times New Roman"/>
          <w:b w:val="false"/>
          <w:i w:val="false"/>
          <w:color w:val="000000"/>
          <w:sz w:val="28"/>
        </w:rPr>
        <w:t xml:space="preserve">
беру жүйесін дамытудың   </w:t>
      </w:r>
      <w:r>
        <w:br/>
      </w:r>
      <w:r>
        <w:rPr>
          <w:rFonts w:ascii="Times New Roman"/>
          <w:b w:val="false"/>
          <w:i w:val="false"/>
          <w:color w:val="000000"/>
          <w:sz w:val="28"/>
        </w:rPr>
        <w:t xml:space="preserve">
2005-2007 жылдарға     </w:t>
      </w:r>
      <w:r>
        <w:br/>
      </w:r>
      <w:r>
        <w:rPr>
          <w:rFonts w:ascii="Times New Roman"/>
          <w:b w:val="false"/>
          <w:i w:val="false"/>
          <w:color w:val="000000"/>
          <w:sz w:val="28"/>
        </w:rPr>
        <w:t xml:space="preserve">
арналған бағдарламасына  </w:t>
      </w:r>
      <w:r>
        <w:br/>
      </w:r>
      <w:r>
        <w:rPr>
          <w:rFonts w:ascii="Times New Roman"/>
          <w:b w:val="false"/>
          <w:i w:val="false"/>
          <w:color w:val="000000"/>
          <w:sz w:val="28"/>
        </w:rPr>
        <w:t xml:space="preserve">
1 қосымша         </w:t>
      </w:r>
    </w:p>
    <w:p>
      <w:pPr>
        <w:spacing w:after="0"/>
        <w:ind w:left="0"/>
        <w:jc w:val="both"/>
      </w:pPr>
      <w:r>
        <w:rPr>
          <w:rFonts w:ascii="Times New Roman"/>
          <w:b w:val="false"/>
          <w:i w:val="false"/>
          <w:color w:val="000000"/>
          <w:sz w:val="28"/>
        </w:rPr>
        <w:t xml:space="preserve">1 диаграмма </w:t>
      </w:r>
    </w:p>
    <w:p>
      <w:pPr>
        <w:spacing w:after="0"/>
        <w:ind w:left="0"/>
        <w:jc w:val="both"/>
      </w:pPr>
      <w:r>
        <w:rPr>
          <w:rFonts w:ascii="Times New Roman"/>
          <w:b w:val="false"/>
          <w:i w:val="false"/>
          <w:color w:val="000000"/>
          <w:sz w:val="28"/>
        </w:rPr>
        <w:t xml:space="preserve">Суретті қағаз мәтіннен қараңыз </w:t>
      </w:r>
    </w:p>
    <w:p>
      <w:pPr>
        <w:spacing w:after="0"/>
        <w:ind w:left="0"/>
        <w:jc w:val="both"/>
      </w:pPr>
      <w:r>
        <w:rPr>
          <w:rFonts w:ascii="Times New Roman"/>
          <w:b w:val="false"/>
          <w:i w:val="false"/>
          <w:color w:val="000000"/>
          <w:sz w:val="28"/>
        </w:rPr>
        <w:t xml:space="preserve">2 диаграмма </w:t>
      </w:r>
    </w:p>
    <w:p>
      <w:pPr>
        <w:spacing w:after="0"/>
        <w:ind w:left="0"/>
        <w:jc w:val="both"/>
      </w:pPr>
      <w:r>
        <w:rPr>
          <w:rFonts w:ascii="Times New Roman"/>
          <w:b w:val="false"/>
          <w:i w:val="false"/>
          <w:color w:val="000000"/>
          <w:sz w:val="28"/>
        </w:rPr>
        <w:t xml:space="preserve">Суретті қағаз мәтіннен қараңыз </w:t>
      </w:r>
    </w:p>
    <w:p>
      <w:pPr>
        <w:spacing w:after="0"/>
        <w:ind w:left="0"/>
        <w:jc w:val="both"/>
      </w:pPr>
      <w:r>
        <w:rPr>
          <w:rFonts w:ascii="Times New Roman"/>
          <w:b w:val="false"/>
          <w:i w:val="false"/>
          <w:color w:val="000000"/>
          <w:sz w:val="28"/>
        </w:rPr>
        <w:t xml:space="preserve">3 диаграмма </w:t>
      </w:r>
    </w:p>
    <w:p>
      <w:pPr>
        <w:spacing w:after="0"/>
        <w:ind w:left="0"/>
        <w:jc w:val="both"/>
      </w:pPr>
      <w:r>
        <w:rPr>
          <w:rFonts w:ascii="Times New Roman"/>
          <w:b w:val="false"/>
          <w:i w:val="false"/>
          <w:color w:val="000000"/>
          <w:sz w:val="28"/>
        </w:rPr>
        <w:t xml:space="preserve">Суретті қағаз мәтіннен қараңыз </w:t>
      </w:r>
    </w:p>
    <w:p>
      <w:pPr>
        <w:spacing w:after="0"/>
        <w:ind w:left="0"/>
        <w:jc w:val="both"/>
      </w:pPr>
      <w:r>
        <w:rPr>
          <w:rFonts w:ascii="Times New Roman"/>
          <w:b w:val="false"/>
          <w:i w:val="false"/>
          <w:color w:val="000000"/>
          <w:sz w:val="28"/>
        </w:rPr>
        <w:t xml:space="preserve">4 диаграмма </w:t>
      </w:r>
    </w:p>
    <w:p>
      <w:pPr>
        <w:spacing w:after="0"/>
        <w:ind w:left="0"/>
        <w:jc w:val="both"/>
      </w:pPr>
      <w:r>
        <w:rPr>
          <w:rFonts w:ascii="Times New Roman"/>
          <w:b w:val="false"/>
          <w:i w:val="false"/>
          <w:color w:val="000000"/>
          <w:sz w:val="28"/>
        </w:rPr>
        <w:t xml:space="preserve">Суретті қағаз мәтіннен қараңыз </w:t>
      </w:r>
    </w:p>
    <w:p>
      <w:pPr>
        <w:spacing w:after="0"/>
        <w:ind w:left="0"/>
        <w:jc w:val="both"/>
      </w:pPr>
      <w:r>
        <w:rPr>
          <w:rFonts w:ascii="Times New Roman"/>
          <w:b w:val="false"/>
          <w:i w:val="false"/>
          <w:color w:val="000000"/>
          <w:sz w:val="28"/>
        </w:rPr>
        <w:t xml:space="preserve">5 диаграмма </w:t>
      </w:r>
    </w:p>
    <w:p>
      <w:pPr>
        <w:spacing w:after="0"/>
        <w:ind w:left="0"/>
        <w:jc w:val="both"/>
      </w:pPr>
      <w:r>
        <w:rPr>
          <w:rFonts w:ascii="Times New Roman"/>
          <w:b w:val="false"/>
          <w:i w:val="false"/>
          <w:color w:val="000000"/>
          <w:sz w:val="28"/>
        </w:rPr>
        <w:t xml:space="preserve">Суретті қағаз мәтіннен қараңыз </w:t>
      </w:r>
    </w:p>
    <w:p>
      <w:pPr>
        <w:spacing w:after="0"/>
        <w:ind w:left="0"/>
        <w:jc w:val="both"/>
      </w:pPr>
      <w:r>
        <w:rPr>
          <w:rFonts w:ascii="Times New Roman"/>
          <w:b w:val="false"/>
          <w:i w:val="false"/>
          <w:color w:val="000000"/>
          <w:sz w:val="28"/>
        </w:rPr>
        <w:t xml:space="preserve">6 диаграмма </w:t>
      </w:r>
    </w:p>
    <w:p>
      <w:pPr>
        <w:spacing w:after="0"/>
        <w:ind w:left="0"/>
        <w:jc w:val="both"/>
      </w:pPr>
      <w:r>
        <w:rPr>
          <w:rFonts w:ascii="Times New Roman"/>
          <w:b w:val="false"/>
          <w:i w:val="false"/>
          <w:color w:val="000000"/>
          <w:sz w:val="28"/>
        </w:rPr>
        <w:t xml:space="preserve">Суретті қағаз мәтіннен қараңыз </w:t>
      </w:r>
    </w:p>
    <w:p>
      <w:pPr>
        <w:spacing w:after="0"/>
        <w:ind w:left="0"/>
        <w:jc w:val="both"/>
      </w:pPr>
      <w:r>
        <w:rPr>
          <w:rFonts w:ascii="Times New Roman"/>
          <w:b w:val="false"/>
          <w:i w:val="false"/>
          <w:color w:val="000000"/>
          <w:sz w:val="28"/>
        </w:rPr>
        <w:t xml:space="preserve">7 диаграмма </w:t>
      </w:r>
    </w:p>
    <w:p>
      <w:pPr>
        <w:spacing w:after="0"/>
        <w:ind w:left="0"/>
        <w:jc w:val="both"/>
      </w:pPr>
      <w:r>
        <w:rPr>
          <w:rFonts w:ascii="Times New Roman"/>
          <w:b w:val="false"/>
          <w:i w:val="false"/>
          <w:color w:val="000000"/>
          <w:sz w:val="28"/>
        </w:rPr>
        <w:t xml:space="preserve">Суретті қағаз мәтіннен қараңыз </w:t>
      </w:r>
    </w:p>
    <w:p>
      <w:pPr>
        <w:spacing w:after="0"/>
        <w:ind w:left="0"/>
        <w:jc w:val="both"/>
      </w:pPr>
      <w:r>
        <w:rPr>
          <w:rFonts w:ascii="Times New Roman"/>
          <w:b w:val="false"/>
          <w:i w:val="false"/>
          <w:color w:val="000000"/>
          <w:sz w:val="28"/>
        </w:rPr>
        <w:t xml:space="preserve">8 диаграмма </w:t>
      </w:r>
    </w:p>
    <w:p>
      <w:pPr>
        <w:spacing w:after="0"/>
        <w:ind w:left="0"/>
        <w:jc w:val="both"/>
      </w:pPr>
      <w:r>
        <w:rPr>
          <w:rFonts w:ascii="Times New Roman"/>
          <w:b w:val="false"/>
          <w:i w:val="false"/>
          <w:color w:val="000000"/>
          <w:sz w:val="28"/>
        </w:rPr>
        <w:t xml:space="preserve">Суретті қағаз мәтіннен қараңыз </w:t>
      </w:r>
    </w:p>
    <w:p>
      <w:pPr>
        <w:spacing w:after="0"/>
        <w:ind w:left="0"/>
        <w:jc w:val="both"/>
      </w:pPr>
      <w:r>
        <w:rPr>
          <w:rFonts w:ascii="Times New Roman"/>
          <w:b w:val="false"/>
          <w:i w:val="false"/>
          <w:color w:val="000000"/>
          <w:sz w:val="28"/>
        </w:rPr>
        <w:t xml:space="preserve">9 диаграмма </w:t>
      </w:r>
    </w:p>
    <w:p>
      <w:pPr>
        <w:spacing w:after="0"/>
        <w:ind w:left="0"/>
        <w:jc w:val="both"/>
      </w:pPr>
      <w:r>
        <w:rPr>
          <w:rFonts w:ascii="Times New Roman"/>
          <w:b w:val="false"/>
          <w:i w:val="false"/>
          <w:color w:val="000000"/>
          <w:sz w:val="28"/>
        </w:rPr>
        <w:t xml:space="preserve">Суретті қағаз мәтіннен қараңыз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