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2ae8" w14:textId="dc12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2005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2004 жылғы 24 желтоқсандағы N 104/15-ІІІ шешімі. Астана қаласының Әділет департаментінде 2004 жылғы 29 желтоқсанда N 367 тіркелді. Күші жойылды - Астана қаласы мәслихатының 2006 жылғы 21 қыркүйектегі N 285/35-ІІІ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қыркүйектегі N 285/35-ІІІ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Заңнамалық нормалардың өзгеруiне және жекелеген шешiмдердiң қолданыс мерзiмдерiнiң өтуiне байланысты Астана қаласының мәслихаты шешiм қабылдады: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Астана қаласы мәслихатының кейбiр шешiмдерiнiң күшi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шешiм қабылданған күннен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285/35-IIІ шешiміне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Астана қаласы мәслихатының 2004 жылғы 24 желтоқсандағы N 104/15-III "Астана қаласының 2005 жылға арналған бюджетi туралы" шешiмi (Нормативтiк-құқықтық актiлердi мемлекеттiк тiркеу реестрiнде 367 нөмiрмен тiркелген, 2005 жылғы 27 қаңтарда, 2005 жылғы 3 ақпанда "Астана хабары" газетiнде, 2005 жылғы 22 қаңтарда "Вечерняя Астана" газетiнде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әкiмдiгiнiң Қазақстан Республикасының Бюджеттiк 
</w:t>
      </w:r>
      <w:r>
        <w:rPr>
          <w:rFonts w:ascii="Times New Roman"/>
          <w:b w:val="false"/>
          <w:i w:val="false"/>
          <w:color w:val="000000"/>
          <w:sz w:val="28"/>
        </w:rPr>
        <w:t xml:space="preserve"> кодексiне </w:t>
      </w:r>
      <w:r>
        <w:rPr>
          <w:rFonts w:ascii="Times New Roman"/>
          <w:b w:val="false"/>
          <w:i w:val="false"/>
          <w:color w:val="000000"/>
          <w:sz w:val="28"/>
        </w:rPr>
        <w:t>
, "Қазақстан Республикасындағы жергiлiктi мемлекеттiк басқару туралы" 2001 жылғы 23 қаңтардағы N 148-II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қаулысын қарастырып, Астана қаласының мәслихаты 
</w:t>
      </w:r>
      <w:r>
        <w:rPr>
          <w:rFonts w:ascii="Times New Roman"/>
          <w:b/>
          <w:i w:val="false"/>
          <w:color w:val="000000"/>
          <w:sz w:val="28"/>
        </w:rPr>
        <w:t>
ШЕШТI: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қаласының 2005 жылға арналған бюджетi 1-қосымшаға сәйкес төмендегi көлемде бекiтiлсiн:
</w:t>
      </w:r>
      <w:r>
        <w:br/>
      </w:r>
      <w:r>
        <w:rPr>
          <w:rFonts w:ascii="Times New Roman"/>
          <w:b w:val="false"/>
          <w:i w:val="false"/>
          <w:color w:val="000000"/>
          <w:sz w:val="28"/>
        </w:rPr>
        <w:t>
      1) табыстар - 79 851 663 мың теңге, соның iшiнде:
</w:t>
      </w:r>
      <w:r>
        <w:br/>
      </w:r>
      <w:r>
        <w:rPr>
          <w:rFonts w:ascii="Times New Roman"/>
          <w:b w:val="false"/>
          <w:i w:val="false"/>
          <w:color w:val="000000"/>
          <w:sz w:val="28"/>
        </w:rPr>
        <w:t>
      салық түсiмдерi бойынша - 32 925 318 мың теңге;
</w:t>
      </w:r>
      <w:r>
        <w:br/>
      </w:r>
      <w:r>
        <w:rPr>
          <w:rFonts w:ascii="Times New Roman"/>
          <w:b w:val="false"/>
          <w:i w:val="false"/>
          <w:color w:val="000000"/>
          <w:sz w:val="28"/>
        </w:rPr>
        <w:t>
      салыққа жатпайтын түсiмдер бойынша - 967 961 мың теңге;
</w:t>
      </w:r>
      <w:r>
        <w:br/>
      </w:r>
      <w:r>
        <w:rPr>
          <w:rFonts w:ascii="Times New Roman"/>
          <w:b w:val="false"/>
          <w:i w:val="false"/>
          <w:color w:val="000000"/>
          <w:sz w:val="28"/>
        </w:rPr>
        <w:t>
      негiзгi капиталды сатудан түскен түсiмдер бойынша - 4 285 519 мың теңге;
</w:t>
      </w:r>
      <w:r>
        <w:br/>
      </w:r>
      <w:r>
        <w:rPr>
          <w:rFonts w:ascii="Times New Roman"/>
          <w:b w:val="false"/>
          <w:i w:val="false"/>
          <w:color w:val="000000"/>
          <w:sz w:val="28"/>
        </w:rPr>
        <w:t>
      ресми трансферттер түсiмдерi бойынша - 41 312 865 мың теңге;
</w:t>
      </w:r>
      <w:r>
        <w:br/>
      </w:r>
      <w:r>
        <w:rPr>
          <w:rFonts w:ascii="Times New Roman"/>
          <w:b w:val="false"/>
          <w:i w:val="false"/>
          <w:color w:val="000000"/>
          <w:sz w:val="28"/>
        </w:rPr>
        <w:t>
      2) шығындар - 85 250 588 мың теңге;
</w:t>
      </w:r>
      <w:r>
        <w:br/>
      </w:r>
      <w:r>
        <w:rPr>
          <w:rFonts w:ascii="Times New Roman"/>
          <w:b w:val="false"/>
          <w:i w:val="false"/>
          <w:color w:val="000000"/>
          <w:sz w:val="28"/>
        </w:rPr>
        <w:t>
      3) операциялық сальдо - (-5 398 925) мың теңге;
</w:t>
      </w:r>
      <w:r>
        <w:br/>
      </w:r>
      <w:r>
        <w:rPr>
          <w:rFonts w:ascii="Times New Roman"/>
          <w:b w:val="false"/>
          <w:i w:val="false"/>
          <w:color w:val="000000"/>
          <w:sz w:val="28"/>
        </w:rPr>
        <w:t>
      4) таза бюджеттiк несиелендiру - 50 000 мың теңге, соның iшiнде:
</w:t>
      </w:r>
      <w:r>
        <w:br/>
      </w:r>
      <w:r>
        <w:rPr>
          <w:rFonts w:ascii="Times New Roman"/>
          <w:b w:val="false"/>
          <w:i w:val="false"/>
          <w:color w:val="000000"/>
          <w:sz w:val="28"/>
        </w:rPr>
        <w:t>
      бюджеттiк кредиттер - 50 000 мың теңге;
</w:t>
      </w:r>
      <w:r>
        <w:br/>
      </w:r>
      <w:r>
        <w:rPr>
          <w:rFonts w:ascii="Times New Roman"/>
          <w:b w:val="false"/>
          <w:i w:val="false"/>
          <w:color w:val="000000"/>
          <w:sz w:val="28"/>
        </w:rPr>
        <w:t>
      5) қаржы активтерiнiң операциялары бойынша сальдо - 1 669 599 мың теңге, соның iшiнде:
</w:t>
      </w:r>
      <w:r>
        <w:br/>
      </w:r>
      <w:r>
        <w:rPr>
          <w:rFonts w:ascii="Times New Roman"/>
          <w:b w:val="false"/>
          <w:i w:val="false"/>
          <w:color w:val="000000"/>
          <w:sz w:val="28"/>
        </w:rPr>
        <w:t>
      қаржы активтерiн сатып алу - 1 669 599 мың теңге;
</w:t>
      </w:r>
      <w:r>
        <w:br/>
      </w:r>
      <w:r>
        <w:rPr>
          <w:rFonts w:ascii="Times New Roman"/>
          <w:b w:val="false"/>
          <w:i w:val="false"/>
          <w:color w:val="000000"/>
          <w:sz w:val="28"/>
        </w:rPr>
        <w:t>
      6) тапшылық - (-7 118 524) мың теңге;
</w:t>
      </w:r>
      <w:r>
        <w:br/>
      </w:r>
      <w:r>
        <w:rPr>
          <w:rFonts w:ascii="Times New Roman"/>
          <w:b w:val="false"/>
          <w:i w:val="false"/>
          <w:color w:val="000000"/>
          <w:sz w:val="28"/>
        </w:rPr>
        <w:t>
      7) бюджет тапшылығын қаржыландыру - 7 118 524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8) 1 454 696 мың теңге қарызды өтеу;
</w:t>
      </w:r>
      <w:r>
        <w:br/>
      </w:r>
      <w:r>
        <w:rPr>
          <w:rFonts w:ascii="Times New Roman"/>
          <w:b w:val="false"/>
          <w:i w:val="false"/>
          <w:color w:val="000000"/>
          <w:sz w:val="28"/>
        </w:rPr>
        <w:t>
      9) 1 454 696 мың теңге борышты өтеу;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10) 360 000 мың теңге бюджет несиелерін өтеу.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өзгерту енгізілді - Астана қаласы мәслихатының 2005 жылғы 17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118/16-ІІІ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26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140/18-ІІІ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158/20-ІІІ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183/22-ІІІ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17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196/23-ІІІ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12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209/27-ІІІ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"2005 жылға арналған республикалық бюджет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жергiлiктi бюджеттiң кiрiсiне:
</w:t>
      </w:r>
      <w:r>
        <w:br/>
      </w:r>
      <w:r>
        <w:rPr>
          <w:rFonts w:ascii="Times New Roman"/>
          <w:b w:val="false"/>
          <w:i w:val="false"/>
          <w:color w:val="000000"/>
          <w:sz w:val="28"/>
        </w:rPr>
        <w:t>
      бiрыңғай бюджеттiк сыныптаманың кiрiстер сыныптамасының "Әлеуметтiк салық" коды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жөнiндегi берешек, сондай-ақ автомобиль жолдарын пайдаланушылардың бұрын Жол қорына түсiп келген аударылатынын мәлiметке алу керек;
</w:t>
      </w:r>
      <w:r>
        <w:br/>
      </w:r>
      <w:r>
        <w:rPr>
          <w:rFonts w:ascii="Times New Roman"/>
          <w:b w:val="false"/>
          <w:i w:val="false"/>
          <w:color w:val="000000"/>
          <w:sz w:val="28"/>
        </w:rPr>
        <w:t>
      "Өндiрушiлер көтерме саудада сататын, өзi өндiретiн бензин (авиациялық бензиндi қоспағанда)" коды бойынша - бұрын Жол қорына түсiп келген бензиннен алынатын алым бойынша берешек;
</w:t>
      </w:r>
      <w:r>
        <w:br/>
      </w:r>
      <w:r>
        <w:rPr>
          <w:rFonts w:ascii="Times New Roman"/>
          <w:b w:val="false"/>
          <w:i w:val="false"/>
          <w:color w:val="000000"/>
          <w:sz w:val="28"/>
        </w:rPr>
        <w:t>
      "Өндiрушiлер көтерме саудада сататын, өзi өндiретiн бензин (авиациялық бензиндi қоспағанда)" коды бойынша - бұрын Жол қорына түсiп келген дизель отынынан алынатын алым жөнiндегi берешек;
</w:t>
      </w:r>
      <w:r>
        <w:br/>
      </w:r>
      <w:r>
        <w:rPr>
          <w:rFonts w:ascii="Times New Roman"/>
          <w:b w:val="false"/>
          <w:i w:val="false"/>
          <w:color w:val="000000"/>
          <w:sz w:val="28"/>
        </w:rPr>
        <w:t>
      Мемлекеттiк әлеуметтiк сақтандыру қорынан төленiп келген, еңбекке уақытша жарамсыздығы, жүктiлiгi мен босануы бойынша, бала туған кезде, жерлеуге жұмыс берушiлер есептеген жәрдемақы сомаларының көрсетiлген қорға аударымдарының есептелген сомаларынан асып түсуi нәтижесiнде 1998 жылғы 31 желтоқсандағы жағдай бойынша құралған терiс сальдо ай сайын жалақы қорының 3 процентi шегiнде әлеуметтiк салық төлеу есебiне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 қаласының 2005 жылға арналған бюджетiнде Астана қаласының бюджетiнен республикалық бюджетке 3 300 974 мың теңге сомасында бюджеттiк алым қарастырылғаны есептелiнсiн.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"2005 жылға арналған республикалық бюджет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өзгерістер мен толықтырулар енгізу туралы" 2005 жылғы 16 мамырдағы N 49-ІІІ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2005 жылдың 1 шілдесінен:
</w:t>
      </w:r>
      <w:r>
        <w:br/>
      </w:r>
      <w:r>
        <w:rPr>
          <w:rFonts w:ascii="Times New Roman"/>
          <w:b w:val="false"/>
          <w:i w:val="false"/>
          <w:color w:val="000000"/>
          <w:sz w:val="28"/>
        </w:rPr>
        <w:t>
      1) жалақының ең төменгі мөлшері - 9 200 теңге;
</w:t>
      </w:r>
      <w:r>
        <w:br/>
      </w:r>
      <w:r>
        <w:rPr>
          <w:rFonts w:ascii="Times New Roman"/>
          <w:b w:val="false"/>
          <w:i w:val="false"/>
          <w:color w:val="000000"/>
          <w:sz w:val="28"/>
        </w:rPr>
        <w:t>
      2) базалық зейнетақы төлемінің мөлшері - 3 000 теңге;
</w:t>
      </w:r>
      <w:r>
        <w:br/>
      </w:r>
      <w:r>
        <w:rPr>
          <w:rFonts w:ascii="Times New Roman"/>
          <w:b w:val="false"/>
          <w:i w:val="false"/>
          <w:color w:val="000000"/>
          <w:sz w:val="28"/>
        </w:rPr>
        <w:t>
      3) Қазақстан Республикасының заңнамасына сәйкес зейнетақыларды, жәрдемақыларды және өзге де әлеуметтiк төлемдердi есептеу үшiн, сондай-ақ айыппұл санкцияларын, салықтар мен басқа да төлемдердi қолдану үшiн айлық есептiк көрсеткiш 971 теңге мөлшерiнде;
</w:t>
      </w:r>
      <w:r>
        <w:br/>
      </w:r>
      <w:r>
        <w:rPr>
          <w:rFonts w:ascii="Times New Roman"/>
          <w:b w:val="false"/>
          <w:i w:val="false"/>
          <w:color w:val="000000"/>
          <w:sz w:val="28"/>
        </w:rPr>
        <w:t>
      4) әскери қызметшiлерге (мерзiмдi қызметтегi әскери қызметшiлерден басқа), сондай-ақ Қазақстан Республикасы iшкi iстер органдарының жедел-iздестiру, тергеу және саптық бөлiмшелерiнiң, Мемлекеттiк өртке қарсы қызмет органдарының, Әдiлет министрлiгi қылмыстық-атқару жүйесi органдары мен мекемелерiнiң, қаржы полициясы органдарының қызметкерлерiне тұрғын үйдi ұстау және коммуналдық қызметтер көрсету шығыстарын төлеу үшiн ақшалай өтемақының айлық мөлшерi 3 430 теңге сомасында бекiтiлгенiн мәлiметке қабылдансын.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Астана қаласы мәслихатының 2005 жылғы 17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196/23-ІІІ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қаласының 2005 жылға арналған бюджетiнде "Мүмкiншiлiктерi шектеулi балаларды әлеуметтiк медициналық педагогикалық түзетудi қолдау туралы" 2002 жылғы 11 шiлдедегi Қазақстан Республикасы 
</w:t>
      </w:r>
      <w:r>
        <w:rPr>
          <w:rFonts w:ascii="Times New Roman"/>
          <w:b w:val="false"/>
          <w:i w:val="false"/>
          <w:color w:val="000000"/>
          <w:sz w:val="28"/>
        </w:rPr>
        <w:t xml:space="preserve"> Заңын </w:t>
      </w:r>
      <w:r>
        <w:rPr>
          <w:rFonts w:ascii="Times New Roman"/>
          <w:b w:val="false"/>
          <w:i w:val="false"/>
          <w:color w:val="000000"/>
          <w:sz w:val="28"/>
        </w:rPr>
        <w:t>
 iске асыруға 24 748 мың теңге сомасында қаражат қарастырылғанын есепке алынсын.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5-1. Астана қаласының 2005 жылға арналған бюджетiнде тұрғын үй саясатын iске асыру шеңберiндегi тұрғын үй құрылысы үшiн сыйақының (мүдденiң) нөлдiк мөлшерлемесi бойынша республикалық бюджеттен 5 070 300 мың теңге сомасында несие түсiмi қарастырылсын.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 тармақпен толықтырылды - Астана қаласы мәслихатының 2005 жылғы 17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118/16-ІІІ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2005 жылға арналған бюджетiнiң жергілiктi атқарушы органының резервi 425 344 мың теңге сомасында, оның iшiнде:
</w:t>
      </w:r>
      <w:r>
        <w:br/>
      </w:r>
      <w:r>
        <w:rPr>
          <w:rFonts w:ascii="Times New Roman"/>
          <w:b w:val="false"/>
          <w:i w:val="false"/>
          <w:color w:val="000000"/>
          <w:sz w:val="28"/>
        </w:rPr>
        <w:t>
      жергiлiктi атқарушы органының шұғыл мұқтаждарының резервi - 283 826 мың теңге, оның iшiнде;
</w:t>
      </w:r>
      <w:r>
        <w:br/>
      </w:r>
      <w:r>
        <w:rPr>
          <w:rFonts w:ascii="Times New Roman"/>
          <w:b w:val="false"/>
          <w:i w:val="false"/>
          <w:color w:val="000000"/>
          <w:sz w:val="28"/>
        </w:rPr>
        <w:t>
      табиғи және техногендi сипаттағы төтенше жағдайларды жою үшiн жергiлiктi атқарушы органының төтенше резервi - 156 000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Астана қаласы мәслихатының 2005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158/20-ІІІ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183/22-ІІІ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17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196/23-ІІІ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Жергiлiктi атқарушы органының 2005 жылға арналған қарыз лимитi 9 000 000 мың теңге сомасында бекiтiлсiн.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Астана қаласы мәслихатының 2005 жылғы 17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118/16-ІІІ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Астана қаласының 2005 жылға арналған бюджетiнiң даму бағдарламаларының бюджеттiк бағдарламаларының тiзiмi бюджеттiк инвестициялық жобаларды (бағдарламаларды) iске асыруға және заңды тұлғалардың жарғылық капиталын 2-қосымшаға сәйкес құру немесе ұлғайтуға бағытталған бюджеттiк бағдарламаларға бөлумен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9. Астана қаласының 2005 жылға арналған бюджетiнiң орындалу үрдiсiнде секвестрлерге жатпайтын жергiлiктi бюджеттiк бағдарламалар тiзiмi 3-қосымшаға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10. 2005 жылға арналған Астана қаласының "Алматы" ауданының бюджеттiк бағдарламалар тiзiмi 4-қосымшаға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11. 2005 жылға арналған "Сарыарқа" ауданының бюджеттiк бағдарламалар тiзiмi 5-қосымшаға сәйкес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КЕЛIСIЛГЕН: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Астана қаласы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104/15-III
</w:t>
      </w:r>
      <w:r>
        <w:br/>
      </w:r>
      <w:r>
        <w:rPr>
          <w:rFonts w:ascii="Times New Roman"/>
          <w:b w:val="false"/>
          <w:i w:val="false"/>
          <w:color w:val="000000"/>
          <w:sz w:val="28"/>
        </w:rPr>
        <w:t>
                                   "Астана қаласының 2005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шешіміне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Астана қаласы мәслихатының 2005 жылғы 12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209/27-ІІІ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Астана қаласының 2005 жылға арналған бюджеті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33"/>
        <w:gridCol w:w="1093"/>
        <w:gridCol w:w="7073"/>
        <w:gridCol w:w="2693"/>
      </w:tblGrid>
      <w:tr>
        <w:trPr>
          <w:trHeight w:val="117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Сынып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Сыныпша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Кірістер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79 851 663
</w:t>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 түсімдері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32 925 318
</w:t>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салығы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11 312 977
</w:t>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 табыс салығы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11 312 977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салық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15 604 667
</w:t>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салық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15 604 667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Меншiкке салынатын салықтар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4 057 545
</w:t>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Мүлiкке салынатын салықтар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3 287 887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салығы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446 241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құралдарына салынатын салық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323 417
</w:t>
            </w:r>
          </w:p>
        </w:tc>
      </w:tr>
      <w:tr>
        <w:trPr>
          <w:trHeight w:val="51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қызметтер көрсетуге салынатын iшкi салықтар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1 215 255
</w:t>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Акциздер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271 146
</w:t>
            </w:r>
          </w:p>
        </w:tc>
      </w:tr>
      <w:tr>
        <w:trPr>
          <w:trHeight w:val="40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басқа ресурстарды пайдаланғаны үшiн түсетiн түсiмдер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626 544
</w:t>
            </w:r>
          </w:p>
        </w:tc>
      </w:tr>
      <w:tr>
        <w:trPr>
          <w:trHeight w:val="3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Кәсiпкерлiк және кәсiби қызметтi жүргiзгенi үшiн алынатын алымдар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317 565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салықтар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
</w:t>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салықтар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8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734 823
</w:t>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баж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734 823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Салықтан тыс түсімдер
</w:t>
            </w:r>
            <w:r>
              <w:rPr>
                <w:rFonts w:ascii="Times New Roman"/>
                <w:b/>
                <w:i w:val="false"/>
                <w:color w:val="000000"/>
                <w:sz w:val="20"/>
              </w:rPr>
              <w:t>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967 961
</w:t>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меншіктен кірістер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347 437
</w:t>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кәсіпорындарының таза кірісі бөлігіндегі түсімдер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78 435
</w:t>
            </w:r>
          </w:p>
        </w:tc>
      </w:tr>
      <w:tr>
        <w:trPr>
          <w:trHeight w:val="5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меншігіндегі жататын акциялардың мемлекеттік  пакетіне дивидендтер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20 444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мүлікті жалға беруден түсетін кірістер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33 000
</w:t>
            </w:r>
          </w:p>
        </w:tc>
      </w:tr>
      <w:tr>
        <w:trPr>
          <w:trHeight w:val="5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несиелер бойынша сыйақылар (мүдделер)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48 000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меншіктен өзге де кірістер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167 558
</w:t>
            </w:r>
          </w:p>
        </w:tc>
      </w:tr>
      <w:tr>
        <w:trPr>
          <w:trHeight w:val="8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алуды жүргізуден ақшалардың түсімдері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970
</w:t>
            </w:r>
            <w:r>
              <w:rPr>
                <w:rFonts w:ascii="Times New Roman"/>
                <w:b w:val="false"/>
                <w:i w:val="false"/>
                <w:color w:val="000000"/>
                <w:sz w:val="20"/>
              </w:rPr>
              <w:t>
</w:t>
            </w:r>
          </w:p>
        </w:tc>
      </w:tr>
      <w:tr>
        <w:trPr>
          <w:trHeight w:val="76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қаржыландырылатын мемлекеттік мекемелер ұйымдастыратын мемлекеттік сатып алуды жүргізуден ақшалардың түсімдері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w:t>
            </w:r>
          </w:p>
        </w:tc>
      </w:tr>
      <w:tr>
        <w:trPr>
          <w:trHeight w:val="12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154 033
</w:t>
            </w:r>
            <w:r>
              <w:rPr>
                <w:rFonts w:ascii="Times New Roman"/>
                <w:b w:val="false"/>
                <w:i w:val="false"/>
                <w:color w:val="000000"/>
                <w:sz w:val="20"/>
              </w:rPr>
              <w:t>
</w:t>
            </w:r>
          </w:p>
        </w:tc>
      </w:tr>
      <w:tr>
        <w:trPr>
          <w:trHeight w:val="111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154 033
</w:t>
            </w:r>
          </w:p>
        </w:tc>
      </w:tr>
      <w:tr>
        <w:trPr>
          <w:trHeight w:val="33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салықтан тыс түсімдер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465 521
</w:t>
            </w:r>
            <w:r>
              <w:rPr>
                <w:rFonts w:ascii="Times New Roman"/>
                <w:b w:val="false"/>
                <w:i w:val="false"/>
                <w:color w:val="000000"/>
                <w:sz w:val="20"/>
              </w:rPr>
              <w:t>
</w:t>
            </w:r>
          </w:p>
        </w:tc>
      </w:tr>
      <w:tr>
        <w:trPr>
          <w:trHeight w:val="42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салықтан тыс түсімдер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465 521
</w:t>
            </w:r>
          </w:p>
        </w:tc>
      </w:tr>
      <w:tr>
        <w:trPr>
          <w:trHeight w:val="28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4 285 519
</w:t>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мекемелерге бекітілген мүліктерді сату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687 800
</w:t>
            </w:r>
          </w:p>
        </w:tc>
      </w:tr>
      <w:tr>
        <w:trPr>
          <w:trHeight w:val="34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мекемелерге бекітілген мүліктерді сату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687 800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Жерді және материал емес активтерді сату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3 597 719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Жерді сату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3 597 719
</w:t>
            </w:r>
          </w:p>
        </w:tc>
      </w:tr>
      <w:tr>
        <w:trPr>
          <w:trHeight w:val="2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трансферттерден түсетін түсімдер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41 312 865
</w:t>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41 312 865
</w:t>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түсетін трансферттер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41 312 865
</w:t>
            </w:r>
          </w:p>
        </w:tc>
      </w:tr>
      <w:tr>
        <w:trPr>
          <w:trHeight w:val="34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несиелерін өтеу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360000
</w:t>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несиелерін өтеу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360000
</w:t>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 несиелерін өтеу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347"/>
        <w:gridCol w:w="1525"/>
        <w:gridCol w:w="6644"/>
        <w:gridCol w:w="265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7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28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7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Шығыстар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85 250 588
</w:t>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көрсету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802 816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мәслихатының аппараты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47 436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47 436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қалалар, астана әкімінің аппараты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279 988
</w:t>
            </w:r>
            <w:r>
              <w:rPr>
                <w:rFonts w:ascii="Times New Roman"/>
                <w:b w:val="false"/>
                <w:i w:val="false"/>
                <w:color w:val="000000"/>
                <w:sz w:val="20"/>
              </w:rPr>
              <w:t>
</w:t>
            </w:r>
          </w:p>
        </w:tc>
      </w:tr>
      <w:tr>
        <w:trPr>
          <w:trHeight w:val="28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 әкімінің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279 988
</w:t>
            </w:r>
            <w:r>
              <w:rPr>
                <w:rFonts w:ascii="Times New Roman"/>
                <w:b w:val="false"/>
                <w:i w:val="false"/>
                <w:color w:val="000000"/>
                <w:sz w:val="20"/>
              </w:rPr>
              <w:t>
</w:t>
            </w:r>
          </w:p>
        </w:tc>
      </w:tr>
      <w:tr>
        <w:trPr>
          <w:trHeight w:val="48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217 945
</w:t>
            </w:r>
            <w:r>
              <w:rPr>
                <w:rFonts w:ascii="Times New Roman"/>
                <w:b w:val="false"/>
                <w:i w:val="false"/>
                <w:color w:val="000000"/>
                <w:sz w:val="20"/>
              </w:rPr>
              <w:t>
</w:t>
            </w:r>
          </w:p>
        </w:tc>
      </w:tr>
      <w:tr>
        <w:trPr>
          <w:trHeight w:val="51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217 945
</w:t>
            </w:r>
            <w:r>
              <w:rPr>
                <w:rFonts w:ascii="Times New Roman"/>
                <w:b w:val="false"/>
                <w:i w:val="false"/>
                <w:color w:val="000000"/>
                <w:sz w:val="20"/>
              </w:rPr>
              <w:t>
</w:t>
            </w:r>
          </w:p>
        </w:tc>
      </w:tr>
      <w:tr>
        <w:trPr>
          <w:trHeight w:val="28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қаржы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153 580
</w:t>
            </w:r>
            <w:r>
              <w:rPr>
                <w:rFonts w:ascii="Times New Roman"/>
                <w:b w:val="false"/>
                <w:i w:val="false"/>
                <w:color w:val="000000"/>
                <w:sz w:val="20"/>
              </w:rPr>
              <w:t>
</w:t>
            </w:r>
          </w:p>
        </w:tc>
      </w:tr>
      <w:tr>
        <w:trPr>
          <w:trHeight w:val="37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101 354
</w:t>
            </w:r>
            <w:r>
              <w:rPr>
                <w:rFonts w:ascii="Times New Roman"/>
                <w:b w:val="false"/>
                <w:i w:val="false"/>
                <w:color w:val="000000"/>
                <w:sz w:val="20"/>
              </w:rPr>
              <w:t>
</w:t>
            </w:r>
          </w:p>
        </w:tc>
      </w:tr>
      <w:tr>
        <w:trPr>
          <w:trHeight w:val="45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салу мақсатында мүлікті бағалауды жүргізу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4 902
</w:t>
            </w:r>
            <w:r>
              <w:rPr>
                <w:rFonts w:ascii="Times New Roman"/>
                <w:b w:val="false"/>
                <w:i w:val="false"/>
                <w:color w:val="000000"/>
                <w:sz w:val="20"/>
              </w:rPr>
              <w:t>
</w:t>
            </w:r>
          </w:p>
        </w:tc>
      </w:tr>
      <w:tr>
        <w:trPr>
          <w:trHeight w:val="6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24 839
</w:t>
            </w:r>
            <w:r>
              <w:rPr>
                <w:rFonts w:ascii="Times New Roman"/>
                <w:b w:val="false"/>
                <w:i w:val="false"/>
                <w:color w:val="000000"/>
                <w:sz w:val="20"/>
              </w:rPr>
              <w:t>
</w:t>
            </w:r>
          </w:p>
        </w:tc>
      </w:tr>
      <w:tr>
        <w:trPr>
          <w:trHeight w:val="49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1 900
</w:t>
            </w:r>
            <w:r>
              <w:rPr>
                <w:rFonts w:ascii="Times New Roman"/>
                <w:b w:val="false"/>
                <w:i w:val="false"/>
                <w:color w:val="000000"/>
                <w:sz w:val="20"/>
              </w:rPr>
              <w:t>
</w:t>
            </w:r>
          </w:p>
        </w:tc>
      </w:tr>
      <w:tr>
        <w:trPr>
          <w:trHeight w:val="42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20 585
</w:t>
            </w:r>
            <w:r>
              <w:rPr>
                <w:rFonts w:ascii="Times New Roman"/>
                <w:b w:val="false"/>
                <w:i w:val="false"/>
                <w:color w:val="000000"/>
                <w:sz w:val="20"/>
              </w:rPr>
              <w:t>
</w:t>
            </w:r>
          </w:p>
        </w:tc>
      </w:tr>
      <w:tr>
        <w:trPr>
          <w:trHeight w:val="57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экономика және бюджеттік жоспарлау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103 867
</w:t>
            </w:r>
            <w:r>
              <w:rPr>
                <w:rFonts w:ascii="Times New Roman"/>
                <w:b w:val="false"/>
                <w:i w:val="false"/>
                <w:color w:val="000000"/>
                <w:sz w:val="20"/>
              </w:rPr>
              <w:t>
</w:t>
            </w:r>
          </w:p>
        </w:tc>
      </w:tr>
      <w:tr>
        <w:trPr>
          <w:trHeight w:val="60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103 867
</w:t>
            </w:r>
            <w:r>
              <w:rPr>
                <w:rFonts w:ascii="Times New Roman"/>
                <w:b w:val="false"/>
                <w:i w:val="false"/>
                <w:color w:val="000000"/>
                <w:sz w:val="20"/>
              </w:rPr>
              <w:t>
</w:t>
            </w:r>
          </w:p>
        </w:tc>
      </w:tr>
      <w:tr>
        <w:trPr>
          <w:trHeight w:val="28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93 334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жұмылдыру дайындығы және төтенше жағдайлар департаменті (басқарма)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93 334
</w:t>
            </w:r>
            <w:r>
              <w:rPr>
                <w:rFonts w:ascii="Times New Roman"/>
                <w:b w:val="false"/>
                <w:i w:val="false"/>
                <w:color w:val="000000"/>
                <w:sz w:val="20"/>
              </w:rPr>
              <w:t>
</w:t>
            </w:r>
          </w:p>
        </w:tc>
      </w:tr>
      <w:tr>
        <w:trPr>
          <w:trHeight w:val="55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төтенше жағдайлар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25 324
</w:t>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бiрдей әскери мiндеттi атқару шеңберiндегi iс-шаралар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18 490
</w:t>
            </w:r>
            <w:r>
              <w:rPr>
                <w:rFonts w:ascii="Times New Roman"/>
                <w:b w:val="false"/>
                <w:i w:val="false"/>
                <w:color w:val="000000"/>
                <w:sz w:val="20"/>
              </w:rPr>
              <w:t>
</w:t>
            </w:r>
          </w:p>
        </w:tc>
      </w:tr>
      <w:tr>
        <w:trPr>
          <w:trHeight w:val="48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астананың азаматтық қорғаныс іс-шаралары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4 158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астананың жұмылдыру дайындығы және жұмылдыру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6 941
</w:t>
            </w:r>
            <w:r>
              <w:rPr>
                <w:rFonts w:ascii="Times New Roman"/>
                <w:b w:val="false"/>
                <w:i w:val="false"/>
                <w:color w:val="000000"/>
                <w:sz w:val="20"/>
              </w:rPr>
              <w:t>
</w:t>
            </w:r>
          </w:p>
        </w:tc>
      </w:tr>
      <w:tr>
        <w:trPr>
          <w:trHeight w:val="54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38 421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2 386 017
</w:t>
            </w:r>
            <w:r>
              <w:rPr>
                <w:rFonts w:ascii="Times New Roman"/>
                <w:b/>
                <w:i w:val="false"/>
                <w:color w:val="000000"/>
                <w:sz w:val="20"/>
              </w:rPr>
              <w:t>
</w:t>
            </w:r>
            <w:r>
              <w:rPr>
                <w:rFonts w:ascii="Times New Roman"/>
                <w:b w:val="false"/>
                <w:i w:val="false"/>
                <w:color w:val="000000"/>
                <w:sz w:val="20"/>
              </w:rPr>
              <w:t>
</w:t>
            </w:r>
          </w:p>
        </w:tc>
      </w:tr>
      <w:tr>
        <w:trPr>
          <w:trHeight w:val="55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352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қалалар, астана бюджетінен қаржыландырылатын ішкі істердің атқарушы органы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2 191 906
</w:t>
            </w:r>
            <w:r>
              <w:rPr>
                <w:rFonts w:ascii="Times New Roman"/>
                <w:b w:val="false"/>
                <w:i w:val="false"/>
                <w:color w:val="000000"/>
                <w:sz w:val="20"/>
              </w:rPr>
              <w:t>
</w:t>
            </w:r>
          </w:p>
        </w:tc>
      </w:tr>
      <w:tr>
        <w:trPr>
          <w:trHeight w:val="58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 бюджетінен қаржыландырылатын ішкі істердің атқарушы органының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2 108 349
</w:t>
            </w:r>
            <w:r>
              <w:rPr>
                <w:rFonts w:ascii="Times New Roman"/>
                <w:b w:val="false"/>
                <w:i w:val="false"/>
                <w:color w:val="000000"/>
                <w:sz w:val="20"/>
              </w:rPr>
              <w:t>
</w:t>
            </w:r>
          </w:p>
        </w:tc>
      </w:tr>
      <w:tr>
        <w:trPr>
          <w:trHeight w:val="54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аумағында қоғамдық тәртіпті қорғау және қоғамдық қауіпсіздікті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79 672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3 885
</w:t>
            </w:r>
            <w:r>
              <w:rPr>
                <w:rFonts w:ascii="Times New Roman"/>
                <w:b w:val="false"/>
                <w:i w:val="false"/>
                <w:color w:val="000000"/>
                <w:sz w:val="20"/>
              </w:rPr>
              <w:t>
</w:t>
            </w:r>
          </w:p>
        </w:tc>
      </w:tr>
      <w:tr>
        <w:trPr>
          <w:trHeight w:val="51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жолаушылар көлігі және автомобиль жолдарының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194 111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іске қосу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194 111
</w:t>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9 558 406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денсаулық сақтау департаменті (Басқарма)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138 495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120 135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18 360
</w:t>
            </w:r>
            <w:r>
              <w:rPr>
                <w:rFonts w:ascii="Times New Roman"/>
                <w:b w:val="false"/>
                <w:i w:val="false"/>
                <w:color w:val="000000"/>
                <w:sz w:val="20"/>
              </w:rPr>
              <w:t>
</w:t>
            </w:r>
          </w:p>
        </w:tc>
      </w:tr>
      <w:tr>
        <w:trPr>
          <w:trHeight w:val="45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дене шынықтыру және спорт басқармасы (бөлімі)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340 153
</w:t>
            </w:r>
            <w:r>
              <w:rPr>
                <w:rFonts w:ascii="Times New Roman"/>
                <w:b w:val="false"/>
                <w:i w:val="false"/>
                <w:color w:val="000000"/>
                <w:sz w:val="20"/>
              </w:rPr>
              <w:t>
</w:t>
            </w:r>
          </w:p>
        </w:tc>
      </w:tr>
      <w:tr>
        <w:trPr>
          <w:trHeight w:val="27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жеткiншектерге спорт бойынша қосымша бiлiм беру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340 153
</w:t>
            </w:r>
            <w:r>
              <w:rPr>
                <w:rFonts w:ascii="Times New Roman"/>
                <w:b w:val="false"/>
                <w:i w:val="false"/>
                <w:color w:val="000000"/>
                <w:sz w:val="20"/>
              </w:rPr>
              <w:t>
</w:t>
            </w:r>
          </w:p>
        </w:tc>
      </w:tr>
      <w:tr>
        <w:trPr>
          <w:trHeight w:val="54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білім беру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4 568 419
</w:t>
            </w:r>
            <w:r>
              <w:rPr>
                <w:rFonts w:ascii="Times New Roman"/>
                <w:b w:val="false"/>
                <w:i w:val="false"/>
                <w:color w:val="000000"/>
                <w:sz w:val="20"/>
              </w:rPr>
              <w:t>
</w:t>
            </w:r>
          </w:p>
        </w:tc>
      </w:tr>
      <w:tr>
        <w:trPr>
          <w:trHeight w:val="40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39 717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2 756 528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бiлiм беру бағдарламалары бойынша жалпы бiлiм беру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51 020
</w:t>
            </w:r>
            <w:r>
              <w:rPr>
                <w:rFonts w:ascii="Times New Roman"/>
                <w:b w:val="false"/>
                <w:i w:val="false"/>
                <w:color w:val="000000"/>
                <w:sz w:val="20"/>
              </w:rPr>
              <w:t>
</w:t>
            </w:r>
          </w:p>
        </w:tc>
      </w:tr>
      <w:tr>
        <w:trPr>
          <w:trHeight w:val="46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52 462
</w:t>
            </w:r>
            <w:r>
              <w:rPr>
                <w:rFonts w:ascii="Times New Roman"/>
                <w:b w:val="false"/>
                <w:i w:val="false"/>
                <w:color w:val="000000"/>
                <w:sz w:val="20"/>
              </w:rPr>
              <w:t>
</w:t>
            </w:r>
          </w:p>
        </w:tc>
      </w:tr>
      <w:tr>
        <w:trPr>
          <w:trHeight w:val="40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31 575
</w:t>
            </w:r>
            <w:r>
              <w:rPr>
                <w:rFonts w:ascii="Times New Roman"/>
                <w:b w:val="false"/>
                <w:i w:val="false"/>
                <w:color w:val="000000"/>
                <w:sz w:val="20"/>
              </w:rPr>
              <w:t>
</w:t>
            </w:r>
          </w:p>
        </w:tc>
      </w:tr>
      <w:tr>
        <w:trPr>
          <w:trHeight w:val="6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мемлекеттiк бiлiм беру ұйымдары үшiн оқулықтар сатып алу және жеткiзу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141 618
</w:t>
            </w:r>
            <w:r>
              <w:rPr>
                <w:rFonts w:ascii="Times New Roman"/>
                <w:b w:val="false"/>
                <w:i w:val="false"/>
                <w:color w:val="000000"/>
                <w:sz w:val="20"/>
              </w:rPr>
              <w:t>
</w:t>
            </w:r>
          </w:p>
        </w:tc>
      </w:tr>
      <w:tr>
        <w:trPr>
          <w:trHeight w:val="40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 үшін қосымша білім беру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158 684
</w:t>
            </w:r>
            <w:r>
              <w:rPr>
                <w:rFonts w:ascii="Times New Roman"/>
                <w:b w:val="false"/>
                <w:i w:val="false"/>
                <w:color w:val="000000"/>
                <w:sz w:val="20"/>
              </w:rPr>
              <w:t>
</w:t>
            </w:r>
          </w:p>
        </w:tc>
      </w:tr>
      <w:tr>
        <w:trPr>
          <w:trHeight w:val="37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бастапқы кәсіптік білім беру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219 983
</w:t>
            </w:r>
            <w:r>
              <w:rPr>
                <w:rFonts w:ascii="Times New Roman"/>
                <w:b w:val="false"/>
                <w:i w:val="false"/>
                <w:color w:val="000000"/>
                <w:sz w:val="20"/>
              </w:rPr>
              <w:t>
</w:t>
            </w:r>
          </w:p>
        </w:tc>
      </w:tr>
      <w:tr>
        <w:trPr>
          <w:trHeight w:val="40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кәсіптік білімді мамандарды даярлау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321 078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36 552
</w:t>
            </w:r>
            <w:r>
              <w:rPr>
                <w:rFonts w:ascii="Times New Roman"/>
                <w:b w:val="false"/>
                <w:i w:val="false"/>
                <w:color w:val="000000"/>
                <w:sz w:val="20"/>
              </w:rPr>
              <w:t>
</w:t>
            </w:r>
          </w:p>
        </w:tc>
      </w:tr>
      <w:tr>
        <w:trPr>
          <w:trHeight w:val="58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жасөспiрiмдердiң психикалық денсаулығын зерттеу және халыққа психологиялық-медициналық-
</w:t>
            </w:r>
            <w:r>
              <w:br/>
            </w:r>
            <w:r>
              <w:rPr>
                <w:rFonts w:ascii="Times New Roman"/>
                <w:b w:val="false"/>
                <w:i w:val="false"/>
                <w:color w:val="000000"/>
                <w:sz w:val="20"/>
              </w:rPr>
              <w:t>
педагогикалық консультациялық көмек көрсету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19 390
</w:t>
            </w:r>
            <w:r>
              <w:rPr>
                <w:rFonts w:ascii="Times New Roman"/>
                <w:b w:val="false"/>
                <w:i w:val="false"/>
                <w:color w:val="000000"/>
                <w:sz w:val="20"/>
              </w:rPr>
              <w:t>
</w:t>
            </w:r>
          </w:p>
        </w:tc>
      </w:tr>
      <w:tr>
        <w:trPr>
          <w:trHeight w:val="55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22 398
</w:t>
            </w:r>
            <w:r>
              <w:rPr>
                <w:rFonts w:ascii="Times New Roman"/>
                <w:b w:val="false"/>
                <w:i w:val="false"/>
                <w:color w:val="000000"/>
                <w:sz w:val="20"/>
              </w:rPr>
              <w:t>
</w:t>
            </w:r>
          </w:p>
        </w:tc>
      </w:tr>
      <w:tr>
        <w:trPr>
          <w:trHeight w:val="36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мектепке дейін тәрбиелеу және оқыту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717 414
</w:t>
            </w:r>
            <w:r>
              <w:rPr>
                <w:rFonts w:ascii="Times New Roman"/>
                <w:b w:val="false"/>
                <w:i w:val="false"/>
                <w:color w:val="000000"/>
                <w:sz w:val="20"/>
              </w:rPr>
              <w:t>
</w:t>
            </w:r>
          </w:p>
        </w:tc>
      </w:tr>
      <w:tr>
        <w:trPr>
          <w:trHeight w:val="55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Астананың, республикалық мәндегі қаланың Құрылыс департаменті (баскармасы)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4 511 339
</w:t>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4 511 339
</w:t>
            </w:r>
            <w:r>
              <w:rPr>
                <w:rFonts w:ascii="Times New Roman"/>
                <w:b w:val="false"/>
                <w:i w:val="false"/>
                <w:color w:val="000000"/>
                <w:sz w:val="20"/>
              </w:rPr>
              <w:t>
</w:t>
            </w:r>
          </w:p>
        </w:tc>
      </w:tr>
      <w:tr>
        <w:trPr>
          <w:trHeight w:val="36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7 502 187
</w:t>
            </w:r>
            <w:r>
              <w:rPr>
                <w:rFonts w:ascii="Times New Roman"/>
                <w:b/>
                <w:i w:val="false"/>
                <w:color w:val="000000"/>
                <w:sz w:val="20"/>
              </w:rPr>
              <w:t>
</w:t>
            </w:r>
            <w:r>
              <w:rPr>
                <w:rFonts w:ascii="Times New Roman"/>
                <w:b w:val="false"/>
                <w:i w:val="false"/>
                <w:color w:val="000000"/>
                <w:sz w:val="20"/>
              </w:rPr>
              <w:t>
</w:t>
            </w:r>
          </w:p>
        </w:tc>
      </w:tr>
      <w:tr>
        <w:trPr>
          <w:trHeight w:val="55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денсаулық сақтау департаменті (Басқарма)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5 998 323
</w:t>
            </w:r>
            <w:r>
              <w:rPr>
                <w:rFonts w:ascii="Times New Roman"/>
                <w:b w:val="false"/>
                <w:i w:val="false"/>
                <w:color w:val="000000"/>
                <w:sz w:val="20"/>
              </w:rPr>
              <w:t>
</w:t>
            </w:r>
          </w:p>
        </w:tc>
      </w:tr>
      <w:tr>
        <w:trPr>
          <w:trHeight w:val="40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46 763
</w:t>
            </w:r>
            <w:r>
              <w:rPr>
                <w:rFonts w:ascii="Times New Roman"/>
                <w:b w:val="false"/>
                <w:i w:val="false"/>
                <w:color w:val="000000"/>
                <w:sz w:val="20"/>
              </w:rPr>
              <w:t>
</w:t>
            </w:r>
          </w:p>
        </w:tc>
      </w:tr>
      <w:tr>
        <w:trPr>
          <w:trHeight w:val="75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жіберуіне байланысты стационарлық медициналық көмек көрсету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2 714 605
</w:t>
            </w:r>
            <w:r>
              <w:rPr>
                <w:rFonts w:ascii="Times New Roman"/>
                <w:b w:val="false"/>
                <w:i w:val="false"/>
                <w:color w:val="000000"/>
                <w:sz w:val="20"/>
              </w:rPr>
              <w:t>
</w:t>
            </w:r>
          </w:p>
        </w:tc>
      </w:tr>
      <w:tr>
        <w:trPr>
          <w:trHeight w:val="51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134 692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70 501
</w:t>
            </w:r>
            <w:r>
              <w:rPr>
                <w:rFonts w:ascii="Times New Roman"/>
                <w:b w:val="false"/>
                <w:i w:val="false"/>
                <w:color w:val="000000"/>
                <w:sz w:val="20"/>
              </w:rPr>
              <w:t>
</w:t>
            </w:r>
          </w:p>
        </w:tc>
      </w:tr>
      <w:tr>
        <w:trPr>
          <w:trHeight w:val="27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сүруді насихаттау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7 742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Аурулардың бөлек түрлері бойынша халықты дәрілік заттармен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328 512
</w:t>
            </w:r>
            <w:r>
              <w:rPr>
                <w:rFonts w:ascii="Times New Roman"/>
                <w:b w:val="false"/>
                <w:i w:val="false"/>
                <w:color w:val="000000"/>
                <w:sz w:val="20"/>
              </w:rPr>
              <w:t>
</w:t>
            </w:r>
          </w:p>
        </w:tc>
      </w:tr>
      <w:tr>
        <w:trPr>
          <w:trHeight w:val="60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үшін қауіп төндіретін және әлеуметтік-елеулі аурулармен ауыратын адамдарға медициналық көмек көрсету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1 419 393
</w:t>
            </w:r>
            <w:r>
              <w:rPr>
                <w:rFonts w:ascii="Times New Roman"/>
                <w:b w:val="false"/>
                <w:i w:val="false"/>
                <w:color w:val="000000"/>
                <w:sz w:val="20"/>
              </w:rPr>
              <w:t>
</w:t>
            </w:r>
          </w:p>
        </w:tc>
      </w:tr>
      <w:tr>
        <w:trPr>
          <w:trHeight w:val="40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медициналық-санитралық көмек көрсету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897 001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270 672
</w:t>
            </w:r>
            <w:r>
              <w:rPr>
                <w:rFonts w:ascii="Times New Roman"/>
                <w:b w:val="false"/>
                <w:i w:val="false"/>
                <w:color w:val="000000"/>
                <w:sz w:val="20"/>
              </w:rPr>
              <w:t>
</w:t>
            </w:r>
          </w:p>
        </w:tc>
      </w:tr>
      <w:tr>
        <w:trPr>
          <w:trHeight w:val="37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49 160
</w:t>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57 542
</w:t>
            </w:r>
            <w:r>
              <w:rPr>
                <w:rFonts w:ascii="Times New Roman"/>
                <w:b w:val="false"/>
                <w:i w:val="false"/>
                <w:color w:val="000000"/>
                <w:sz w:val="20"/>
              </w:rPr>
              <w:t>
</w:t>
            </w:r>
          </w:p>
        </w:tc>
      </w:tr>
      <w:tr>
        <w:trPr>
          <w:trHeight w:val="51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 шегінен тыс жерлерге жазылуға тегін және жеңілдетілген жол жүрумен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1 740
</w:t>
            </w:r>
            <w:r>
              <w:rPr>
                <w:rFonts w:ascii="Times New Roman"/>
                <w:b w:val="false"/>
                <w:i w:val="false"/>
                <w:color w:val="000000"/>
                <w:sz w:val="20"/>
              </w:rPr>
              <w:t>
</w:t>
            </w:r>
          </w:p>
        </w:tc>
      </w:tr>
      <w:tr>
        <w:trPr>
          <w:trHeight w:val="6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369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мемлекеттік санитарлық-эпидемиологиялық қадағалау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258 853
</w:t>
            </w:r>
            <w:r>
              <w:rPr>
                <w:rFonts w:ascii="Times New Roman"/>
                <w:b w:val="false"/>
                <w:i w:val="false"/>
                <w:color w:val="000000"/>
                <w:sz w:val="20"/>
              </w:rPr>
              <w:t>
</w:t>
            </w:r>
          </w:p>
        </w:tc>
      </w:tr>
      <w:tr>
        <w:trPr>
          <w:trHeight w:val="49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77 242
</w:t>
            </w:r>
            <w:r>
              <w:rPr>
                <w:rFonts w:ascii="Times New Roman"/>
                <w:b w:val="false"/>
                <w:i w:val="false"/>
                <w:color w:val="000000"/>
                <w:sz w:val="20"/>
              </w:rPr>
              <w:t>
</w:t>
            </w:r>
          </w:p>
        </w:tc>
      </w:tr>
      <w:tr>
        <w:trPr>
          <w:trHeight w:val="37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халықтың санитарлық-эпидемиологиялық әл-ауқаты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181 611
</w:t>
            </w:r>
            <w:r>
              <w:rPr>
                <w:rFonts w:ascii="Times New Roman"/>
                <w:b w:val="false"/>
                <w:i w:val="false"/>
                <w:color w:val="000000"/>
                <w:sz w:val="20"/>
              </w:rPr>
              <w:t>
</w:t>
            </w:r>
          </w:p>
        </w:tc>
      </w:tr>
      <w:tr>
        <w:trPr>
          <w:trHeight w:val="48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Астананың, республикалық мәндегі қаланың Құрылыс департаменті (баскармасы)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1 245 011
</w:t>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1 245 011
</w:t>
            </w:r>
          </w:p>
        </w:tc>
      </w:tr>
      <w:tr>
        <w:trPr>
          <w:trHeight w:val="30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2 929 578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16 630
</w:t>
            </w:r>
            <w:r>
              <w:rPr>
                <w:rFonts w:ascii="Times New Roman"/>
                <w:b w:val="false"/>
                <w:i w:val="false"/>
                <w:color w:val="000000"/>
                <w:sz w:val="20"/>
              </w:rPr>
              <w:t>
</w:t>
            </w:r>
          </w:p>
        </w:tc>
      </w:tr>
      <w:tr>
        <w:trPr>
          <w:trHeight w:val="40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азаматтарға үйінде әлеуметтік көмек көрсету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16 630
</w:t>
            </w:r>
            <w:r>
              <w:rPr>
                <w:rFonts w:ascii="Times New Roman"/>
                <w:b w:val="false"/>
                <w:i w:val="false"/>
                <w:color w:val="000000"/>
                <w:sz w:val="20"/>
              </w:rPr>
              <w:t>
</w:t>
            </w:r>
          </w:p>
        </w:tc>
      </w:tr>
      <w:tr>
        <w:trPr>
          <w:trHeight w:val="6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жұмыспен қамту және әлеуметтік бағдарламалар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1 141 253
</w:t>
            </w:r>
            <w:r>
              <w:rPr>
                <w:rFonts w:ascii="Times New Roman"/>
                <w:b w:val="false"/>
                <w:i w:val="false"/>
                <w:color w:val="000000"/>
                <w:sz w:val="20"/>
              </w:rPr>
              <w:t>
</w:t>
            </w:r>
          </w:p>
        </w:tc>
      </w:tr>
      <w:tr>
        <w:trPr>
          <w:trHeight w:val="55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63 406
</w:t>
            </w:r>
            <w:r>
              <w:rPr>
                <w:rFonts w:ascii="Times New Roman"/>
                <w:b w:val="false"/>
                <w:i w:val="false"/>
                <w:color w:val="000000"/>
                <w:sz w:val="20"/>
              </w:rPr>
              <w:t>
</w:t>
            </w:r>
          </w:p>
        </w:tc>
      </w:tr>
      <w:tr>
        <w:trPr>
          <w:trHeight w:val="37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352 192
</w:t>
            </w:r>
            <w:r>
              <w:rPr>
                <w:rFonts w:ascii="Times New Roman"/>
                <w:b w:val="false"/>
                <w:i w:val="false"/>
                <w:color w:val="000000"/>
                <w:sz w:val="20"/>
              </w:rPr>
              <w:t>
</w:t>
            </w:r>
          </w:p>
        </w:tc>
      </w:tr>
      <w:tr>
        <w:trPr>
          <w:trHeight w:val="36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88 700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әлеуметтік көмек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35 515
</w:t>
            </w:r>
            <w:r>
              <w:rPr>
                <w:rFonts w:ascii="Times New Roman"/>
                <w:b w:val="false"/>
                <w:i w:val="false"/>
                <w:color w:val="000000"/>
                <w:sz w:val="20"/>
              </w:rPr>
              <w:t>
</w:t>
            </w:r>
          </w:p>
        </w:tc>
      </w:tr>
      <w:tr>
        <w:trPr>
          <w:trHeight w:val="39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көмегі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23 479
</w:t>
            </w:r>
            <w:r>
              <w:rPr>
                <w:rFonts w:ascii="Times New Roman"/>
                <w:b w:val="false"/>
                <w:i w:val="false"/>
                <w:color w:val="000000"/>
                <w:sz w:val="20"/>
              </w:rPr>
              <w:t>
</w:t>
            </w:r>
          </w:p>
        </w:tc>
      </w:tr>
      <w:tr>
        <w:trPr>
          <w:trHeight w:val="58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452 822
</w:t>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әлеуметтік қолдау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49 561
</w:t>
            </w:r>
            <w:r>
              <w:rPr>
                <w:rFonts w:ascii="Times New Roman"/>
                <w:b w:val="false"/>
                <w:i w:val="false"/>
                <w:color w:val="000000"/>
                <w:sz w:val="20"/>
              </w:rPr>
              <w:t>
</w:t>
            </w:r>
          </w:p>
        </w:tc>
      </w:tr>
      <w:tr>
        <w:trPr>
          <w:trHeight w:val="54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 мен басқа да әлеуметтік төлемдерді есептеу, төлеу және жеткізу жөніндегі қызмет көрсетулерге төлем жүргізу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1 040
</w:t>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Белгілі тұрағы жоқ адамдардың әлеуметтік бейімделуі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45 004
</w:t>
            </w:r>
            <w:r>
              <w:rPr>
                <w:rFonts w:ascii="Times New Roman"/>
                <w:b w:val="false"/>
                <w:i w:val="false"/>
                <w:color w:val="000000"/>
                <w:sz w:val="20"/>
              </w:rPr>
              <w:t>
</w:t>
            </w:r>
          </w:p>
        </w:tc>
      </w:tr>
      <w:tr>
        <w:trPr>
          <w:trHeight w:val="51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мүгедектері мен қатысушыларына біржолға көмекті төлеу және жол жүруді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29 534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білім беру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271 695
</w:t>
            </w:r>
            <w:r>
              <w:rPr>
                <w:rFonts w:ascii="Times New Roman"/>
                <w:b w:val="false"/>
                <w:i w:val="false"/>
                <w:color w:val="000000"/>
                <w:sz w:val="20"/>
              </w:rPr>
              <w:t>
</w:t>
            </w:r>
          </w:p>
        </w:tc>
      </w:tr>
      <w:tr>
        <w:trPr>
          <w:trHeight w:val="54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251 824
</w:t>
            </w:r>
            <w:r>
              <w:rPr>
                <w:rFonts w:ascii="Times New Roman"/>
                <w:b w:val="false"/>
                <w:i w:val="false"/>
                <w:color w:val="000000"/>
                <w:sz w:val="20"/>
              </w:rPr>
              <w:t>
</w:t>
            </w:r>
          </w:p>
        </w:tc>
      </w:tr>
      <w:tr>
        <w:trPr>
          <w:trHeight w:val="57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19 871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Астананың, республикалық мәндегі қаланың Құрылыс департаменті (баскармасы)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1 500 000
</w:t>
            </w:r>
          </w:p>
        </w:tc>
      </w:tr>
      <w:tr>
        <w:trPr>
          <w:trHeight w:val="30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34 361 886
</w:t>
            </w:r>
            <w:r>
              <w:rPr>
                <w:rFonts w:ascii="Times New Roman"/>
                <w:b/>
                <w:i w:val="false"/>
                <w:color w:val="000000"/>
                <w:sz w:val="20"/>
              </w:rPr>
              <w:t>
</w:t>
            </w:r>
            <w:r>
              <w:rPr>
                <w:rFonts w:ascii="Times New Roman"/>
                <w:b w:val="false"/>
                <w:i w:val="false"/>
                <w:color w:val="000000"/>
                <w:sz w:val="20"/>
              </w:rPr>
              <w:t>
</w:t>
            </w:r>
          </w:p>
        </w:tc>
      </w:tr>
      <w:tr>
        <w:trPr>
          <w:trHeight w:val="55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4 353 824
</w:t>
            </w:r>
            <w:r>
              <w:rPr>
                <w:rFonts w:ascii="Times New Roman"/>
                <w:b w:val="false"/>
                <w:i w:val="false"/>
                <w:color w:val="000000"/>
                <w:sz w:val="20"/>
              </w:rPr>
              <w:t>
</w:t>
            </w:r>
          </w:p>
        </w:tc>
      </w:tr>
      <w:tr>
        <w:trPr>
          <w:trHeight w:val="28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жарықтандыру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190 936
</w:t>
            </w:r>
            <w:r>
              <w:rPr>
                <w:rFonts w:ascii="Times New Roman"/>
                <w:b w:val="false"/>
                <w:i w:val="false"/>
                <w:color w:val="000000"/>
                <w:sz w:val="20"/>
              </w:rPr>
              <w:t>
</w:t>
            </w:r>
          </w:p>
        </w:tc>
      </w:tr>
      <w:tr>
        <w:trPr>
          <w:trHeight w:val="28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1 547 114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Жерлеу орындарын күтіп-ұстау және туысы жоқ адамдарды жерлеу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13 612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көгалдандыру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2 602 162
</w:t>
            </w:r>
            <w:r>
              <w:rPr>
                <w:rFonts w:ascii="Times New Roman"/>
                <w:b w:val="false"/>
                <w:i w:val="false"/>
                <w:color w:val="000000"/>
                <w:sz w:val="20"/>
              </w:rPr>
              <w:t>
</w:t>
            </w:r>
          </w:p>
        </w:tc>
      </w:tr>
      <w:tr>
        <w:trPr>
          <w:trHeight w:val="51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Астананың, республикалық мәндегі қаланың Энергетика және коммуналдық шаруашылық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15 658 915
</w:t>
            </w:r>
            <w:r>
              <w:rPr>
                <w:rFonts w:ascii="Times New Roman"/>
                <w:b w:val="false"/>
                <w:i w:val="false"/>
                <w:color w:val="000000"/>
                <w:sz w:val="20"/>
              </w:rPr>
              <w:t>
</w:t>
            </w:r>
          </w:p>
        </w:tc>
      </w:tr>
      <w:tr>
        <w:trPr>
          <w:trHeight w:val="51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54 105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12 502 113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Суммен жабдықтау және су қашыртқы жүйелерінің жұмыс істеуі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195 672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Суммен жабдықтау жүйелерін дамыту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2 907 025
</w:t>
            </w:r>
            <w:r>
              <w:rPr>
                <w:rFonts w:ascii="Times New Roman"/>
                <w:b w:val="false"/>
                <w:i w:val="false"/>
                <w:color w:val="000000"/>
                <w:sz w:val="20"/>
              </w:rPr>
              <w:t>
</w:t>
            </w:r>
          </w:p>
        </w:tc>
      </w:tr>
      <w:tr>
        <w:trPr>
          <w:trHeight w:val="54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Астананың, республикалық мәндегі қаланың Құрылыс департаменті (баскармасы)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11 008 061
</w:t>
            </w:r>
            <w:r>
              <w:rPr>
                <w:rFonts w:ascii="Times New Roman"/>
                <w:b w:val="false"/>
                <w:i w:val="false"/>
                <w:color w:val="000000"/>
                <w:sz w:val="20"/>
              </w:rPr>
              <w:t>
</w:t>
            </w:r>
          </w:p>
        </w:tc>
      </w:tr>
      <w:tr>
        <w:trPr>
          <w:trHeight w:val="40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6 116 165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Абаттандыру объектілерін дамыту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4 891 896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374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Тұрғын үй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3 341 086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19 667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Бөлек санатты азаматтарды тұрғын үймен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616 472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қажеттілігі үшін және жылжымайтын мүлікті қолдануға байланысты жер учаскелерін сатып алу жолымен алу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2 303 292
</w:t>
            </w:r>
          </w:p>
        </w:tc>
      </w:tr>
      <w:tr>
        <w:trPr>
          <w:trHeight w:val="42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тұрғын үй қорын сақтауды ұйымдастыру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401 655
</w:t>
            </w:r>
          </w:p>
        </w:tc>
      </w:tr>
      <w:tr>
        <w:trPr>
          <w:trHeight w:val="3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5 811 910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3 000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мекемелерін материалдық-техникалық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3 000
</w:t>
            </w:r>
            <w:r>
              <w:rPr>
                <w:rFonts w:ascii="Times New Roman"/>
                <w:b w:val="false"/>
                <w:i w:val="false"/>
                <w:color w:val="000000"/>
                <w:sz w:val="20"/>
              </w:rPr>
              <w:t>
</w:t>
            </w:r>
          </w:p>
        </w:tc>
      </w:tr>
      <w:tr>
        <w:trPr>
          <w:trHeight w:val="51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мұрағат және құжаттар басқармасы (бөлімі)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52 787
</w:t>
            </w:r>
            <w:r>
              <w:rPr>
                <w:rFonts w:ascii="Times New Roman"/>
                <w:b w:val="false"/>
                <w:i w:val="false"/>
                <w:color w:val="000000"/>
                <w:sz w:val="20"/>
              </w:rPr>
              <w:t>
</w:t>
            </w:r>
          </w:p>
        </w:tc>
      </w:tr>
      <w:tr>
        <w:trPr>
          <w:trHeight w:val="40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құжаттар басқармасының (бөлімінің)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10 774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Мұрағаттық қордың сақталуын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42 013
</w:t>
            </w:r>
            <w:r>
              <w:rPr>
                <w:rFonts w:ascii="Times New Roman"/>
                <w:b w:val="false"/>
                <w:i w:val="false"/>
                <w:color w:val="000000"/>
                <w:sz w:val="20"/>
              </w:rPr>
              <w:t>
</w:t>
            </w:r>
          </w:p>
        </w:tc>
      </w:tr>
      <w:tr>
        <w:trPr>
          <w:trHeight w:val="51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дене шынықтыру және спорт басқармасы (бөлімі)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852 486
</w:t>
            </w:r>
            <w:r>
              <w:rPr>
                <w:rFonts w:ascii="Times New Roman"/>
                <w:b w:val="false"/>
                <w:i w:val="false"/>
                <w:color w:val="000000"/>
                <w:sz w:val="20"/>
              </w:rPr>
              <w:t>
</w:t>
            </w:r>
          </w:p>
        </w:tc>
      </w:tr>
      <w:tr>
        <w:trPr>
          <w:trHeight w:val="55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12 020
</w:t>
            </w:r>
            <w:r>
              <w:rPr>
                <w:rFonts w:ascii="Times New Roman"/>
                <w:b w:val="false"/>
                <w:i w:val="false"/>
                <w:color w:val="000000"/>
                <w:sz w:val="20"/>
              </w:rPr>
              <w:t>
</w:t>
            </w:r>
          </w:p>
        </w:tc>
      </w:tr>
      <w:tr>
        <w:trPr>
          <w:trHeight w:val="36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деңгейде спорттық жарыстар өткiзу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43 641
</w:t>
            </w:r>
            <w:r>
              <w:rPr>
                <w:rFonts w:ascii="Times New Roman"/>
                <w:b w:val="false"/>
                <w:i w:val="false"/>
                <w:color w:val="000000"/>
                <w:sz w:val="20"/>
              </w:rPr>
              <w:t>
</w:t>
            </w:r>
          </w:p>
        </w:tc>
      </w:tr>
      <w:tr>
        <w:trPr>
          <w:trHeight w:val="72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халықаралық спорт жарыстарына әртүрлi спорт түрлерi бойынша республикалық маңызы бар қала, астана құрама командаларының мүшелерiн дайындау және олардың қатысуы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796 825
</w:t>
            </w:r>
            <w:r>
              <w:rPr>
                <w:rFonts w:ascii="Times New Roman"/>
                <w:b w:val="false"/>
                <w:i w:val="false"/>
                <w:color w:val="000000"/>
                <w:sz w:val="20"/>
              </w:rPr>
              <w:t>
</w:t>
            </w:r>
          </w:p>
        </w:tc>
      </w:tr>
      <w:tr>
        <w:trPr>
          <w:trHeight w:val="46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мәдениет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1 437 529
</w:t>
            </w:r>
            <w:r>
              <w:rPr>
                <w:rFonts w:ascii="Times New Roman"/>
                <w:b w:val="false"/>
                <w:i w:val="false"/>
                <w:color w:val="000000"/>
                <w:sz w:val="20"/>
              </w:rPr>
              <w:t>
</w:t>
            </w:r>
          </w:p>
        </w:tc>
      </w:tr>
      <w:tr>
        <w:trPr>
          <w:trHeight w:val="37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18 659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920 604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61 186
</w:t>
            </w:r>
            <w:r>
              <w:rPr>
                <w:rFonts w:ascii="Times New Roman"/>
                <w:b w:val="false"/>
                <w:i w:val="false"/>
                <w:color w:val="000000"/>
                <w:sz w:val="20"/>
              </w:rPr>
              <w:t>
</w:t>
            </w:r>
          </w:p>
        </w:tc>
      </w:tr>
      <w:tr>
        <w:trPr>
          <w:trHeight w:val="37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маңызы бар театр және музыка өнерiн қолдау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391 286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кiтапханалардың жұмыс iстеуiн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45 794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ішкі саясат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384 043
</w:t>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129 349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187 310
</w:t>
            </w:r>
            <w:r>
              <w:rPr>
                <w:rFonts w:ascii="Times New Roman"/>
                <w:b w:val="false"/>
                <w:i w:val="false"/>
                <w:color w:val="000000"/>
                <w:sz w:val="20"/>
              </w:rPr>
              <w:t>
</w:t>
            </w:r>
          </w:p>
        </w:tc>
      </w:tr>
      <w:tr>
        <w:trPr>
          <w:trHeight w:val="36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67 384
</w:t>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363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тілдерді дамыту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41 901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15 983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25 918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кәсіпкерлік және өнеркәсіп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18 417
</w:t>
            </w:r>
            <w:r>
              <w:rPr>
                <w:rFonts w:ascii="Times New Roman"/>
                <w:b w:val="false"/>
                <w:i w:val="false"/>
                <w:color w:val="000000"/>
                <w:sz w:val="20"/>
              </w:rPr>
              <w:t>
</w:t>
            </w:r>
          </w:p>
        </w:tc>
      </w:tr>
      <w:tr>
        <w:trPr>
          <w:trHeight w:val="36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Туристтік қызметті реттеу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18 417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Астананың, республикалық мәндегі қаланың Құрылыс департаменті (баскармасы)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3 021 747
</w:t>
            </w:r>
            <w:r>
              <w:rPr>
                <w:rFonts w:ascii="Times New Roman"/>
                <w:b w:val="false"/>
                <w:i w:val="false"/>
                <w:color w:val="000000"/>
                <w:sz w:val="20"/>
              </w:rPr>
              <w:t>
</w:t>
            </w:r>
          </w:p>
        </w:tc>
      </w:tr>
      <w:tr>
        <w:trPr>
          <w:trHeight w:val="36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2 510 679
</w:t>
            </w:r>
          </w:p>
        </w:tc>
      </w:tr>
      <w:tr>
        <w:trPr>
          <w:trHeight w:val="36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тәрбиесі және спорт объектілерін дамыту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511 068
</w:t>
            </w:r>
          </w:p>
        </w:tc>
      </w:tr>
      <w:tr>
        <w:trPr>
          <w:trHeight w:val="37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кешенi және жер қойнауын пайдалану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6 178 403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Астананың, республикалық мәндегі қаланың Энергетика және коммуналдық шаруашылық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6 178 403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6 178 403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168 018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351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жер қатынастарын басқару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17 956
</w:t>
            </w:r>
            <w:r>
              <w:rPr>
                <w:rFonts w:ascii="Times New Roman"/>
                <w:b w:val="false"/>
                <w:i w:val="false"/>
                <w:color w:val="000000"/>
                <w:sz w:val="20"/>
              </w:rPr>
              <w:t>
</w:t>
            </w:r>
          </w:p>
        </w:tc>
      </w:tr>
      <w:tr>
        <w:trPr>
          <w:trHeight w:val="37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16 056
</w:t>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Жердi аймақтарға бөлу жөнiндегi жұмыстарды ұйымдастыру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1 900
</w:t>
            </w:r>
            <w:r>
              <w:rPr>
                <w:rFonts w:ascii="Times New Roman"/>
                <w:b w:val="false"/>
                <w:i w:val="false"/>
                <w:color w:val="000000"/>
                <w:sz w:val="20"/>
              </w:rPr>
              <w:t>
</w:t>
            </w:r>
          </w:p>
        </w:tc>
      </w:tr>
      <w:tr>
        <w:trPr>
          <w:trHeight w:val="60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354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табиғи ресурстар және табиғатты пайдалануды реттеу департаментінің (басқармасының)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150 062
</w:t>
            </w:r>
            <w:r>
              <w:rPr>
                <w:rFonts w:ascii="Times New Roman"/>
                <w:b w:val="false"/>
                <w:i w:val="false"/>
                <w:color w:val="000000"/>
                <w:sz w:val="20"/>
              </w:rPr>
              <w:t>
</w:t>
            </w:r>
          </w:p>
        </w:tc>
      </w:tr>
      <w:tr>
        <w:trPr>
          <w:trHeight w:val="54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қоршаған ортаны қорғау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16 219
</w:t>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бойынша іс-шаралар өткізу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12 253
</w:t>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121 590
</w:t>
            </w:r>
            <w:r>
              <w:rPr>
                <w:rFonts w:ascii="Times New Roman"/>
                <w:b w:val="false"/>
                <w:i w:val="false"/>
                <w:color w:val="000000"/>
                <w:sz w:val="20"/>
              </w:rPr>
              <w:t>
</w:t>
            </w:r>
          </w:p>
        </w:tc>
      </w:tr>
      <w:tr>
        <w:trPr>
          <w:trHeight w:val="43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336 830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сәулет, қала құрылысы және құрылыс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283 342
</w:t>
            </w:r>
            <w:r>
              <w:rPr>
                <w:rFonts w:ascii="Times New Roman"/>
                <w:b w:val="false"/>
                <w:i w:val="false"/>
                <w:color w:val="000000"/>
                <w:sz w:val="20"/>
              </w:rPr>
              <w:t>
</w:t>
            </w:r>
          </w:p>
        </w:tc>
      </w:tr>
      <w:tr>
        <w:trPr>
          <w:trHeight w:val="49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33 392
</w:t>
            </w:r>
            <w:r>
              <w:rPr>
                <w:rFonts w:ascii="Times New Roman"/>
                <w:b w:val="false"/>
                <w:i w:val="false"/>
                <w:color w:val="000000"/>
                <w:sz w:val="20"/>
              </w:rPr>
              <w:t>
</w:t>
            </w:r>
          </w:p>
        </w:tc>
      </w:tr>
      <w:tr>
        <w:trPr>
          <w:trHeight w:val="40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мекендердегі құрылыстардың бас жоспарын әзірлеу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249 950
</w:t>
            </w:r>
            <w:r>
              <w:rPr>
                <w:rFonts w:ascii="Times New Roman"/>
                <w:b w:val="false"/>
                <w:i w:val="false"/>
                <w:color w:val="000000"/>
                <w:sz w:val="20"/>
              </w:rPr>
              <w:t>
</w:t>
            </w:r>
          </w:p>
        </w:tc>
      </w:tr>
      <w:tr>
        <w:trPr>
          <w:trHeight w:val="6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366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мемлекеттік сәулет құрылыстық бақылау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17 200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сәулет-құрылыстық бақылау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17 200
</w:t>
            </w:r>
            <w:r>
              <w:rPr>
                <w:rFonts w:ascii="Times New Roman"/>
                <w:b w:val="false"/>
                <w:i w:val="false"/>
                <w:color w:val="000000"/>
                <w:sz w:val="20"/>
              </w:rPr>
              <w:t>
</w:t>
            </w:r>
          </w:p>
        </w:tc>
      </w:tr>
      <w:tr>
        <w:trPr>
          <w:trHeight w:val="51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Астананың, республикалық мәндегі қаланың Құрылыс департаменті (баскармасы)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36 288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Астананың, республикалық мәндегі қаланың Құрылыс департаменті (баскармасы)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36 288
</w:t>
            </w:r>
            <w:r>
              <w:rPr>
                <w:rFonts w:ascii="Times New Roman"/>
                <w:b w:val="false"/>
                <w:i w:val="false"/>
                <w:color w:val="000000"/>
                <w:sz w:val="20"/>
              </w:rPr>
              <w:t>
</w:t>
            </w:r>
          </w:p>
        </w:tc>
      </w:tr>
      <w:tr>
        <w:trPr>
          <w:trHeight w:val="28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9 707 226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жолаушылар көлігі және автомобиль жолдарының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9 707 226
</w:t>
            </w:r>
            <w:r>
              <w:rPr>
                <w:rFonts w:ascii="Times New Roman"/>
                <w:b w:val="false"/>
                <w:i w:val="false"/>
                <w:color w:val="000000"/>
                <w:sz w:val="20"/>
              </w:rPr>
              <w:t>
</w:t>
            </w:r>
          </w:p>
        </w:tc>
      </w:tr>
      <w:tr>
        <w:trPr>
          <w:trHeight w:val="51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жолдарының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32 288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8 112 794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1 562 144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787 373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қаржы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439 826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республикалық маңызы бар қала, астананың жергілікті атқарушы органның резерві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283 826
</w:t>
            </w:r>
            <w:r>
              <w:rPr>
                <w:rFonts w:ascii="Times New Roman"/>
                <w:b w:val="false"/>
                <w:i w:val="false"/>
                <w:color w:val="000000"/>
                <w:sz w:val="20"/>
              </w:rPr>
              <w:t>
</w:t>
            </w:r>
          </w:p>
        </w:tc>
      </w:tr>
      <w:tr>
        <w:trPr>
          <w:trHeight w:val="79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республикалық маңызы бар қаланың, астананың табиғи және техногендік сипаттағы төтенше жағдайларды жоюға арналған төтенше резерві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156 000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экономика және бюджеттік жоспарлау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234 539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 (бағдарламаларды) әзірлеу мен техникалық-экономикалық негіздемелерін сараптау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234 539
</w:t>
            </w:r>
            <w:r>
              <w:rPr>
                <w:rFonts w:ascii="Times New Roman"/>
                <w:b w:val="false"/>
                <w:i w:val="false"/>
                <w:color w:val="000000"/>
                <w:sz w:val="20"/>
              </w:rPr>
              <w:t>
</w:t>
            </w:r>
          </w:p>
        </w:tc>
      </w:tr>
      <w:tr>
        <w:trPr>
          <w:trHeight w:val="54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кәсіпкерлік және өнеркәсіп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63 818
</w:t>
            </w:r>
            <w:r>
              <w:rPr>
                <w:rFonts w:ascii="Times New Roman"/>
                <w:b w:val="false"/>
                <w:i w:val="false"/>
                <w:color w:val="000000"/>
                <w:sz w:val="20"/>
              </w:rPr>
              <w:t>
</w:t>
            </w:r>
          </w:p>
        </w:tc>
      </w:tr>
      <w:tr>
        <w:trPr>
          <w:trHeight w:val="49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56 439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7 379
</w:t>
            </w:r>
            <w:r>
              <w:rPr>
                <w:rFonts w:ascii="Times New Roman"/>
                <w:b w:val="false"/>
                <w:i w:val="false"/>
                <w:color w:val="000000"/>
                <w:sz w:val="20"/>
              </w:rPr>
              <w:t>
</w:t>
            </w:r>
          </w:p>
        </w:tc>
      </w:tr>
      <w:tr>
        <w:trPr>
          <w:trHeight w:val="57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370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табиғи монополиялардың қызметін реттеу және бәсекелестiктi қорғау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17 197
</w:t>
            </w:r>
            <w:r>
              <w:rPr>
                <w:rFonts w:ascii="Times New Roman"/>
                <w:b w:val="false"/>
                <w:i w:val="false"/>
                <w:color w:val="000000"/>
                <w:sz w:val="20"/>
              </w:rPr>
              <w:t>
</w:t>
            </w:r>
          </w:p>
        </w:tc>
      </w:tr>
      <w:tr>
        <w:trPr>
          <w:trHeight w:val="52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монополиялардың және бәсекелестiктi қорғау қызметін реттеу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17 197
</w:t>
            </w:r>
            <w:r>
              <w:rPr>
                <w:rFonts w:ascii="Times New Roman"/>
                <w:b w:val="false"/>
                <w:i w:val="false"/>
                <w:color w:val="000000"/>
                <w:sz w:val="20"/>
              </w:rPr>
              <w:t>
</w:t>
            </w:r>
          </w:p>
        </w:tc>
      </w:tr>
      <w:tr>
        <w:trPr>
          <w:trHeight w:val="49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372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 - жаңа қала" арнайы экономикалық аймағын әкімшіліктендіру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31 993
</w:t>
            </w:r>
            <w:r>
              <w:rPr>
                <w:rFonts w:ascii="Times New Roman"/>
                <w:b w:val="false"/>
                <w:i w:val="false"/>
                <w:color w:val="000000"/>
                <w:sz w:val="20"/>
              </w:rPr>
              <w:t>
</w:t>
            </w:r>
          </w:p>
        </w:tc>
      </w:tr>
      <w:tr>
        <w:trPr>
          <w:trHeight w:val="48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 жаңа қала" арнайы экономикалық аймағын әкімшіліктендіру департаментінің  (басқармасының) қызметін қамтамасыз 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31 993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295 725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қаржы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295 725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борышына қызмет көрсету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295 725
</w:t>
            </w:r>
            <w:r>
              <w:rPr>
                <w:rFonts w:ascii="Times New Roman"/>
                <w:b w:val="false"/>
                <w:i w:val="false"/>
                <w:color w:val="000000"/>
                <w:sz w:val="20"/>
              </w:rPr>
              <w:t>
</w:t>
            </w:r>
          </w:p>
        </w:tc>
      </w:tr>
      <w:tr>
        <w:trPr>
          <w:trHeight w:val="36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4 330 879
</w:t>
            </w:r>
            <w:r>
              <w:rPr>
                <w:rFonts w:ascii="Times New Roman"/>
                <w:b/>
                <w:i w:val="false"/>
                <w:color w:val="000000"/>
                <w:sz w:val="20"/>
              </w:rPr>
              <w:t>
</w:t>
            </w:r>
            <w:r>
              <w:rPr>
                <w:rFonts w:ascii="Times New Roman"/>
                <w:b w:val="false"/>
                <w:i w:val="false"/>
                <w:color w:val="000000"/>
                <w:sz w:val="20"/>
              </w:rPr>
              <w:t>
</w:t>
            </w:r>
          </w:p>
        </w:tc>
      </w:tr>
      <w:tr>
        <w:trPr>
          <w:trHeight w:val="42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қаржы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4 330 879
</w:t>
            </w:r>
            <w:r>
              <w:rPr>
                <w:rFonts w:ascii="Times New Roman"/>
                <w:b w:val="false"/>
                <w:i w:val="false"/>
                <w:color w:val="000000"/>
                <w:sz w:val="20"/>
              </w:rPr>
              <w:t>
</w:t>
            </w:r>
          </w:p>
        </w:tc>
      </w:tr>
      <w:tr>
        <w:trPr>
          <w:trHeight w:val="25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1 029 905
</w:t>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3 300 974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Операциялық сальдо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-5 398 925
</w:t>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Таза бюджеттік несиелендіру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50 000
</w:t>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несиелер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0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50 000
</w:t>
            </w:r>
            <w:r>
              <w:rPr>
                <w:rFonts w:ascii="Times New Roman"/>
                <w:b w:val="false"/>
                <w:i w:val="false"/>
                <w:color w:val="000000"/>
                <w:sz w:val="20"/>
              </w:rPr>
              <w:t>
</w:t>
            </w:r>
          </w:p>
        </w:tc>
      </w:tr>
      <w:tr>
        <w:trPr>
          <w:trHeight w:val="54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кәсіпкерлік және өнеркәсіп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50 000
</w:t>
            </w:r>
            <w:r>
              <w:rPr>
                <w:rFonts w:ascii="Times New Roman"/>
                <w:b w:val="false"/>
                <w:i w:val="false"/>
                <w:color w:val="000000"/>
                <w:sz w:val="20"/>
              </w:rPr>
              <w:t>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кредит беру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50 000
</w:t>
            </w:r>
            <w:r>
              <w:rPr>
                <w:rFonts w:ascii="Times New Roman"/>
                <w:b w:val="false"/>
                <w:i w:val="false"/>
                <w:color w:val="000000"/>
                <w:sz w:val="20"/>
              </w:rPr>
              <w:t>
</w:t>
            </w:r>
          </w:p>
        </w:tc>
      </w:tr>
      <w:tr>
        <w:trPr>
          <w:trHeight w:val="30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Қаржылық активтермен операциялар бойынша сальдо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1 669 599
</w:t>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активтерді сатып алу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1 669 599
</w:t>
            </w:r>
          </w:p>
        </w:tc>
      </w:tr>
      <w:tr>
        <w:trPr>
          <w:trHeight w:val="31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1 669 599
</w:t>
            </w:r>
            <w:r>
              <w:rPr>
                <w:rFonts w:ascii="Times New Roman"/>
                <w:b w:val="false"/>
                <w:i w:val="false"/>
                <w:color w:val="000000"/>
                <w:sz w:val="20"/>
              </w:rPr>
              <w:t>
</w:t>
            </w:r>
          </w:p>
        </w:tc>
      </w:tr>
      <w:tr>
        <w:trPr>
          <w:trHeight w:val="25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қалалар, астана әкімінің аппараты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1 357 099
</w:t>
            </w:r>
            <w:r>
              <w:rPr>
                <w:rFonts w:ascii="Times New Roman"/>
                <w:b w:val="false"/>
                <w:i w:val="false"/>
                <w:color w:val="000000"/>
                <w:sz w:val="20"/>
              </w:rPr>
              <w:t>
</w:t>
            </w:r>
          </w:p>
        </w:tc>
      </w:tr>
      <w:tr>
        <w:trPr>
          <w:trHeight w:val="28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каптиталын құру немесе ұлғайту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1 357 099
</w:t>
            </w:r>
          </w:p>
        </w:tc>
      </w:tr>
      <w:tr>
        <w:trPr>
          <w:trHeight w:val="51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кәсіпкерлік және өнеркәсіп департаменті (басқармасы)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312 500
</w:t>
            </w:r>
            <w:r>
              <w:rPr>
                <w:rFonts w:ascii="Times New Roman"/>
                <w:b w:val="false"/>
                <w:i w:val="false"/>
                <w:color w:val="000000"/>
                <w:sz w:val="20"/>
              </w:rPr>
              <w:t>
</w:t>
            </w:r>
          </w:p>
        </w:tc>
      </w:tr>
      <w:tr>
        <w:trPr>
          <w:trHeight w:val="34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Даму Банкі" АҚ жарғылық капиталын ұлғайту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312 500
</w:t>
            </w:r>
            <w:r>
              <w:rPr>
                <w:rFonts w:ascii="Times New Roman"/>
                <w:b w:val="false"/>
                <w:i w:val="false"/>
                <w:color w:val="000000"/>
                <w:sz w:val="20"/>
              </w:rPr>
              <w:t>
</w:t>
            </w:r>
          </w:p>
        </w:tc>
      </w:tr>
      <w:tr>
        <w:trPr>
          <w:trHeight w:val="330"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дефициті (профициті)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-7 118 524
</w:t>
            </w:r>
            <w:r>
              <w:rPr>
                <w:rFonts w:ascii="Times New Roman"/>
                <w:b w:val="false"/>
                <w:i w:val="false"/>
                <w:color w:val="000000"/>
                <w:sz w:val="20"/>
              </w:rPr>
              <w:t>
</w:t>
            </w:r>
          </w:p>
        </w:tc>
      </w:tr>
      <w:tr>
        <w:trPr>
          <w:trHeight w:val="405" w:hRule="atLeast"/>
        </w:trPr>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(профицитті қолдану)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7 118 524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"Астана қаласы мәслихатының
</w:t>
      </w:r>
      <w:r>
        <w:br/>
      </w:r>
      <w:r>
        <w:rPr>
          <w:rFonts w:ascii="Times New Roman"/>
          <w:b w:val="false"/>
          <w:i w:val="false"/>
          <w:color w:val="000000"/>
          <w:sz w:val="28"/>
        </w:rPr>
        <w:t>
                                       Астана қаласының 2005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 іске асыру туралы"
</w:t>
      </w:r>
      <w:r>
        <w:br/>
      </w:r>
      <w:r>
        <w:rPr>
          <w:rFonts w:ascii="Times New Roman"/>
          <w:b w:val="false"/>
          <w:i w:val="false"/>
          <w:color w:val="000000"/>
          <w:sz w:val="28"/>
        </w:rPr>
        <w:t>
                                            қаулысына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26 мамырдағы N 140/18-ІІІ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Астана қаласының бюджетінің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инвестициялық жобаларын іске асыруға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тұлғалардың жарғылық капиталын қалыптастыруға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ұлғайтуға бағытталатын бюджеттік бағдарламаларға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бөлінген бюджеттік даму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313"/>
        <w:gridCol w:w="1253"/>
        <w:gridCol w:w="92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330" w:hRule="atLeast"/>
        </w:trPr>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әкімшісі
</w:t>
            </w:r>
          </w:p>
        </w:tc>
      </w:tr>
      <w:tr>
        <w:trPr>
          <w:trHeight w:val="240" w:hRule="atLeast"/>
        </w:trPr>
        <w:tc>
          <w:tcPr>
            <w:tcW w:w="0" w:type="auto"/>
            <w:vMerge/>
            <w:tcBorders>
              <w:top w:val="nil"/>
              <w:left w:val="single" w:color="cfcfcf" w:sz="5"/>
              <w:bottom w:val="single" w:color="cfcfcf" w:sz="5"/>
              <w:right w:val="single" w:color="cfcfcf" w:sz="5"/>
            </w:tcBorders>
          </w:tcPr>
          <w:p/>
        </w:tc>
        <w:tc>
          <w:tcPr>
            <w:tcW w:w="1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25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4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 
</w:t>
            </w:r>
          </w:p>
        </w:tc>
      </w:tr>
      <w:tr>
        <w:trPr>
          <w:trHeight w:val="33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Астананың, республикалық мәндегі қаланың Құрылыс департаменті (басқармасы)
</w:t>
            </w:r>
          </w:p>
        </w:tc>
      </w:tr>
      <w:tr>
        <w:trPr>
          <w:trHeight w:val="36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34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Астананың, республикалық мәндегі қаланың Құрылыс департаменті (басқармасы)
</w:t>
            </w:r>
          </w:p>
        </w:tc>
      </w:tr>
      <w:tr>
        <w:trPr>
          <w:trHeight w:val="33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3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және әлеуметтік қамсыздандыру
</w:t>
            </w:r>
          </w:p>
        </w:tc>
      </w:tr>
      <w:tr>
        <w:trPr>
          <w:trHeight w:val="36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Құрылыс департаменті (басқармасы)
</w:t>
            </w:r>
          </w:p>
        </w:tc>
      </w:tr>
      <w:tr>
        <w:trPr>
          <w:trHeight w:val="3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r>
      <w:tr>
        <w:trPr>
          <w:trHeight w:val="36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r>
      <w:tr>
        <w:trPr>
          <w:trHeight w:val="43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58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Энергетика және коммуналдық шаруашылық департаменті (басқармасы)
</w:t>
            </w:r>
          </w:p>
        </w:tc>
      </w:tr>
      <w:tr>
        <w:trPr>
          <w:trHeight w:val="3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r>
      <w:tr>
        <w:trPr>
          <w:trHeight w:val="3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қамту жүйесін дамыту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кеңістік
</w:t>
            </w:r>
          </w:p>
        </w:tc>
      </w:tr>
      <w:tr>
        <w:trPr>
          <w:trHeight w:val="31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Құрылыс департаменті (басқармасы)
</w:t>
            </w:r>
          </w:p>
        </w:tc>
      </w:tr>
      <w:tr>
        <w:trPr>
          <w:trHeight w:val="40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36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тәрбиесі және спорт объектілерін дамыту 
</w:t>
            </w:r>
          </w:p>
        </w:tc>
      </w:tr>
      <w:tr>
        <w:trPr>
          <w:trHeight w:val="42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 және жер қойнауын пайдалану
</w:t>
            </w:r>
          </w:p>
        </w:tc>
      </w:tr>
      <w:tr>
        <w:trPr>
          <w:trHeight w:val="63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Энергетика және коммуналдық шаруашылық департаменті (басқармасы)
</w:t>
            </w:r>
          </w:p>
        </w:tc>
      </w:tr>
      <w:tr>
        <w:trPr>
          <w:trHeight w:val="3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энергия жүйесін дамыту 
</w:t>
            </w:r>
          </w:p>
        </w:tc>
      </w:tr>
      <w:tr>
        <w:trPr>
          <w:trHeight w:val="60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58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табиғи ресурстар және табиғатты пайдалануды реттеу департаментінің (басқармасының)
</w:t>
            </w:r>
          </w:p>
        </w:tc>
      </w:tr>
      <w:tr>
        <w:trPr>
          <w:trHeight w:val="45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r>
      <w:tr>
        <w:trPr>
          <w:trHeight w:val="3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r>
      <w:tr>
        <w:trPr>
          <w:trHeight w:val="3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Құрылыс департаменті (басқармасы)
</w:t>
            </w:r>
          </w:p>
        </w:tc>
      </w:tr>
      <w:tr>
        <w:trPr>
          <w:trHeight w:val="40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 
</w:t>
            </w:r>
          </w:p>
        </w:tc>
      </w:tr>
      <w:tr>
        <w:trPr>
          <w:trHeight w:val="42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Абаттандыру объектілерін дамыту 
</w:t>
            </w:r>
          </w:p>
        </w:tc>
      </w:tr>
      <w:tr>
        <w:trPr>
          <w:trHeight w:val="40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коммуникациялар
</w:t>
            </w:r>
          </w:p>
        </w:tc>
      </w:tr>
      <w:tr>
        <w:trPr>
          <w:trHeight w:val="40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жолдарының департаменті (басқармасы)
</w:t>
            </w:r>
          </w:p>
        </w:tc>
      </w:tr>
      <w:tr>
        <w:trPr>
          <w:trHeight w:val="30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r>
      <w:tr>
        <w:trPr>
          <w:trHeight w:val="46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бағдарламалар 
</w:t>
            </w:r>
          </w:p>
        </w:tc>
      </w:tr>
      <w:tr>
        <w:trPr>
          <w:trHeight w:val="43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42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 (Басқарма)
</w:t>
            </w:r>
          </w:p>
        </w:tc>
      </w:tr>
      <w:tr>
        <w:trPr>
          <w:trHeight w:val="43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r>
      <w:tr>
        <w:trPr>
          <w:trHeight w:val="45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(басқармасы)
</w:t>
            </w:r>
          </w:p>
        </w:tc>
      </w:tr>
      <w:tr>
        <w:trPr>
          <w:trHeight w:val="3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кәсіптік білімді мамандарды даярлау
</w:t>
            </w:r>
          </w:p>
        </w:tc>
      </w:tr>
      <w:tr>
        <w:trPr>
          <w:trHeight w:val="52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қалыптастыруға немесе ұлғайтуға инвестициялар 
</w:t>
            </w:r>
          </w:p>
        </w:tc>
      </w:tr>
      <w:tr>
        <w:trPr>
          <w:trHeight w:val="45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42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  әкімінің аппараты
</w:t>
            </w:r>
          </w:p>
        </w:tc>
      </w:tr>
      <w:tr>
        <w:trPr>
          <w:trHeight w:val="3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құру немесе ұлғайту 
</w:t>
            </w:r>
          </w:p>
        </w:tc>
      </w:tr>
      <w:tr>
        <w:trPr>
          <w:trHeight w:val="55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кәсіпкерлік және өнеркәсіп департаменті (басқармасы)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Даму Банкі" АҚ жарғылық капиталын ұлғайту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"Астана қаласының 2005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104/15-ІІІ шешіміне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республикалық бюджеттi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атқару процесiнде секвестрлерге жатпайтын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 Бюджеттік бағдарламалардың әкімшісі
</w:t>
      </w:r>
      <w:r>
        <w:br/>
      </w:r>
      <w:r>
        <w:rPr>
          <w:rFonts w:ascii="Times New Roman"/>
          <w:b w:val="false"/>
          <w:i w:val="false"/>
          <w:color w:val="000000"/>
          <w:sz w:val="28"/>
        </w:rPr>
        <w:t>
    |      |Бағдарлама                        Атауы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04                Бiлiм беру
</w:t>
      </w:r>
      <w:r>
        <w:br/>
      </w:r>
      <w:r>
        <w:rPr>
          <w:rFonts w:ascii="Times New Roman"/>
          <w:b w:val="false"/>
          <w:i w:val="false"/>
          <w:color w:val="000000"/>
          <w:sz w:val="28"/>
        </w:rPr>
        <w:t>
       360       Бiлiм беру департаментi (басқармасы)
</w:t>
      </w:r>
      <w:r>
        <w:br/>
      </w:r>
      <w:r>
        <w:rPr>
          <w:rFonts w:ascii="Times New Roman"/>
          <w:b w:val="false"/>
          <w:i w:val="false"/>
          <w:color w:val="000000"/>
          <w:sz w:val="28"/>
        </w:rPr>
        <w:t>
           003   Жалпы бiлiм беру
</w:t>
      </w:r>
      <w:r>
        <w:br/>
      </w:r>
      <w:r>
        <w:rPr>
          <w:rFonts w:ascii="Times New Roman"/>
          <w:b w:val="false"/>
          <w:i w:val="false"/>
          <w:color w:val="000000"/>
          <w:sz w:val="28"/>
        </w:rPr>
        <w:t>
05                Денсаулық сақтау
</w:t>
      </w:r>
      <w:r>
        <w:br/>
      </w:r>
      <w:r>
        <w:rPr>
          <w:rFonts w:ascii="Times New Roman"/>
          <w:b w:val="false"/>
          <w:i w:val="false"/>
          <w:color w:val="000000"/>
          <w:sz w:val="28"/>
        </w:rPr>
        <w:t>
       353       Денсаулық сақтау департаменті (Басқарма)
</w:t>
      </w:r>
      <w:r>
        <w:br/>
      </w:r>
      <w:r>
        <w:rPr>
          <w:rFonts w:ascii="Times New Roman"/>
          <w:b w:val="false"/>
          <w:i w:val="false"/>
          <w:color w:val="000000"/>
          <w:sz w:val="28"/>
        </w:rPr>
        <w:t>
           010   Халыққа бастапқы медициналық-санитарлық көмек
</w:t>
      </w:r>
      <w:r>
        <w:br/>
      </w:r>
      <w:r>
        <w:rPr>
          <w:rFonts w:ascii="Times New Roman"/>
          <w:b w:val="false"/>
          <w:i w:val="false"/>
          <w:color w:val="000000"/>
          <w:sz w:val="28"/>
        </w:rPr>
        <w:t>
                 көрсету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104/15-III
</w:t>
      </w:r>
      <w:r>
        <w:br/>
      </w:r>
      <w:r>
        <w:rPr>
          <w:rFonts w:ascii="Times New Roman"/>
          <w:b w:val="false"/>
          <w:i w:val="false"/>
          <w:color w:val="000000"/>
          <w:sz w:val="28"/>
        </w:rPr>
        <w:t>
                                   "Астана қаласының 2005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шешіміне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Астана қаласы мәслихатының 2005 жылғы 12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209/27-ІІІ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2005 жылға арналған Астана қаласының "Алматы" ауданының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110"/>
        <w:gridCol w:w="1209"/>
        <w:gridCol w:w="7311"/>
        <w:gridCol w:w="236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3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көрсету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106 345
</w:t>
            </w:r>
            <w:r>
              <w:rPr>
                <w:rFonts w:ascii="Times New Roman"/>
                <w:b w:val="false"/>
                <w:i w:val="false"/>
                <w:color w:val="000000"/>
                <w:sz w:val="20"/>
              </w:rPr>
              <w:t>
</w:t>
            </w:r>
          </w:p>
        </w:tc>
      </w:tr>
      <w:tr>
        <w:trPr>
          <w:trHeight w:val="600"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106 345
</w:t>
            </w:r>
            <w:r>
              <w:rPr>
                <w:rFonts w:ascii="Times New Roman"/>
                <w:b w:val="false"/>
                <w:i w:val="false"/>
                <w:color w:val="000000"/>
                <w:sz w:val="20"/>
              </w:rPr>
              <w:t>
</w:t>
            </w:r>
          </w:p>
        </w:tc>
      </w:tr>
      <w:tr>
        <w:trPr>
          <w:trHeight w:val="600"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106 345
</w:t>
            </w:r>
            <w:r>
              <w:rPr>
                <w:rFonts w:ascii="Times New Roman"/>
                <w:b w:val="false"/>
                <w:i w:val="false"/>
                <w:color w:val="000000"/>
                <w:sz w:val="20"/>
              </w:rPr>
              <w:t>
</w:t>
            </w:r>
          </w:p>
        </w:tc>
      </w:tr>
      <w:tr>
        <w:trPr>
          <w:trHeight w:val="345"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7 167
</w:t>
            </w:r>
            <w:r>
              <w:rPr>
                <w:rFonts w:ascii="Times New Roman"/>
                <w:b w:val="false"/>
                <w:i w:val="false"/>
                <w:color w:val="000000"/>
                <w:sz w:val="20"/>
              </w:rPr>
              <w:t>
</w:t>
            </w:r>
          </w:p>
        </w:tc>
      </w:tr>
      <w:tr>
        <w:trPr>
          <w:trHeight w:val="555"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7 167
</w:t>
            </w:r>
            <w:r>
              <w:rPr>
                <w:rFonts w:ascii="Times New Roman"/>
                <w:b w:val="false"/>
                <w:i w:val="false"/>
                <w:color w:val="000000"/>
                <w:sz w:val="20"/>
              </w:rPr>
              <w:t>
</w:t>
            </w:r>
          </w:p>
        </w:tc>
      </w:tr>
      <w:tr>
        <w:trPr>
          <w:trHeight w:val="345"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7 167
</w:t>
            </w:r>
            <w:r>
              <w:rPr>
                <w:rFonts w:ascii="Times New Roman"/>
                <w:b w:val="false"/>
                <w:i w:val="false"/>
                <w:color w:val="000000"/>
                <w:sz w:val="20"/>
              </w:rPr>
              <w:t>
</w:t>
            </w:r>
          </w:p>
        </w:tc>
      </w:tr>
      <w:tr>
        <w:trPr>
          <w:trHeight w:val="315"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2 782 365
</w:t>
            </w:r>
            <w:r>
              <w:rPr>
                <w:rFonts w:ascii="Times New Roman"/>
                <w:b w:val="false"/>
                <w:i w:val="false"/>
                <w:color w:val="000000"/>
                <w:sz w:val="20"/>
              </w:rPr>
              <w:t>
</w:t>
            </w:r>
          </w:p>
        </w:tc>
      </w:tr>
      <w:tr>
        <w:trPr>
          <w:trHeight w:val="615"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2 782 365
</w:t>
            </w:r>
            <w:r>
              <w:rPr>
                <w:rFonts w:ascii="Times New Roman"/>
                <w:b w:val="false"/>
                <w:i w:val="false"/>
                <w:color w:val="000000"/>
                <w:sz w:val="20"/>
              </w:rPr>
              <w:t>
</w:t>
            </w:r>
          </w:p>
        </w:tc>
      </w:tr>
      <w:tr>
        <w:trPr>
          <w:trHeight w:val="375"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107 807
</w:t>
            </w:r>
            <w:r>
              <w:rPr>
                <w:rFonts w:ascii="Times New Roman"/>
                <w:b w:val="false"/>
                <w:i w:val="false"/>
                <w:color w:val="000000"/>
                <w:sz w:val="20"/>
              </w:rPr>
              <w:t>
</w:t>
            </w:r>
          </w:p>
        </w:tc>
      </w:tr>
      <w:tr>
        <w:trPr>
          <w:trHeight w:val="345"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920 379
</w:t>
            </w:r>
            <w:r>
              <w:rPr>
                <w:rFonts w:ascii="Times New Roman"/>
                <w:b w:val="false"/>
                <w:i w:val="false"/>
                <w:color w:val="000000"/>
                <w:sz w:val="20"/>
              </w:rPr>
              <w:t>
</w:t>
            </w:r>
          </w:p>
        </w:tc>
      </w:tr>
      <w:tr>
        <w:trPr>
          <w:trHeight w:val="330"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1 754 179
</w:t>
            </w:r>
            <w:r>
              <w:rPr>
                <w:rFonts w:ascii="Times New Roman"/>
                <w:b w:val="false"/>
                <w:i w:val="false"/>
                <w:color w:val="000000"/>
                <w:sz w:val="20"/>
              </w:rPr>
              <w:t>
</w:t>
            </w:r>
          </w:p>
        </w:tc>
      </w:tr>
      <w:tr>
        <w:trPr>
          <w:trHeight w:val="405"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1 000
</w:t>
            </w:r>
            <w:r>
              <w:rPr>
                <w:rFonts w:ascii="Times New Roman"/>
                <w:b w:val="false"/>
                <w:i w:val="false"/>
                <w:color w:val="000000"/>
                <w:sz w:val="20"/>
              </w:rPr>
              <w:t>
</w:t>
            </w:r>
          </w:p>
        </w:tc>
      </w:tr>
      <w:tr>
        <w:trPr>
          <w:trHeight w:val="585"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1 000
</w:t>
            </w:r>
            <w:r>
              <w:rPr>
                <w:rFonts w:ascii="Times New Roman"/>
                <w:b w:val="false"/>
                <w:i w:val="false"/>
                <w:color w:val="000000"/>
                <w:sz w:val="20"/>
              </w:rPr>
              <w:t>
</w:t>
            </w:r>
          </w:p>
        </w:tc>
      </w:tr>
      <w:tr>
        <w:trPr>
          <w:trHeight w:val="300"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мекемелерін материалдық-техникалық қамтамасыз ету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1 000
</w:t>
            </w:r>
            <w:r>
              <w:rPr>
                <w:rFonts w:ascii="Times New Roman"/>
                <w:b w:val="false"/>
                <w:i w:val="false"/>
                <w:color w:val="000000"/>
                <w:sz w:val="20"/>
              </w:rPr>
              <w:t>
</w:t>
            </w:r>
          </w:p>
        </w:tc>
      </w:tr>
      <w:tr>
        <w:trPr>
          <w:trHeight w:val="360" w:hRule="atLeast"/>
        </w:trPr>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2 896 877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104/15-III
</w:t>
      </w:r>
      <w:r>
        <w:br/>
      </w:r>
      <w:r>
        <w:rPr>
          <w:rFonts w:ascii="Times New Roman"/>
          <w:b w:val="false"/>
          <w:i w:val="false"/>
          <w:color w:val="000000"/>
          <w:sz w:val="28"/>
        </w:rPr>
        <w:t>
                                   "Астана қаласының 2005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шешіміне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Астана қаласы мәслихатының 2005 жылғы 12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209/27-ІІІ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2005 жылға арналған Астана қаласының "Сарыарқа"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189"/>
        <w:gridCol w:w="1229"/>
        <w:gridCol w:w="7071"/>
        <w:gridCol w:w="240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4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55"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60"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көрсету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111 600
</w:t>
            </w:r>
            <w:r>
              <w:rPr>
                <w:rFonts w:ascii="Times New Roman"/>
                <w:b w:val="false"/>
                <w:i w:val="false"/>
                <w:color w:val="000000"/>
                <w:sz w:val="20"/>
              </w:rPr>
              <w:t>
</w:t>
            </w:r>
          </w:p>
        </w:tc>
      </w:tr>
      <w:tr>
        <w:trPr>
          <w:trHeight w:val="570"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111 600
</w:t>
            </w:r>
            <w:r>
              <w:rPr>
                <w:rFonts w:ascii="Times New Roman"/>
                <w:b w:val="false"/>
                <w:i w:val="false"/>
                <w:color w:val="000000"/>
                <w:sz w:val="20"/>
              </w:rPr>
              <w:t>
</w:t>
            </w:r>
          </w:p>
        </w:tc>
      </w:tr>
      <w:tr>
        <w:trPr>
          <w:trHeight w:val="600"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111 600
</w:t>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9 463
</w:t>
            </w:r>
            <w:r>
              <w:rPr>
                <w:rFonts w:ascii="Times New Roman"/>
                <w:b w:val="false"/>
                <w:i w:val="false"/>
                <w:color w:val="000000"/>
                <w:sz w:val="20"/>
              </w:rPr>
              <w:t>
</w:t>
            </w:r>
          </w:p>
        </w:tc>
      </w:tr>
      <w:tr>
        <w:trPr>
          <w:trHeight w:val="585"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9 463
</w:t>
            </w:r>
            <w:r>
              <w:rPr>
                <w:rFonts w:ascii="Times New Roman"/>
                <w:b w:val="false"/>
                <w:i w:val="false"/>
                <w:color w:val="000000"/>
                <w:sz w:val="20"/>
              </w:rPr>
              <w:t>
</w:t>
            </w:r>
          </w:p>
        </w:tc>
      </w:tr>
      <w:tr>
        <w:trPr>
          <w:trHeight w:val="345"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9 463
</w:t>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1 571 459
</w:t>
            </w:r>
            <w:r>
              <w:rPr>
                <w:rFonts w:ascii="Times New Roman"/>
                <w:b w:val="false"/>
                <w:i w:val="false"/>
                <w:color w:val="000000"/>
                <w:sz w:val="20"/>
              </w:rPr>
              <w:t>
</w:t>
            </w:r>
          </w:p>
        </w:tc>
      </w:tr>
      <w:tr>
        <w:trPr>
          <w:trHeight w:val="480"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1 571 459
</w:t>
            </w:r>
            <w:r>
              <w:rPr>
                <w:rFonts w:ascii="Times New Roman"/>
                <w:b w:val="false"/>
                <w:i w:val="false"/>
                <w:color w:val="000000"/>
                <w:sz w:val="20"/>
              </w:rPr>
              <w:t>
</w:t>
            </w:r>
          </w:p>
        </w:tc>
      </w:tr>
      <w:tr>
        <w:trPr>
          <w:trHeight w:val="375"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83 129
</w:t>
            </w:r>
            <w:r>
              <w:rPr>
                <w:rFonts w:ascii="Times New Roman"/>
                <w:b w:val="false"/>
                <w:i w:val="false"/>
                <w:color w:val="000000"/>
                <w:sz w:val="20"/>
              </w:rPr>
              <w:t>
</w:t>
            </w:r>
          </w:p>
        </w:tc>
      </w:tr>
      <w:tr>
        <w:trPr>
          <w:trHeight w:val="315"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626 735
</w:t>
            </w:r>
            <w:r>
              <w:rPr>
                <w:rFonts w:ascii="Times New Roman"/>
                <w:b w:val="false"/>
                <w:i w:val="false"/>
                <w:color w:val="000000"/>
                <w:sz w:val="20"/>
              </w:rPr>
              <w:t>
</w:t>
            </w:r>
          </w:p>
        </w:tc>
      </w:tr>
      <w:tr>
        <w:trPr>
          <w:trHeight w:val="315"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13 612
</w:t>
            </w:r>
            <w:r>
              <w:rPr>
                <w:rFonts w:ascii="Times New Roman"/>
                <w:b w:val="false"/>
                <w:i w:val="false"/>
                <w:color w:val="000000"/>
                <w:sz w:val="20"/>
              </w:rPr>
              <w:t>
</w:t>
            </w:r>
          </w:p>
        </w:tc>
      </w:tr>
      <w:tr>
        <w:trPr>
          <w:trHeight w:val="285"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847 983
</w:t>
            </w:r>
            <w:r>
              <w:rPr>
                <w:rFonts w:ascii="Times New Roman"/>
                <w:b w:val="false"/>
                <w:i w:val="false"/>
                <w:color w:val="000000"/>
                <w:sz w:val="20"/>
              </w:rPr>
              <w:t>
</w:t>
            </w:r>
          </w:p>
        </w:tc>
      </w:tr>
      <w:tr>
        <w:trPr>
          <w:trHeight w:val="330"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w:t>
            </w:r>
            <w:r>
              <w:rPr>
                <w:rFonts w:ascii="Times New Roman"/>
                <w:b w:val="false"/>
                <w:i w:val="false"/>
                <w:color w:val="000000"/>
                <w:sz w:val="20"/>
              </w:rPr>
              <w:t>
</w:t>
            </w:r>
          </w:p>
        </w:tc>
      </w:tr>
      <w:tr>
        <w:trPr>
          <w:trHeight w:val="570"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w:t>
            </w:r>
            <w:r>
              <w:rPr>
                <w:rFonts w:ascii="Times New Roman"/>
                <w:b w:val="false"/>
                <w:i w:val="false"/>
                <w:color w:val="000000"/>
                <w:sz w:val="20"/>
              </w:rPr>
              <w:t>
</w:t>
            </w:r>
          </w:p>
        </w:tc>
      </w:tr>
      <w:tr>
        <w:trPr>
          <w:trHeight w:val="375"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мекемелерін материалдық-техникалық қамтамасыз ету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w:t>
            </w:r>
            <w:r>
              <w:rPr>
                <w:rFonts w:ascii="Times New Roman"/>
                <w:b w:val="false"/>
                <w:i w:val="false"/>
                <w:color w:val="000000"/>
                <w:sz w:val="20"/>
              </w:rPr>
              <w:t>
</w:t>
            </w:r>
          </w:p>
        </w:tc>
      </w:tr>
      <w:tr>
        <w:trPr>
          <w:trHeight w:val="270" w:hRule="atLeast"/>
        </w:trPr>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1 694 522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