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1b2d5" w14:textId="361b2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Астана қаласы әкiмдiгiнің 2004 жылғы 6 мамырдағы N 3-1-1017қ "Астана қаласына шетелдiк жұмыс күшiн тартуға рұқсат беру жөнiндегi комиссияны құру туралы" қаулысына өзгерiстер енгiзу туралы (мемлекеттiк тiркеу нөмiрi 331)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әкімдігінің 2004 жылғы 5 қарашадағы N 3-1-1826қ қаулысы. Астана қаласының Әділет департаментінде 2004 жылғы 19 қарашада N 361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Ескерту: Қаулының күші жойылды - Астана қаласы әкімдігінің 2005 жылғы 15 тамыздағы N 23-7-603қ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жергiлiктi мемлекеттiк басқару туралы" Қазақстан Республикасының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>
 сәйкес Астана қаласының әкiмдiгi 
</w:t>
      </w:r>
      <w:r>
        <w:rPr>
          <w:rFonts w:ascii="Times New Roman"/>
          <w:b/>
          <w:i w:val="false"/>
          <w:color w:val="000000"/>
          <w:sz w:val="28"/>
        </w:rPr>
        <w:t>
ҚАУЛЫ ЕТЕДI: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Астана қаласы әкiмдiгiнiң 2004 жылғы 6 мамырдағы N 3-1-1017қ "Астана қаласына шетелдiк жұмыс күшiн тартуға рұқсат беру жөнiндегi комиссияны құру туралы"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(Астана қаласының Әдiлет департаментiнде 2004 жылғы 31 мамырда N 331 болып тiркелген; 2004 жылғы 5 маусымдағы N 73 "Астана хабары"; 2004 жылғы 5 маусымдағы N 71-72 "Вечерняя Астана" газеттерiнде жарияланған) мынадай өзгерiстер енгiзiлсiн және Астана қаласы мәслихатының бекiтуiне жiберiлсiн: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жоғарыда көрсетiлген қаулының 
</w:t>
      </w:r>
      <w:r>
        <w:rPr>
          <w:rFonts w:ascii="Times New Roman"/>
          <w:b w:val="false"/>
          <w:i w:val="false"/>
          <w:color w:val="000000"/>
          <w:sz w:val="28"/>
        </w:rPr>
        <w:t xml:space="preserve"> 1-қосымшасында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Астана қаласына шетелдiк жұмыс күшiн тартуға рұқсат беру жөнiндегi комиссияның құрамына Астана қаласы әкiмiнiң кеңесшiсi - Түсiпбаев Мұрат Рысалдыұлы енгiзiлсiн;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Астана қаласына шетелдiк жұмыс күшiн тартуға рұқсат беру жөнiндегi комиссияның құрамынан Астана қаласы әкiмi аппаратының экономикалық талдау және мониторинг бөлiмiнiң бас маманы - Малаев Нұрлан Серiкұлы шығарылсын.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орындалуына бақылау Астана қаласы әкiмiнiң орынбасары М.Е. Толыбаевқа жүктелсiн.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Астана қаласының әкімі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Әкiмнің бірінші орынбасары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Әкiмнiң орынбасары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Әкiмнiң орынбасары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Әкiмнің орынбасары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Әкiм аппаратының басшысы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Қаржы департаментiнің директоры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Әкiм аппараты құжаттамалық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сараптама бөлiмi меңгерушiсiнің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мiндетiн атқарушысы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Экономика, сауда және кәсiпкерлiк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департаментiнің директоры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Еңбек, халықты жұмыспен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қамту және әлеуметтiк қорғау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департаментi бастығының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мiндетiн атқарушысы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