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8fb5" w14:textId="06d8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2004-2005 оқу жылында Астана қаласының оқу орындарында жастардың бастапқы әскери даярлығын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әкімінің 2004 жылғы 21 қыркүйектегі N 3-1-381 шешімі. Астана қаласының Әділет департаментінде 2004 жылғы 20 қазанда N 356 тіркелді. Күші жойылды - Астана қаласы әкімдігінің 2009 жылғы 9 желтоқсандағы N 06-22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әкімдігінің 2009.12.09 N 06-22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"Жалпыға бірдей әскери міндеттілік және әскери қызмет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1996 жылғы 1 қарашадағы N 1340 "Бастапқы әскери даярлау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әкімі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2004-2005 оқу жылына арналған Астана қаласының оқу орындарындағы жастардың бастапқы әскери даярлығын ұйымдастыруды және өткізуді жақсарту жөніндегі негізгі іс-шаралар жоспары бекітілсін (1-қосымша).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оқу орындарындағы бастапқы әскери даярлау, шақырылу жасына дейінгі және шақырылу жасындағы жастардың әскери-патриоттық тәрбиесі мен дене шынықтыру дайындығы жағдайын тексеру жөніндегі комиссия құрамы бекітілсін (2-қосымша).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оқу орындарындағы бастапқы әскери даярлау, шақырылу жасына дейінгі және шақырылу жасындағы жастардың әскери-патриоттық тәрбиесі мен дене шынықтыру дайындығының жағдайын тексеру бағдарламасы бекітілсін (3-қосымша).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2004-2005 жылдарға арналған жастардың бастапқы әскери даярлығын ұйымдастыруды және өткізуді жақсарту жөніндегі негізгі іс-шаралар жоспарын орындауға жауапты мемлекеттік органдар мен мекемелер, ұйымдар іс-шараларды іске асыру жөнінде қажетті шаралар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қаласы әкімінің 2002 жылғы 16 қыркүйектегі N 3-1-20 "Астана қаласының оқу орындарында жастардың бастапқы әскери даярлығын ұйымдастыруды және өткізуді жақсарту жөніндегі негізгі іс-шаралар жоспарын бекіту туралы" (Астана қаласының Әділет басқармасында 2002 жылғы 10 қазанда N 225 болып тіркелген; 2002 жылғы 2 қарашадағы N 127 "Вечерняя Астана", 2002 жылғы 19 қазандағы N 138 "Астана ақшамы" газеттерінде жарияланған) шешімінің күші жойылды деп табылсын.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Астана қаласы әкімінің орынбасары М.Е.Толыбаевқа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 құжаттамалық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сараптама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"Алматы"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"Сарыарқа"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Білім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Қорғаныс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Қаржы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Ішкі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3-1-381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2004-2005 жылына арналған Астана қаласының оқу орындарындағы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жастардың бастапқы әскери даярлығын ұйымдастыруды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өткізуді жақсарту жөніндегі негізгі іс-шаралар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 Іс-шаралар атауы    |  Орындалу   | Орындалуына |Орындалуы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   |   мерзімі   |  жауаптылар |туралы белгі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____|______________________|_____________|_____________|____________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    2           |      3      |   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Бастапқы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(бұдан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БӘД) басшылығы.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оқу    Кестеге       Кешенді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БӘД, жастар.  сәйкес     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әскери-патриоттық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тәрбиесі мен дене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шынықтыру дайындығының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жағдайына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әскери         2005 ж.       Қала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және жастарды     ақпан         аппараты,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әскери-патриоттық         2005 ж.       Білім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тәрбиелеу барысы туралы   мамыр         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 жұмыстарының   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нәтижелерін қала әкімі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аппаратының және Білім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департаментінің отырыс.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тарында қарау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талдау, кемшіліктерді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жою жөнінде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БӘД, жастардың          Ай сайын БӘД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әскери-патриоттық тәрби.  оқытушы-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биесі мен дене шынықтыру  ұйымдастыру.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дайындығының жағдайына    шыларының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 жүргізу.           оқу әдісте.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жиынында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Қазақстан Республика.   2005 ж.       "Алматы"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Үкіметінің 1996 жылғы  маусым        "Сарыарқа"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қарашадағы N 1340                     аудандарының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"Алғашқы әскери даярлау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қаулысының                      Білім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талаптарын жүзеге асыру                 менті,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АӘД ұйымдас.                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тырушы оқытушылармен,            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 әкімдері аппа.                 Қаржы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раттарының, Туризм және                 менті,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 департаментінің,                  сақтау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Төтенше жағдайлар                       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қалалық                      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басқармасының, Денсаулық                спорт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департаментінің,                 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әскерге шақырылу жасына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дейінгі және шақырылу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жасындағы жасөспірім.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дермен айналысатын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мамандарымен әскери-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патриоттық тәрбие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жастардың дене шынықтыру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дайындығын, АӘД-ты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мен өткізуді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жақсарту мәселесін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қарастыратын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кеңес дайындап,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БӘД өткізудің оң        2005 ж.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тәжірибелерін қорытынды.  наурыз        жөніндегі депар.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 және қаланың оқу                    тамент,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 арасында тарату.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Шақырылуға дейінгі      2005 ж.       Гарнизон комен.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шақырылу жасындағы   мамыр         данты,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жасөспірімдермен 3 күндік              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оқу-далалық жиындар              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жоспарлау және ұйымдас.                 Білім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тыру. Гарнизон комендан.                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тымен Калашников автома.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тынан соғыс оғымен 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жүргізудің мерзімін,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орнын және тәртібін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келісу. Басқарушы нұсқа.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малық құжаттамалар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"Алматы" және           2005 жылға    "Алматы"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"Сарыарқа" аудандарында   арналған      "Сарыарқа"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қорғаныс-спорттық сауық.  қала бюдже.   аудандарының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лагерьлерін (ҚССЛ)   тін қабыл.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үшін бюджеттен       дағанға       Білім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 қарастыру. Астана   дейін         менті,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Қорғаныс істері                 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департамент.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 келісу.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  БӘД, жастардың әскери-               Әкім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патриоттық тәрбиесі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 шынықтыру дайынды.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жағдайының мәселеле.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 қарау: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 әкімі аппаратының  15.03.2005 ж.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мәжілісінде;              дейін         директорлары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орындарының педаго. 15.12.2004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гикалық кеңес отырыста.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рында;                    15.05.2005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Туризм   15.12.2004 ж.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спорт департаменті.  дейін         спорт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нің мәжілістерінде;       15.04.2005 ж. 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штаттан тыс-әдістеме.  15.12.2004 ж.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лік кеңестердің отырыс.   дейін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тарында.                  15.05.2005 ж.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Оқу орындарында БӘД     Тұрақты       Қала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оқытушы-ұйымдастырушы.               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лауазымына үміткер.                директорлары,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лерді іріктеу бойынша                  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жүргізу.                         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Оқу орындарының         Оқу жылы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директорларына БӘД мен    ішінде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жастардың, әскери-пат.  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риоттық тәрбиесін ұйым.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 және өткізу, БӘД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оқытушы-ұйымдастырушыла.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дайындау, оқу-мате.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риалдық база құру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 бойынша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және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БӘД бөлмелерін қазақ    01.07.2005 ж. Оқу орындарының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орыс тілдерінде БӘД  дейін         директорлары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жаңа плакаттармен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(1 бума - 40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плакат. Бағасы - 2800 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 сериялы 12 кассета,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кассета - 550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Қаланың оқу орындары.   тоқсан  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арасында "үздік БӘД   сайын 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бөлмесі", "Үздік оқытушы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ұйымдастырушы" атты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байқау өткізу.        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Оқу орындарын оқу       2005 ж. 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мүліктерімен және жарақ.  қаңтар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тарымен, азаматтық қор. 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ғаныс және медициналық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негіздері бойынша          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химиялық қорғаныс                       Төтенше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құралдарымен қамтамасыз                 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шараларын қабылдау.                 басқарма.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Білім мекемелерінде     Жыл сайын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"Ақ-сұңқар", "Алау",      оқу-жылы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"Жас қыран" әскери-спорт. кезеңінде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ойындарын ұйымдас.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тырып, өткізу.        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Қазақстан Республикасы  2004 ж. 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Тәуелсіздік күні құрметі. желтоқсан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қаланың оқу орындары                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әскери кафедралары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 байқау,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"Патриот" әскери-спорт.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акциясын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БӘД және әскери         2004 ж. 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қолданбалы спорт түрлері  желтоқсан,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жарыстар ұйымдас. 2005 ж.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тырып, өткізу.            мамыр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"Отан" ҚБ.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Далалық оқу жиындарын 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және өткізу: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оқу орындарының 11     2005 ж.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сынып оқушылары үшін;     мамыр-маусым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кәсіби мектептерді     2005 ж.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бітіруші курс оқушылары   маусым        Оқу 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10 күндік жиындар                  ның директор.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(60 сағат);                     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Оқу орындарында БӘД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өтпеген шақырылу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жасындағы жасөспірімдер   Қарулы күште.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үшін.                     рі қатарына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шақырылу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алдында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Оқу орындарындағы БӘД   2005 ж.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оқытушы-ұйымдастырушыла.  ақпан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рымен 3 күндік оқу-әдіс.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темелік жиынды дайындап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АӘД бойынша оқу орын.   Тұрақты      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дарындағы арнайы мүліктің               директорлары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есебі, сақталуы, қолда.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нылуы жағдайына өмір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тіршілігінің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негіздері (ӨҚН)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төтенше жағдайлар (ТЖ)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бақылауды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асыру. Күзетшілердің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жағдайын жүйелі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бақылауға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АӘД ұйымдастырушы-      Оқу жылы     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оқытушылармен жастардың   ішінде        директорлары,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өткен сабақ материалдарын         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игеруін бақылауды жүргі.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зу. АӘД бойынша оқудың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басталуы мен аяқталуы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туралы, взвод пен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командирлерін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бұйрықтар шығару.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АӘД жағдайы мен жастарға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әскери-патриоттық 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мәселесі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 Астана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департаментіне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2004 оқу жылына арнал.  25.12.2004 ж.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АӘД пен әскери        дейін 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патриоттық жұмыстарды             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қорытындылау. Өткен оқу           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жылындағы АӘД жайы туралы       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қорытынды баяндаманы    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өзінен жоғарғы органдарға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(келісім бойынша) ұсыну.         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спорт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Төтенше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"Денсаулық" Бағдарлама. Тұрақты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өткізілу барысына,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әскерге шақырылу жасында.               департамент,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жасөспірімдердің                    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психофизикалық және                     департаменті,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адамгершілік денсаулығын          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қалыптастырудағы тиімді.           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лігін талдауға бақылауды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асыру.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Алғашқы әскери дайын.   Тоқсан сайын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дықты өткізу, әскери-                   Қорғаныс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патриоттық тәрбие мен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 шынықтыру барысы                  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Қорғаныс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лігінің ұйымдастыру-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жұмылдыру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департаменті мен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әкімінің аппараты.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ақпарат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3-1-381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оқу орындарындағы бастапқы әскери даярлау, шақырылу жасына дейінгі және шақырылу жасындағы жастардың әскери-патриоттық тәрбиесі мен дене шынықтыру дайындығы  жағдайын тексеру жөніндегі комиссия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Жантеміров Вячеслав           - қаланың әкімі аппараты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Әбілұлы                         құқық бөлімінің жұмылдыру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жөніндегі бас маманы,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Сағынаев Марат                - қаланың Қорғаныс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Шолпанұлы                       департаменті 2-ші (шақыру)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комиссия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Казимирчик Роман              - Туризм және спорт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Викторович                      бөлім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Сүндетов Ғабит                - Білім департаментінің кәсіби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Насырұлы                        беру бөлімнің бас маманы;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Просалова Нина                - Төтенше жағдайлар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Ивановна                        басқармасы дайындау және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орталығының бастығы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Тоқампаева Елена              - Мемлекеттік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Шаймұратқызы        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балалар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жасөспірімдер гигиенасы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бөлімінің меңгерушісі.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3-1-381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оқу орындарындағы бастапқы әскери даярлау (БӘД), шақырылу жасына дейінгі және шақырылу жасындағы жастардың әскери-патриоттық тәрбиесі мен дене шынықтыру дайындығының жағдайын тексеру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    Кім             Не тексеріледі  Кім        Тексеру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сағаты   тексеріледі                     тексереді  әдісі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   Оқу орындары:  Оқу орындарындағы Комиссия Дайындалған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сағат                БӘД, жастардың             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әскери-патриоттық           тыңдау,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тәрбиесі және              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дене шынықтыру              болуын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дайындығының                орындалуын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жағдайы туралы.            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Оқу орнының    Оқу орны дирек.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директоры     торының БӘД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басталуы,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топтарын құру,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взвод және бөлімше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командирлерін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тағайындау туралы           Әскери-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бұйрығы.                    патриоттық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Директордың    Әскери-патриоттық Қорғаныс жұмыс жоспа.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тәрбие жұмысы тәрбие және        істері   рының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     жастарды патриот.  жөнін.   басқа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орынбасары    тық тәрбиелеу      дегі     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бойынша көрнекті   депар.   көрнекі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үгіт-насихат       тамент   үгіт-наси.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жағдайы.           жөнін.   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Әскери патриоттық дегі     болуын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тәрбие бойынша     өкілі   тексереді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жұмыс жоспары.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БӘД оқытушы-   БӘД оқытушы-      Қорғаныс АӘД сабақ.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ұйымдасты.    ұйымдастырушысының істері   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рушы          әдістемелік дайын. жөнін.   қатысады,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дығы.              дегі     АӘД оқы.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БӘД оқу процесін  департа. тушы-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ұйымдастыру жөнін. менттің 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дегі құжаттардың   штаттан  тырушысы.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болуы;             тыс      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жоспар-конспект;  әдісте.  журналы,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үлгерімі мен      лік      конспек.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қатысуын есепке    кеңесі.  тілері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алу журналы;       нің     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БӘД жөніндегі     өкілі    апталық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бағдарламаның               жоспарлы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орындалуын                  сабақ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тексеру;                    кестесі.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БӘД жөніндегі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оқу-материалдық             салыс.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базасын жетілдіру           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бойынша жоспар;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әскери-техникалық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мүліктің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Дене шынық.    Жасөспірімдердің  Қорғаныс Президент.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тыру оқыту.   дене шынықтыру     істері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шысы          дайындығының       жөнін.   тесттер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жағдайы.           дегі  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өкілі,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өкілі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                 Тексерісті қоры.  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сағат                тындылау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тексеріс актісін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