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7c11" w14:textId="f317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Қазақстан Республикасында нашақорлыққа және есірткі бизнесіне қарсы күрестің 2004-2005 жылдарға арналған бағдарламасын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2004 жылғы 12 тамыздағы N 3-1-1628қ қаулысы. Астана қаласының Әділет департаментінде 2004 жылғы 18 тамызда N 344 тіркелді. Күші жойылды - Астана қаласы әкімдігінің 2009 жылғы 28 мамырдағы N 06-526қ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Астана қаласы әкімдігінің 2009.05.28 N 06-526қ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2000 жылғы 16 мамырдағы N 394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Қазақстан Республикасында нашақорлыққа және есірткі бизнесіне қарсы күрестің 2001-2005 жылдарға арналған стратегиясын іске асыру мақсатында, "Қазақстан Республикасында нашақорлыққа және есірткі бизнесіне қарсы күрестің 2004-2005 жылдарға арналған бағдарламасы туралы" Қазақстан Республикасы Үкіметінің 2004 жылғы 13 сәуірдегі N 411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орындау барысында Астана қаласының әкімдігі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қаласында Қазақстан Республикасында нашақорлыққа және есірткі бизнесіне қарсы күрестің 2004-2005 жылдарға арналған бағдарламасын іске асыру жөніндегі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"Алматы" және "Сарыарқа" аудандарының әкімдері, Жоспар ережесінің орындалуына жауапты қалалық мекемелердің, ұйымдардың және қызметтердің басшылары Жоспармен қарастырылған іс-шараларды орындау үшін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Жоспардың үйлестірушісі қала әкімі аппаратының мемлекеттік-құқық бөлімі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Қаланың Қаржы департаменті үстіміздегі жылдың бюджетімен бекітілген және 2005 жылдың бюджетінде болжанған қаражаттар шегінде Жоспар іс-шараларының қаржыландырылуын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осы қаулысының орындалуын бақылау Астана қаласы әкімінің орынбасары М.Е. Толыбаевқа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департаментінің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 құжаттамалық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сараптама бөлімінің меңгерушісі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 мемлекеттік-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құқық бөлімі меңгерушісінің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 әкімдігінің "Астана қаласында Қазақстан Республикасында нашақорлыққа және есірткі бизнесіне қарсы күрестің 2004-2005 жылдарға арналған бағдарламасын іске асыру жөніндегі іс-шаралар жоспарын бекіту туралы" қаулысының жобасына келісу парағы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прокуроры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комитеті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қаласы бойынша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Қаржы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Әділет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бойынша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бойынша Қаржы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бақылау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Еңбек, халықты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саясат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стансасындағы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желілік бөлімшесі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Әуежайдағы ішкі істер желілік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бөлімшесі бастығының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12 тамыздағы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3-1-1628қ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қаласында Қазақстан Республикасында нашақорлыққа және есірткі бизнесіне қарсы күрестің 2004-2005 жылдарға арналған бағдарламасын іске асыру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  Республикалық  |   Жергілікті   |    Атқарылуына  | Атқарылу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 бағдарламамен  |   деңгейдегі   |(іске асырылуына)|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 қарастырылған  |атқарылу нысаны |    жауаптылар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 іс-шаралар    |     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2.1. тармақша.    Қоғамдық нашақор.    Қала әкімінің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Есірткіге қарсы   лық иммунитетін      баспасөз қызме.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қоғамдық иммуни.  қалыптастыру         ті, ІІББ,       шілдесі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тетті қалыптас.   мақсатында ақпа.     "Алматы"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тыру мақсатында   раттық, насихат.     "Сарыарқа"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ақпараттық,       тау және кеңес       аудандарының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насихат және      беру жұмыстары       әкімдері, МД,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кеңес беру        жөніндегі медиа-     ДД, БД, ТжСД,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жұмыстарын        жоспар құрастыру.    ІСД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жүргізу.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2.3. тармақша.    ________________                    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Азаматтарды       Әзірленген медиа-              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есірткіге         жоспарға сәйкес 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қарсы заңна.      іс-шаралар өткізу.                   шілдесі-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маны, нашақор.                                        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лыққа және                        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есірткі бизне.                                         қаңтары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органдар қабыл.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даған 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сақтау қажеттігі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ақпараттандыру.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2.2. тармақша.    Халықаралық есірт.   ІІББ, ІСД,      2004-2005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     кіге қарсы күрес     МД, БД, ДД,      жылдарғы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жергілікті   күніне арналған      "Алматы" және   26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деңгейде халық.   (26 маусым) толық    "Сары-арқа"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аралық есірткіге  ауқымды акциялар     аудандарының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қарсы күрес       ұйымдастыру.        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күніне арналған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(26 маусым) 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ауқымды 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2.4. тармақша.    Нашақорлыққа қарсы   ТжСД, БД, ІСД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Спорттық-бұқара.  күрес аясында   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және туристік спорттық-бұқаралық                   шілдесі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іс-шаралар ұйым.  және туристік                       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дастыру жүргізу.  іс-шаралар ұйым.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дастыру жөніндегі                    желтоқса.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жыл сайынғы                          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жоспарларды бекіту.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 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Нашақорлыққа қарсы             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күрес аясында   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спорттық-бұқаралық                   тамызы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туристік                       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іс-шаралар ұйым.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дастыру жөніндегі                    қаңтары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бекітілген жоспар.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ларға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іс-шаралар өткізу.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2.5. тармақша.    Есірткіге тәуелді    ДД, ІСД, БД,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Есірткіге тәуелді балалар мен          Медициналық-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балалар мен жас.  жастарды сауықтыру   әлеуметтік      қыркүйегі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тарды сауықтыру   және оңалту жөнін.   оңалту          - 2005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оңалту       дегі бағдарлама.     орталығы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бағдар. ларды іріктеу                        мамыры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ламаларды іріктеу жөнінде мамандан.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 мамандан. дырылған үкіметтік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дырылған үкімет.  емес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 емес мекеме.  арасында конкурс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лер арасында      өткізу.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конкурс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ұйымдастыру.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2.6. тармақша.    Жастардың бос        ІІББ, ІСД, БД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Жастардың бос     уақытын мазмұнды 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уақытын мазмұнды  ұйымдастыру жөнін.                   қыркүйегі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ұйымдастыру жө.   де аула клубтары.                    - 2005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нінде семинар-    ның, мектептердің 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тренинг өткізу    және қоғамдық                        сәуірі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 іс-     бірлестіктердің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шаралар өткізу.   басшыларымен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семинар-тренингтер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4-тармақ.         Есірткі заттарының   ІІББ, ҰҚДК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 аума.  және психотроптық    (келісім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ғында "Допинг",   арналарды анықтау    бойынша), ТБД   шілдесі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"Көкнәр", "Арна", және алдын алу,     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"Жасөспірім" және сондай-ақ заңсыз     бойынша), ҚПД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т.б. арнайы       нашақорлық айналы.  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жедел-алдын алу   мымен айналысатын   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операцияларын     ұйымдасқан қылмыс.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өткізу практика.  тық топтар мен      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 жалғастыру.   сыбайластықтар       бойынша),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қызметін, аймақ.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аралық және халық.   стансасындағы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аралық байланыста.   ІІЖБ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рын анықтау және    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алдын алу жөнінде.   әуежайдағы ІІЖБ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гі бірлескен        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іс-шаралардың жыл    бойынша), БД,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сайынғы жоспарла.    ІСД, 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рын бекіту.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6-тармақ. Балалар Аула клубтары мен    БД, "Алматы"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жасөспірімдер спорттық-сауықтыру   және "Сарыарқа"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жастар ара.  секцияларының        аудандарының    қазаны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сында демалыс     желілерін кеңейту.   әкімдері, ІІББ,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қызметін ұйымдас. Спорт алаңдарын      ТжСД.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тыруды жүзеге     салу және қайта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асыру:            жаңарту жөніндегі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(спорт алаңдарын  жұмыстарды жалғас.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салу және қайта   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жаңарту), конкурс.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тар,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жасөспірімдерге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 аулалық,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спорттық-сауықтыру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мәдени-ағарту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мекемелерінің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желілері.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7-тармақ. Есірт. Тиісті күнтізбелік    ЕХЖжӘҚД, ІІББ,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кіге тәуелді     жылға арналған        БД, Медицина.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адамдарды жұмыс. есірткіге тәуелді.    лық-әлеуметтік  шілде-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 орналастыру   ліктен емделген       оңалту орталы.  желтоқса.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мәселелері       адамдарды жұмысқа     ғы, "Сары-      ны - 2005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        орналастыру үшін      арқа" ауданда.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мониторингті     жұмыс орындарының,    рының әкімде.   желтоқса.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жүзеге асыру.    сондай-ақ аталған     дері            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адамдар орналасты.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рылатын 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қажетті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анықтау. Есірткіге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тәуелділіктен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емделген, жұмысқа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орналасқан адамдар.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дың саны туралы 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сайынғы есептерді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ұсыну.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14-тармақ.       Бюджеттік бағдарлама. ІІББ, ҚД  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Есірткінің заң.  лар әкімшісінің жалпы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сыз айналымына   сметалық шығындарында                 шілде-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қарсы күрестің   қарастырылған қаражат.                тамызы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тиімділігін      тар шегінде, тиісті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арттыру мақса.   қаржылық жылға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тында құқық      қаланың ІІББ ведом.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қорғау және      стволық кинологиялық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арнайы орган.    қызметті нығайту.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дардың есірткі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бизнесіне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арнайы 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лерін,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ішінде әуежай.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лардағы, әсіресе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шекараның оңтүс.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 учаскелерін.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дегі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бөлімшелерін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никалық тұрғыдан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нығайтуды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жалғастыру.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16-тармақ.       Нашақорлыққа және     ҚД, ҚБКБ        2004-2005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Нашақорлыққа     есірткі бизнесіне     (келісім        жылдары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есірткі     қарсы күрес жөніндегі бойынша)        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бизнесіне қарсы  іс-шаралар үшін                       сайын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  облыстарда,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іс-шаралар үшін  Алматы қалаларында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облыстарда,      республикалық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Астана, Алматы   жергілікті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қалаларында      шеңберінде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республикалық    алынған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жергілікті  техникалық құралдарды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 шеңберін. мақсатты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 сатып алынған бойынша тексерулер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материалдық-тех. жүргізу. Тексерулер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никалық құрал.   аяқталысымен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дарды мақсатты   қаласы әкімі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пайдалану бойын. мемлекеттік-құқық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 тексерулерді  бөліміне есеп беру.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жүзеге асыру.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18-тармақ.       Астана қаласы          ДД, ҚД   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Наркологиялық    Медициналық-әлеуметтік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диспансерлер.    оңалту орталығының                    маусымы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дегі кәмелетке   кәмелетке толмағандар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толмағандарға    бөлімшелері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 бөлім.  2004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шелерді:        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 және шеңберінде дәрі-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педагогикалық    дәрмектерді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кадрлармен       алуды жүргізсін.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жасақтау;        ____________________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қажетті техника. Қаланың Денсаулық               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жабдықтау    сақтау департаменті      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жолымен ұйымдас. Астана қаласы                         қыркүйегі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тырушылық және   Медициналық-әлеумет.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материалдық      тік оңалту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тұрғыдан         50 көйкелік орынға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нығайту.         арттыруға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өтінім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19-тармақ.       Жоғарғы, кәсіптік,    БД, ІІББ, ДД,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Медициналық-     бастауыш, орта        ІСД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психологиялық    кәсіптік және жалпы                   қыркүйегі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педагогикалық    білім беру ұйымдарын.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көмек көрсетуді, да, болмаған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оның ішінде      жағдайда наркология.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облыстарда,      лық посттар құру.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жоғарғы, кәсіп.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тік, бастауыш,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жұмысын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тыра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жастардың ауыт.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қымалы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өзіне өзі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жұмсайтын мінез-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құлқының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ескертуді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ұйымдастыру,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анонимдік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қабылдау.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20.1. тармақша.  Семинарлар-тренингтер ІІББ, ІСД, ДД,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Есірткіге тәуел. өткізу және "САҚТАН"  Медициналық-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 адамдарды     және "АЯЛДАУ" үкімет. әлеуметтік      шілдесі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профилактикалау, тік емес ұйымдарының  оңалту орталы.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емдеу және       брошюрлер мен         ғы, ЖҚТБ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оңалту саласымен буклеттер шығаруда    күрес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айналысатын      көмек көрсету жөнін. 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үкіметтік емес   дегі ай сайынғы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ұйымдарды қолдау іс-шаралар жоспарын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        бекіту.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іс-шараларды     ____________________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жалғастыру.      Аталған іс-шаралар                    2004-2005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жоспарымен қарасты.                   жылдар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рылған семинар-                       ай сайын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тренингтер өткізу.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Ай сайын атқарылған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жұмыстар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есептер беру.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Заңнаманың       Нашақорлыққа және     ІІББ, ДД, БД,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қолданылу тәжі.  есірткі бизнесіне     ІСД         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рибесін талдау   қарсы күрес мәселеле.                 тамызы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қорытынды.  рі жөніндегі заңнама.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лау жолымен      лық актілерге өзге.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нашақорлыққа     рістер мен толықтыру.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есірткі     лар енгізу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бизнесіне қарсы  құжаттарына ынтагер.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күрес жөніндегі  лік білдіру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нормативтік-     қала әкімдігіне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құқықтық базаны  ұсыныстар енгізу.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жетілдіру.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Есірткіге        Есірткіге тәуелділер. ІІББ, ДД,      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тәуелділердің    дің алдын алу, емдеу  Медициналық-   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алдын алу,       және оңалту саласын.  әлеуметтік      шілдесі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емдеу және       дағы мамандарға       оңалту орталы.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оңалту саласын.  лекциялар мен семи.   ғы, ЖҚТБ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мамандарды  нарлар өткізудің ай   күрес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даярлау жөнін.   сайынғы жоспарын     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дегі іс-шаралар. әзірлеу.       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 ұйымдастыруды                      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өткізуді    ____________________          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жалғастыру.      Әзірленген жоспарға                   2004-2005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сәйкес лекциялар мен                  жылдар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семинарлар өткізу.                    ай сайын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ажырату: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ІІББ - Ішкі істер бас басқармасы;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стансасындағы ІІЖБ - Астана стансасындағы ішкі істер желілік бөлімшесі;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әуежайдағы ІІЖБ - Әуежайдағы ішкі істер желілік бөлімшесі;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ҰҚКД - Ұлттық қауіпсіздік комитетінің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ҚПД - Астана қаласы бойынша (қаржылық полиция) экономикалық және сыбайлас жемқорлыққа қарсы күрес жөніндегі департамент;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КБД - Кедендік бақылау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МД - Мәдениет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ДД - Денсаулық сақтау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БД - Білім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ІСД - Ішкі саясат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ҚД - Қаржы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ТжСД - Туризм және спорт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ЕХЖжӘҚ - Еңбек, халықты жұмыспен қамту және әлеуметтік қорғау департаменті;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ҚБКБ - Қаржылық бақылау комитетінің басқармасы.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