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50beb" w14:textId="2550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2004-2005 жылдарға арналған "Астана қаласы тұрғындарының денсаулығы"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2004 жылғы 30 наурыздығы N 30/6-ІІІ шешімі. Астана қаласының Әділет департаментінде 2004 жылғы 28 сәуірде N 325 тіркелді. Күші жойылды - Астана қаласы мәслихатының 2006 жылғы 21 қыркүйектегі N 285/35-ІІІ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21 қыркүйектегі N 285/35-ІІІ шешімінен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Заңнамалық нормалардың өзгеруiне және жекелеген шешiмдердiң қолданыс мерзiмдерiнiң өтуiне байланысты Астана қаласының мәслихаты шешiм қабылдады: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Қосымшаға сәйкес Астана қаласы мәслихатының кейбiр шешiмдерiнiң күшi жойылған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шешiм қабылданған күннен бастап күшiне 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сессия төрағасы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хатшысы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21 қыркүйектегi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285/35-IIІ шешiміне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күшiн жойған кейбiр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шешiмдерiнiң тiзiмi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Астана қаласы мәслихатының 2004 жылғы 30 наурыздағы N 30/6-III "2004-2005 жылдарға арналған "Астана қаласы халқының денсаулығы" бағдарламасы туралы" шешiмi (Нормативтiк-құқықтық актiлердi мемлекеттiк тiркеу реестрiнде 325 нөмiрмен тiркелген, 2004 жылғы 15 мамырда, 2004 жылғы 3 шiлдеде "Астана хабары" газетiнде, 2004 жылғы 8 мамырда, 2004 жылғы 1 шiлдеде "Вечерняя Астана" газетiнде жарияланды);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хатшысы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rPr>
          <w:rFonts w:ascii="Times New Roman"/>
          <w:b w:val="false"/>
          <w:i w:val="false"/>
          <w:color w:val="000000"/>
          <w:sz w:val="28"/>
        </w:rPr>
        <w:t xml:space="preserve"> Конституциясының </w:t>
      </w:r>
      <w:r>
        <w:rPr>
          <w:rFonts w:ascii="Times New Roman"/>
          <w:b w:val="false"/>
          <w:i w:val="false"/>
          <w:color w:val="000000"/>
          <w:sz w:val="28"/>
        </w:rPr>
        <w:t>
 86-бабын және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 xml:space="preserve"> Заңының 6-бабын </w:t>
      </w:r>
      <w:r>
        <w:rPr>
          <w:rFonts w:ascii="Times New Roman"/>
          <w:b w:val="false"/>
          <w:i w:val="false"/>
          <w:color w:val="000000"/>
          <w:sz w:val="28"/>
        </w:rPr>
        <w:t>
 басшылыққа ала отырып Астана қаласы әкiмдiгi ұсынған 2004-2005 жылдарға арналған "Астана қаласы тұрғындарының денсаулығы" бағдарламасын қарап, Астана қаласының мәслихаты шешті:
</w:t>
      </w:r>
      <w:r>
        <w:br/>
      </w:r>
      <w:r>
        <w:rPr>
          <w:rFonts w:ascii="Times New Roman"/>
          <w:b w:val="false"/>
          <w:i w:val="false"/>
          <w:color w:val="000000"/>
          <w:sz w:val="28"/>
        </w:rPr>
        <w:t>
      1. 2004-2005 жылдарға арналған "Астана қаласы тұрғындарының денсаулығы" бағдарламасы бекiтiлсiн.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2004-2005 жылдарғы Бағдарламаны iске асыру жөнiндегi iс-шаралар жоспары және "Acтанa қаласы тұрғындарының денсаулығы" бағдарламасына келiсiм парағы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"Сарыарқа" ауданының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әкiмi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"Алматы" ауданының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әкiмi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Қаржы департаментiнiң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Экономика және шағын бизнестi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департаментiнiң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 дамыту бағдарламаларына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әкiмшiлiк ету жөнiндегi департаментiнiң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Коммуналдық шаруашылық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Iшкi саясат департаментiнiң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Мемлекеттiк санитарлық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эпидемиологиялық қадағалау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департаментiнiң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бойынша кедендiк бақылау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департаментiнiң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Бiлiм департаментiнiң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Сәулет және қала құрылысы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департаментiнiң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Гидрометеорологиялық мониторинг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Орталығының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Қоршаған ортаны қорғау аумақтық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Табиғат қорғау бағдарламаларын жүзеге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асыру жөніндегі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су арнасы" МК бас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 мемлекеттік медициналық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академиясының 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ТЖ жөнiндегi басқарманың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Сауда және қызмет көрсету саласы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энергосервис"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"Цесна-Астық"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санитарлық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эпидемиологиялық сараптамалық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Орталық" ММ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"Салауатты өмiр салтын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қалыптастыру орталығы" МКҚК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Ақмола мемлекеттiк медициналық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колледжiнiң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Денсаулық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Департаментiнің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мәслихатының  
</w:t>
      </w:r>
      <w:r>
        <w:br/>
      </w:r>
      <w:r>
        <w:rPr>
          <w:rFonts w:ascii="Times New Roman"/>
          <w:b w:val="false"/>
          <w:i w:val="false"/>
          <w:color w:val="000000"/>
          <w:sz w:val="28"/>
        </w:rPr>
        <w:t>
2004 жылғы 30 наурыздағы  
</w:t>
      </w:r>
      <w:r>
        <w:br/>
      </w:r>
      <w:r>
        <w:rPr>
          <w:rFonts w:ascii="Times New Roman"/>
          <w:b w:val="false"/>
          <w:i w:val="false"/>
          <w:color w:val="000000"/>
          <w:sz w:val="28"/>
        </w:rPr>
        <w:t>
N 30/6-ІІІ шешімімен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қаласы халқының денсаулығы"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Бағдарлама төлқұжаты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атауы      "Астана қаласы халқының денсаулығы"
</w:t>
      </w:r>
      <w:r>
        <w:br/>
      </w:r>
      <w:r>
        <w:rPr>
          <w:rFonts w:ascii="Times New Roman"/>
          <w:b w:val="false"/>
          <w:i w:val="false"/>
          <w:color w:val="000000"/>
          <w:sz w:val="28"/>
        </w:rPr>
        <w:t>
                      бағдарламасы
</w:t>
      </w:r>
      <w:r>
        <w:br/>
      </w:r>
      <w:r>
        <w:rPr>
          <w:rFonts w:ascii="Times New Roman"/>
          <w:b w:val="false"/>
          <w:i w:val="false"/>
          <w:color w:val="000000"/>
          <w:sz w:val="28"/>
        </w:rPr>
        <w:t>
Бағдарламаны          Қазақстан Республикасы Президентінің
</w:t>
      </w:r>
      <w:r>
        <w:br/>
      </w:r>
      <w:r>
        <w:rPr>
          <w:rFonts w:ascii="Times New Roman"/>
          <w:b w:val="false"/>
          <w:i w:val="false"/>
          <w:color w:val="000000"/>
          <w:sz w:val="28"/>
        </w:rPr>
        <w:t>
әзірлеу негіздемесі   "Қазақстан Республикасы Президентінің 1998
</w:t>
      </w:r>
      <w:r>
        <w:br/>
      </w:r>
      <w:r>
        <w:rPr>
          <w:rFonts w:ascii="Times New Roman"/>
          <w:b w:val="false"/>
          <w:i w:val="false"/>
          <w:color w:val="000000"/>
          <w:sz w:val="28"/>
        </w:rPr>
        <w:t>
                      жылғы 16 қарашадағы N 4153 
</w:t>
      </w:r>
      <w:r>
        <w:rPr>
          <w:rFonts w:ascii="Times New Roman"/>
          <w:b w:val="false"/>
          <w:i w:val="false"/>
          <w:color w:val="000000"/>
          <w:sz w:val="28"/>
        </w:rPr>
        <w:t xml:space="preserve"> Жарлығына </w:t>
      </w:r>
      <w:r>
        <w:rPr>
          <w:rFonts w:ascii="Times New Roman"/>
          <w:b w:val="false"/>
          <w:i w:val="false"/>
          <w:color w:val="000000"/>
          <w:sz w:val="28"/>
        </w:rPr>
        <w:t>
</w:t>
      </w:r>
      <w:r>
        <w:br/>
      </w:r>
      <w:r>
        <w:rPr>
          <w:rFonts w:ascii="Times New Roman"/>
          <w:b w:val="false"/>
          <w:i w:val="false"/>
          <w:color w:val="000000"/>
          <w:sz w:val="28"/>
        </w:rPr>
        <w:t>
                      өзгерістер мен толықтырулар енгізу туралы"
</w:t>
      </w:r>
      <w:r>
        <w:br/>
      </w:r>
      <w:r>
        <w:rPr>
          <w:rFonts w:ascii="Times New Roman"/>
          <w:b w:val="false"/>
          <w:i w:val="false"/>
          <w:color w:val="000000"/>
          <w:sz w:val="28"/>
        </w:rPr>
        <w:t>
                      2003 жылғы 15 қаңтардағы N 1016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2003-2005 жылдарға арналған "Халық
</w:t>
      </w:r>
      <w:r>
        <w:br/>
      </w:r>
      <w:r>
        <w:rPr>
          <w:rFonts w:ascii="Times New Roman"/>
          <w:b w:val="false"/>
          <w:i w:val="false"/>
          <w:color w:val="000000"/>
          <w:sz w:val="28"/>
        </w:rPr>
        <w:t>
                      денсаулығы" "Мемлекеттік бағдарламасын іске
</w:t>
      </w:r>
      <w:r>
        <w:br/>
      </w:r>
      <w:r>
        <w:rPr>
          <w:rFonts w:ascii="Times New Roman"/>
          <w:b w:val="false"/>
          <w:i w:val="false"/>
          <w:color w:val="000000"/>
          <w:sz w:val="28"/>
        </w:rPr>
        <w:t>
                      асыру жөніндегі іс-шаралар жоспарын бекіту
</w:t>
      </w:r>
      <w:r>
        <w:br/>
      </w:r>
      <w:r>
        <w:rPr>
          <w:rFonts w:ascii="Times New Roman"/>
          <w:b w:val="false"/>
          <w:i w:val="false"/>
          <w:color w:val="000000"/>
          <w:sz w:val="28"/>
        </w:rPr>
        <w:t>
                      туралы" Қазақстан Республикасы Үкіметінің
</w:t>
      </w:r>
      <w:r>
        <w:br/>
      </w:r>
      <w:r>
        <w:rPr>
          <w:rFonts w:ascii="Times New Roman"/>
          <w:b w:val="false"/>
          <w:i w:val="false"/>
          <w:color w:val="000000"/>
          <w:sz w:val="28"/>
        </w:rPr>
        <w:t>
                      Қаулысы.
</w:t>
      </w:r>
      <w:r>
        <w:br/>
      </w:r>
      <w:r>
        <w:rPr>
          <w:rFonts w:ascii="Times New Roman"/>
          <w:b w:val="false"/>
          <w:i w:val="false"/>
          <w:color w:val="000000"/>
          <w:sz w:val="28"/>
        </w:rPr>
        <w:t>
Бағдарламаның         Астана қаласының Денсаулық сақтау 
</w:t>
      </w:r>
      <w:r>
        <w:br/>
      </w:r>
      <w:r>
        <w:rPr>
          <w:rFonts w:ascii="Times New Roman"/>
          <w:b w:val="false"/>
          <w:i w:val="false"/>
          <w:color w:val="000000"/>
          <w:sz w:val="28"/>
        </w:rPr>
        <w:t>
негізгі әзірлеушісі   департаменті.
</w:t>
      </w:r>
      <w:r>
        <w:br/>
      </w:r>
      <w:r>
        <w:rPr>
          <w:rFonts w:ascii="Times New Roman"/>
          <w:b w:val="false"/>
          <w:i w:val="false"/>
          <w:color w:val="000000"/>
          <w:sz w:val="28"/>
        </w:rPr>
        <w:t>
Бағдарламаның         Астана қаласы тұрғындарының денсаулық 
</w:t>
      </w:r>
      <w:r>
        <w:br/>
      </w:r>
      <w:r>
        <w:rPr>
          <w:rFonts w:ascii="Times New Roman"/>
          <w:b w:val="false"/>
          <w:i w:val="false"/>
          <w:color w:val="000000"/>
          <w:sz w:val="28"/>
        </w:rPr>
        <w:t>
мақсаты мен           жағдайын жақсарту, Астана қаласы тұрғындарына
</w:t>
      </w:r>
      <w:r>
        <w:br/>
      </w:r>
      <w:r>
        <w:rPr>
          <w:rFonts w:ascii="Times New Roman"/>
          <w:b w:val="false"/>
          <w:i w:val="false"/>
          <w:color w:val="000000"/>
          <w:sz w:val="28"/>
        </w:rPr>
        <w:t>
міндеттері            сапалы жаңа деңгейдегі медициналық қызмет
</w:t>
      </w:r>
      <w:r>
        <w:br/>
      </w:r>
      <w:r>
        <w:rPr>
          <w:rFonts w:ascii="Times New Roman"/>
          <w:b w:val="false"/>
          <w:i w:val="false"/>
          <w:color w:val="000000"/>
          <w:sz w:val="28"/>
        </w:rPr>
        <w:t>
                      ұсынуда қалалық денсаулық сақтау жүйесіне
</w:t>
      </w:r>
      <w:r>
        <w:br/>
      </w:r>
      <w:r>
        <w:rPr>
          <w:rFonts w:ascii="Times New Roman"/>
          <w:b w:val="false"/>
          <w:i w:val="false"/>
          <w:color w:val="000000"/>
          <w:sz w:val="28"/>
        </w:rPr>
        <w:t>
                      шығуға тездетілген көмектің, іс-шаралар
</w:t>
      </w:r>
      <w:r>
        <w:br/>
      </w:r>
      <w:r>
        <w:rPr>
          <w:rFonts w:ascii="Times New Roman"/>
          <w:b w:val="false"/>
          <w:i w:val="false"/>
          <w:color w:val="000000"/>
          <w:sz w:val="28"/>
        </w:rPr>
        <w:t>
                      жоспарын жасап және іске асыру. 
</w:t>
      </w:r>
      <w:r>
        <w:br/>
      </w:r>
      <w:r>
        <w:rPr>
          <w:rFonts w:ascii="Times New Roman"/>
          <w:b w:val="false"/>
          <w:i w:val="false"/>
          <w:color w:val="000000"/>
          <w:sz w:val="28"/>
        </w:rPr>
        <w:t>
Бағдарламаның         Қалалық әкімдікке ведомстволық қарасты,
</w:t>
      </w:r>
      <w:r>
        <w:br/>
      </w:r>
      <w:r>
        <w:rPr>
          <w:rFonts w:ascii="Times New Roman"/>
          <w:b w:val="false"/>
          <w:i w:val="false"/>
          <w:color w:val="000000"/>
          <w:sz w:val="28"/>
        </w:rPr>
        <w:t>
негізгі               департаменттер, басқармалар, комитеттер, 
</w:t>
      </w:r>
      <w:r>
        <w:br/>
      </w:r>
      <w:r>
        <w:rPr>
          <w:rFonts w:ascii="Times New Roman"/>
          <w:b w:val="false"/>
          <w:i w:val="false"/>
          <w:color w:val="000000"/>
          <w:sz w:val="28"/>
        </w:rPr>
        <w:t>
әзірлеушілері         қалалық медициналық ұйымдар және өндірістік
</w:t>
      </w:r>
      <w:r>
        <w:br/>
      </w:r>
      <w:r>
        <w:rPr>
          <w:rFonts w:ascii="Times New Roman"/>
          <w:b w:val="false"/>
          <w:i w:val="false"/>
          <w:color w:val="000000"/>
          <w:sz w:val="28"/>
        </w:rPr>
        <w:t>
                      кәсіпорындар, Қазақ мемлекеттік медициналық
</w:t>
      </w:r>
      <w:r>
        <w:br/>
      </w:r>
      <w:r>
        <w:rPr>
          <w:rFonts w:ascii="Times New Roman"/>
          <w:b w:val="false"/>
          <w:i w:val="false"/>
          <w:color w:val="000000"/>
          <w:sz w:val="28"/>
        </w:rPr>
        <w:t>
                      академиясы, Ақмола мемлекеттік медициналық
</w:t>
      </w:r>
      <w:r>
        <w:br/>
      </w:r>
      <w:r>
        <w:rPr>
          <w:rFonts w:ascii="Times New Roman"/>
          <w:b w:val="false"/>
          <w:i w:val="false"/>
          <w:color w:val="000000"/>
          <w:sz w:val="28"/>
        </w:rPr>
        <w:t>
                      колледжі.
</w:t>
      </w:r>
      <w:r>
        <w:br/>
      </w:r>
      <w:r>
        <w:rPr>
          <w:rFonts w:ascii="Times New Roman"/>
          <w:b w:val="false"/>
          <w:i w:val="false"/>
          <w:color w:val="000000"/>
          <w:sz w:val="28"/>
        </w:rPr>
        <w:t>
Бағдарламаның         2004-2005 жылдар
</w:t>
      </w:r>
      <w:r>
        <w:br/>
      </w:r>
      <w:r>
        <w:rPr>
          <w:rFonts w:ascii="Times New Roman"/>
          <w:b w:val="false"/>
          <w:i w:val="false"/>
          <w:color w:val="000000"/>
          <w:sz w:val="28"/>
        </w:rPr>
        <w:t>
іс-шаралар жоспарын
</w:t>
      </w:r>
      <w:r>
        <w:br/>
      </w:r>
      <w:r>
        <w:rPr>
          <w:rFonts w:ascii="Times New Roman"/>
          <w:b w:val="false"/>
          <w:i w:val="false"/>
          <w:color w:val="000000"/>
          <w:sz w:val="28"/>
        </w:rPr>
        <w:t>
іске асыру мерзімі
</w:t>
      </w:r>
      <w:r>
        <w:br/>
      </w:r>
      <w:r>
        <w:rPr>
          <w:rFonts w:ascii="Times New Roman"/>
          <w:b w:val="false"/>
          <w:i w:val="false"/>
          <w:color w:val="000000"/>
          <w:sz w:val="28"/>
        </w:rPr>
        <w:t>
Бағдарламаның         Жергілікті бюджет қаражаттары және Қазақстан
</w:t>
      </w:r>
      <w:r>
        <w:br/>
      </w:r>
      <w:r>
        <w:rPr>
          <w:rFonts w:ascii="Times New Roman"/>
          <w:b w:val="false"/>
          <w:i w:val="false"/>
          <w:color w:val="000000"/>
          <w:sz w:val="28"/>
        </w:rPr>
        <w:t>
іс-шаралар жоспарын   Республикасы заңнамаларымен тыйым салынбаған
</w:t>
      </w:r>
      <w:r>
        <w:br/>
      </w:r>
      <w:r>
        <w:rPr>
          <w:rFonts w:ascii="Times New Roman"/>
          <w:b w:val="false"/>
          <w:i w:val="false"/>
          <w:color w:val="000000"/>
          <w:sz w:val="28"/>
        </w:rPr>
        <w:t>
қаржыландыру          басқа да көздер есебінен жүзеге асырылады.
</w:t>
      </w:r>
      <w:r>
        <w:br/>
      </w:r>
      <w:r>
        <w:rPr>
          <w:rFonts w:ascii="Times New Roman"/>
          <w:b w:val="false"/>
          <w:i w:val="false"/>
          <w:color w:val="000000"/>
          <w:sz w:val="28"/>
        </w:rPr>
        <w:t>
көздері мен көлемі    Бағдарламаны 2004-2005 жылдары іске асыруға
</w:t>
      </w:r>
      <w:r>
        <w:br/>
      </w:r>
      <w:r>
        <w:rPr>
          <w:rFonts w:ascii="Times New Roman"/>
          <w:b w:val="false"/>
          <w:i w:val="false"/>
          <w:color w:val="000000"/>
          <w:sz w:val="28"/>
        </w:rPr>
        <w:t>
                      қажетті бюджеттік қаражаттар көлемі, тиісті
</w:t>
      </w:r>
      <w:r>
        <w:br/>
      </w:r>
      <w:r>
        <w:rPr>
          <w:rFonts w:ascii="Times New Roman"/>
          <w:b w:val="false"/>
          <w:i w:val="false"/>
          <w:color w:val="000000"/>
          <w:sz w:val="28"/>
        </w:rPr>
        <w:t>
                      қаржы жылына арналған жергілікті бюджетті
</w:t>
      </w:r>
      <w:r>
        <w:br/>
      </w:r>
      <w:r>
        <w:rPr>
          <w:rFonts w:ascii="Times New Roman"/>
          <w:b w:val="false"/>
          <w:i w:val="false"/>
          <w:color w:val="000000"/>
          <w:sz w:val="28"/>
        </w:rPr>
        <w:t>
                      қалыптастыру кезінде нақтыланады.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"Қазақстан-2030" 
</w:t>
      </w:r>
      <w:r>
        <w:rPr>
          <w:rFonts w:ascii="Times New Roman"/>
          <w:b w:val="false"/>
          <w:i w:val="false"/>
          <w:color w:val="000000"/>
          <w:sz w:val="28"/>
        </w:rPr>
        <w:t xml:space="preserve"> стратегиясын </w:t>
      </w:r>
      <w:r>
        <w:rPr>
          <w:rFonts w:ascii="Times New Roman"/>
          <w:b w:val="false"/>
          <w:i w:val="false"/>
          <w:color w:val="000000"/>
          <w:sz w:val="28"/>
        </w:rPr>
        <w:t>
 дамытуда мемлекет ұзақ мерзімді негізгі басымдылықтардың бірін азаматтарға қолайлы жағдай жасауды қамтамасыз ету және денсаулық сақтау деп белгіледі. 1999-2003 жылдар кезеңіне арналған жергілікті атқарушы органдар қызметінің басты бағыттарының бірін анықтаған жаңа елорданың - Астана қаласының алғашқы бағдарламалық құжаты, "1999-2003 жылдарға арналған Астана қаласы халқының денсаулығы" бағдарламасы (бұдан былай - Бағдарлама) болып табылды.
</w:t>
      </w:r>
      <w:r>
        <w:br/>
      </w:r>
      <w:r>
        <w:rPr>
          <w:rFonts w:ascii="Times New Roman"/>
          <w:b w:val="false"/>
          <w:i w:val="false"/>
          <w:color w:val="000000"/>
          <w:sz w:val="28"/>
        </w:rPr>
        <w:t>
      Бағдарлама елорданың дамуына бағытталған осы кезеңге тән көкейтесті мәселелер мен басымдықтар есепке алынып әзірленді.
</w:t>
      </w:r>
      <w:r>
        <w:br/>
      </w:r>
      <w:r>
        <w:rPr>
          <w:rFonts w:ascii="Times New Roman"/>
          <w:b w:val="false"/>
          <w:i w:val="false"/>
          <w:color w:val="000000"/>
          <w:sz w:val="28"/>
        </w:rPr>
        <w:t>
      Бағдарламаны іске асыру жөніндегі іс-шаралар халықтың денсаулық сақтау жүйесін толығымен дамытуға бағытталған.
</w:t>
      </w:r>
      <w:r>
        <w:br/>
      </w:r>
      <w:r>
        <w:rPr>
          <w:rFonts w:ascii="Times New Roman"/>
          <w:b w:val="false"/>
          <w:i w:val="false"/>
          <w:color w:val="000000"/>
          <w:sz w:val="28"/>
        </w:rPr>
        <w:t>
      Осы бағдарламаны сондай-ақ басқа да аймақтық және салалық бағдарламаларды іске асыру барысында нақты басымдылық нәтижелерге қол жеткізді.
</w:t>
      </w:r>
      <w:r>
        <w:br/>
      </w:r>
      <w:r>
        <w:rPr>
          <w:rFonts w:ascii="Times New Roman"/>
          <w:b w:val="false"/>
          <w:i w:val="false"/>
          <w:color w:val="000000"/>
          <w:sz w:val="28"/>
        </w:rPr>
        <w:t>
      Кейінгі жылдары демографиялық көрсеткіште оң серпіліс бар. Жалпы өлім саны 1998 жылы 11,1-ден 2003 жылы 6,6-ға кеміді, туу саны 1 мың адамға шаққанда 12,5 есеге өсті, бұл табиғи өсімге әсерін тигізді және 1998 жылғы 1,4 еседен 2003 жылы 5,9 есеге жетті.
</w:t>
      </w:r>
      <w:r>
        <w:br/>
      </w:r>
      <w:r>
        <w:rPr>
          <w:rFonts w:ascii="Times New Roman"/>
          <w:b w:val="false"/>
          <w:i w:val="false"/>
          <w:color w:val="000000"/>
          <w:sz w:val="28"/>
        </w:rPr>
        <w:t>
      Тұрғындардың алғашқы және жалпы ауру көрсеткіші 2003 жылы 100 мың адамға шаққанда 81589,8 және 51798,3 құрады, республикалық көрсеткіштегіден 1,2-ден 1,1 есеге төмен.
</w:t>
      </w:r>
      <w:r>
        <w:br/>
      </w:r>
      <w:r>
        <w:rPr>
          <w:rFonts w:ascii="Times New Roman"/>
          <w:b w:val="false"/>
          <w:i w:val="false"/>
          <w:color w:val="000000"/>
          <w:sz w:val="28"/>
        </w:rPr>
        <w:t>
      Әлеуметтік маңызды аурулар деңгейі төмендеді. 100 мың адамға шаққанда туберкулезбен ауыратын халықтың саны 1998 жылғы 137,1-ден еседен 2003 жылы 132,9-ға кеміді; наркопатология 558,2 -ден 327,4-ке кеміді; қауіпті ісіктер 238,8-ден 186,8-ге кеміді; психикалық аурулар 266,6-дан 185,1 есеге кеміді.
</w:t>
      </w:r>
      <w:r>
        <w:br/>
      </w:r>
      <w:r>
        <w:rPr>
          <w:rFonts w:ascii="Times New Roman"/>
          <w:b w:val="false"/>
          <w:i w:val="false"/>
          <w:color w:val="000000"/>
          <w:sz w:val="28"/>
        </w:rPr>
        <w:t>
      Қала тұрғындарының мүгедектікке шығуы республикалық деңгейден төмен. Қарқынды көрсеткіш 10 мың тұрғынға шаққанда 19,4 құрады, республикалық көрсеткіш 29,2.
</w:t>
      </w:r>
      <w:r>
        <w:br/>
      </w:r>
      <w:r>
        <w:rPr>
          <w:rFonts w:ascii="Times New Roman"/>
          <w:b w:val="false"/>
          <w:i w:val="false"/>
          <w:color w:val="000000"/>
          <w:sz w:val="28"/>
        </w:rPr>
        <w:t>
      Тұрғындар денсаулығының жағдайын сипаттайтын көрсеткіштері қанағаттандырарлық болғанмен азаматтардың денсаулығына әсер ететін, толығымен шешілмеген мәселелер жеткілікті:
</w:t>
      </w:r>
      <w:r>
        <w:br/>
      </w:r>
      <w:r>
        <w:rPr>
          <w:rFonts w:ascii="Times New Roman"/>
          <w:b w:val="false"/>
          <w:i w:val="false"/>
          <w:color w:val="000000"/>
          <w:sz w:val="28"/>
        </w:rPr>
        <w:t>
      адамдардың өмір сүруіне қоршаған ортаның қолайсыздығы;
</w:t>
      </w:r>
      <w:r>
        <w:br/>
      </w:r>
      <w:r>
        <w:rPr>
          <w:rFonts w:ascii="Times New Roman"/>
          <w:b w:val="false"/>
          <w:i w:val="false"/>
          <w:color w:val="000000"/>
          <w:sz w:val="28"/>
        </w:rPr>
        <w:t>
      оңтайлы және толық тамақтанбау, сапасы санитарлық талапқа сай емес азық-түліктер мен ауыз су;
</w:t>
      </w:r>
      <w:r>
        <w:br/>
      </w:r>
      <w:r>
        <w:rPr>
          <w:rFonts w:ascii="Times New Roman"/>
          <w:b w:val="false"/>
          <w:i w:val="false"/>
          <w:color w:val="000000"/>
          <w:sz w:val="28"/>
        </w:rPr>
        <w:t>
      азаматтардың өз денсаулығына және салауатты өмір салтының принциптерін сақтауға тиісті жауапкершіліктің жоқтығы;
</w:t>
      </w:r>
      <w:r>
        <w:br/>
      </w:r>
      <w:r>
        <w:rPr>
          <w:rFonts w:ascii="Times New Roman"/>
          <w:b w:val="false"/>
          <w:i w:val="false"/>
          <w:color w:val="000000"/>
          <w:sz w:val="28"/>
        </w:rPr>
        <w:t>
      медициналық ұйымдар қызметінің әсіресе аналар және балаларды қорғау, әлеуметтік маңызды аурулар мәселелерінде алдын алу бағытының жетіспеушілігі;
</w:t>
      </w:r>
      <w:r>
        <w:br/>
      </w:r>
      <w:r>
        <w:rPr>
          <w:rFonts w:ascii="Times New Roman"/>
          <w:b w:val="false"/>
          <w:i w:val="false"/>
          <w:color w:val="000000"/>
          <w:sz w:val="28"/>
        </w:rPr>
        <w:t>
      Емдеу - алдын алу ұйымдары жүйесінің жетіспеушілігі, материалдық-техникалық базаның, оның заман талабына сай медициналық емдеу-диагностикалық қондырғылармен, дәрі-дәрмекпен қамтылуының әлсіздігі;
</w:t>
      </w:r>
      <w:r>
        <w:br/>
      </w:r>
      <w:r>
        <w:rPr>
          <w:rFonts w:ascii="Times New Roman"/>
          <w:b w:val="false"/>
          <w:i w:val="false"/>
          <w:color w:val="000000"/>
          <w:sz w:val="28"/>
        </w:rPr>
        <w:t>
      көрсетілетін медициналық қызметтің көлемі мен қаржылық қаражаттар көлемінің сәйкес келмеуі.
</w:t>
      </w:r>
      <w:r>
        <w:br/>
      </w:r>
      <w:r>
        <w:rPr>
          <w:rFonts w:ascii="Times New Roman"/>
          <w:b w:val="false"/>
          <w:i w:val="false"/>
          <w:color w:val="000000"/>
          <w:sz w:val="28"/>
        </w:rPr>
        <w:t>
      Осы мәселелердің толық шешілуі қоршаған ортаны, азаматтардың салауатты өмір салтын қалыптастыру және алдын алу мен ұтымды әрекет ететін денсаулық сақтау жүйесін құру проблемаларын қамтитын, көптеген тұрғындар үшін нақты сапалы медициналық көмектің деңгейін көтеріп тұрғындардың денсаулық жағдайын жақсартуды қамтамасыз ететін тиімді денсаулық сақтау жүйесін жақсартатын кешендік бағдарлама әзірлеп қабылдауды қажет етеді.
</w:t>
      </w:r>
      <w:r>
        <w:br/>
      </w:r>
      <w:r>
        <w:rPr>
          <w:rFonts w:ascii="Times New Roman"/>
          <w:b w:val="false"/>
          <w:i w:val="false"/>
          <w:color w:val="000000"/>
          <w:sz w:val="28"/>
        </w:rPr>
        <w:t>
      Осы бағдарлама "Қазақстан Республикасы Президентінің 1998 жылғы 16 қарашадағы N 4153 өзгерістер мен толықтырулар енгізу туралы" 2003 жылғы 15 қаңтардағы Қазақстан Республикасы Президентінің Жарлығын және "2003-2005 жылдарғы Халықтар денсаулығы" мемлекеттік бағдарламаны іске асыру жөніндегі іс-шаралар жоспарын бекіту туралы" 2003 жылғы 21 наурыздағы Қазақстан Республикасы Үкіметінің N 289 қаулысын орындау барысында әзірленді және "1999-2003 жылдарға арналған Астана қаласы халқының денсаулығы туралы" қалалық бағдарламасының жалғасы болып табылады.
</w:t>
      </w:r>
      <w:r>
        <w:br/>
      </w:r>
      <w:r>
        <w:rPr>
          <w:rFonts w:ascii="Times New Roman"/>
          <w:b w:val="false"/>
          <w:i w:val="false"/>
          <w:color w:val="000000"/>
          <w:sz w:val="28"/>
        </w:rPr>
        <w:t>
      Бағдарлама денсаулық сақтаудың алғашқы буындарын дамыту серпілісі, медициналық көмек көрсету қолайлығын қамтамасыз етеді, науқастарды қымбат тұратын стационарлардан қолайлы амбулаториялық емдеуге ауыстыруға нақты жағдай туғызып, алдын алу бағыттарының қолайлығын жақсартып және сақтауға мүмкіндік береді.
</w:t>
      </w:r>
      <w:r>
        <w:br/>
      </w:r>
      <w:r>
        <w:rPr>
          <w:rFonts w:ascii="Times New Roman"/>
          <w:b w:val="false"/>
          <w:i w:val="false"/>
          <w:color w:val="000000"/>
          <w:sz w:val="28"/>
        </w:rPr>
        <w:t>
      Бағдарламада Астана қаласының әлеуметтік және экономикалық жағдайына нақты кешенді бағалар орналастырылып, астана азаматтарын медициналық қамтамасыз ету мәселелері жөніндегі Астана қаласы әкімі аппаратының ұстамы көрсетіледі және Қазақстан Республикасы Денсаулық сақтау министрлігінің нормативтік құжаттарын, Қазақстан Республикасының заңнамалық актілерінің ережелері негізгі есепке алынып құрастырылған.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Медициналық қызмет көрсету жүйесі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халықтың денсаулық жағдайын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Қоршаған орта және халықтың денсаулығы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Тұрғындар денсаулығына тікелей әсер ететін экологиялық жағдай көбіне атмосфераның тазалығымен, сумен қамтамасыз етуге қажетті жердің жоғарғы қабатындағы суларды қолданумен, өндірістік және тұрмыстық қалдықтардың шектен тыс болуымен түсіндіріледі.
</w:t>
      </w:r>
      <w:r>
        <w:br/>
      </w:r>
      <w:r>
        <w:rPr>
          <w:rFonts w:ascii="Times New Roman"/>
          <w:b w:val="false"/>
          <w:i w:val="false"/>
          <w:color w:val="000000"/>
          <w:sz w:val="28"/>
        </w:rPr>
        <w:t>
      Ауа бассейінің ластану деңгейі жоғары. Жүргізілген ғылыми зерттеу жұмыстарының нәтижелері көрсеткендей, ұйымдастырылған және ұйымдастырылмаған қалдықтар және тозаңдар негізгі ауа ластаушы көздер болып табылады және қала аумағында орта тәуліктік шекті жіберілетін концентрация 2,2-ден 7,6 дейін жетеді.
</w:t>
      </w:r>
      <w:r>
        <w:br/>
      </w:r>
      <w:r>
        <w:rPr>
          <w:rFonts w:ascii="Times New Roman"/>
          <w:b w:val="false"/>
          <w:i w:val="false"/>
          <w:color w:val="000000"/>
          <w:sz w:val="28"/>
        </w:rPr>
        <w:t>
      Ластаушы заттардың тасталуының өсу тенденциясы көтерілуі байқалады. 2003 жылғы статистикалық мәліметтерге сүйенсек, стационарлық көздерден атмосфераға шығарылған қалдықтар Астана бойынша таралуы 51,5 мың тоннаны құрайды, бұл былтырғы жылмен салыстырғанда 7 мың тоннаға көп.
</w:t>
      </w:r>
      <w:r>
        <w:br/>
      </w:r>
      <w:r>
        <w:rPr>
          <w:rFonts w:ascii="Times New Roman"/>
          <w:b w:val="false"/>
          <w:i w:val="false"/>
          <w:color w:val="000000"/>
          <w:sz w:val="28"/>
        </w:rPr>
        <w:t>
      Өндірістік кәсіпорындар, жылу орталықтары және автономды жылыту құралдарынан басқа ауа бассейінің ластаушы негізгі көздерінің бірі автокөліктер болып табылады, олардың саны жыл сайын 2 мың бірлікке көбеюде. Жалпы көлемде қалаға келтірілетін зиян 40 пайызды құрайды.
</w:t>
      </w:r>
      <w:r>
        <w:br/>
      </w:r>
      <w:r>
        <w:rPr>
          <w:rFonts w:ascii="Times New Roman"/>
          <w:b w:val="false"/>
          <w:i w:val="false"/>
          <w:color w:val="000000"/>
          <w:sz w:val="28"/>
        </w:rPr>
        <w:t>
      Күнделікті тұрмыстық және өнеркәсіптік қалдықтарды жою мәселелері маңызды мәселелердің бірі болып отыр. Бүгінгі күні қалдықтарды пайдалану қалалық қоқыс тастайтын жерде жүргізіледі, ал онда үрдерісті автоматтандыру мен жаңартуды қажет етеді. Қаланың барлық учаскелері жоспарлы түрде ұдайы жүргізілетін тазалау жұмысымен қамтылмаған. Қалалық өнеркәсіптік аймақтардағы нөсерлік су құбырлары жүйесін қалпына келтіру жұмысын жүргізуді қажет етеді.
</w:t>
      </w:r>
      <w:r>
        <w:br/>
      </w:r>
      <w:r>
        <w:rPr>
          <w:rFonts w:ascii="Times New Roman"/>
          <w:b w:val="false"/>
          <w:i w:val="false"/>
          <w:color w:val="000000"/>
          <w:sz w:val="28"/>
        </w:rPr>
        <w:t>
      Табиғи және техногенді сипаттағы факторлардың әсер етуін және әсер ету деңгейін төмендету жөніндегі кешенді шаралар Бағдарламаны іске асыру жөніндегі іс-шаралар жоспарымен қарастырылды.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Тұрғындарды ауыз сумен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Тұрғындарды сапалы ауыз сумен қамтамасыз ету ауру-сырқаудың алдын алудағы басым бағыттардың бірі болып табылады. "Вячеславка" су қоймасы қаланы шаруашылық және ауыз сумен қамтамасыз ету көзі болып табылады. 2001 жылы су қоймасын сумен толықтыратын "Ертіс-Қарағанды" арнасының, "Вячеславк" су қоймасынан сүзгіш-сорғы станциясына дейінгі диаметрі-1400мм. су құбырының құрылысы аяқталды. Суды тазалау қондырғыларының технологиялық жабдықтарын жаңарту жұмысы жүргізілуде. Сүзгіш материалдарын, сорғыш-сүзгіш станцияларында цеолитті сүзгішті ауыстыруды аяқтау қарастырылған, айыру желілерін жөндеу және жою, су айырғыш колонкаларын орнату. Орталықтандырылған сумен жабдықталған кенттерде халыққа ауыз су жеткізу ұйымдастырылған. Сондай-ақ сапасы кепілденген сумен жабдықтау көздерін іздестіру қажет.
</w:t>
      </w:r>
      <w:r>
        <w:br/>
      </w:r>
      <w:r>
        <w:rPr>
          <w:rFonts w:ascii="Times New Roman"/>
          <w:b w:val="false"/>
          <w:i w:val="false"/>
          <w:color w:val="000000"/>
          <w:sz w:val="28"/>
        </w:rPr>
        <w:t>
      Бағдарламаны іске асыру тұрғындардың игілігіне бағытталған санитарлық-эпидемиологиялық жағдайының шешілуіне септігін тигізеді.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Йод тапшылығына шалдыққандардың алдын-алу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Соңғы жылдары Қазақстанда дүниежүзіндегідей йод жетіспеушілігінен туындайтын ауру-сырқау деңгейі күрт өсті. 70-жылдары жүргізілген кешенді зерттеулер Қазақстанда алқым ісуі ауруының 26%-дан 89%-ға дейін көбейіп кеткенін анықтады. М.Я.Зельцер мен Р.Б.Базарбекованың ғылыми мәліметтері бойынша, оқушылар арасында йод жетіспеушілігінен туындайтын ауру-сырқаудың таралуы 43%, жаңа туған балалар арасында - 6-7%.
</w:t>
      </w:r>
      <w:r>
        <w:br/>
      </w:r>
      <w:r>
        <w:rPr>
          <w:rFonts w:ascii="Times New Roman"/>
          <w:b w:val="false"/>
          <w:i w:val="false"/>
          <w:color w:val="000000"/>
          <w:sz w:val="28"/>
        </w:rPr>
        <w:t>
      Ағзадағы ерте балалық шақтан йод жетіспеушілігі қайтымсыз жүйке ауруына, тіпті меңіреулікке ұшыратуы мүмкін. Жүкті әйелдердің ағзасында йод жетіспеушілігі баланың жетілмеуі, өлі бала (түсік) туу, іштегі баланың туа біткен кемістігі сияқты ауруларға, ал ересек адамдар үшін әр түрлі ауру-сырқауға әкеліп соқтыруы мүмкін.
</w:t>
      </w:r>
      <w:r>
        <w:br/>
      </w:r>
      <w:r>
        <w:rPr>
          <w:rFonts w:ascii="Times New Roman"/>
          <w:b w:val="false"/>
          <w:i w:val="false"/>
          <w:color w:val="000000"/>
          <w:sz w:val="28"/>
        </w:rPr>
        <w:t>
      Арнайы жасалған ғылыми зерттеулер мен статистикалық нысандардың болмауы салдарынан қала бойынша эндокринологиялық ауру-сырқаулардың бұл тобын есепке алу жұмысы жүргізілмеген, осыған байланысты бүгінгі күні бұл мәселеге қатысты толық талдау жасау мүмкін емес.
</w:t>
      </w:r>
      <w:r>
        <w:br/>
      </w:r>
      <w:r>
        <w:rPr>
          <w:rFonts w:ascii="Times New Roman"/>
          <w:b w:val="false"/>
          <w:i w:val="false"/>
          <w:color w:val="000000"/>
          <w:sz w:val="28"/>
        </w:rPr>
        <w:t>
      Бағдарламаның орындалуы азаматтардың денсаулық жағдайын жақсартып, санитарлық-эпидемиологиялық ахуалдың тұрақтануына септігін тигізеді. Санитарлық-эпидемиологиялық мәселелерге қатысты халықтың амандық-саулығын сақтауда алға басуға нақты мүмкіндіктер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Иммунитеттеу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Егу арқылы иммунитетті алдын алу мәселелері басым міндет ретінде Қазақстан Республикасы Президентінің 1998 жылғы 18 мамырдағы N 3956 "Қазақстан Республикасы азаматтарының денсаулық жағдайын жақсартуға қатысты бірінші кезектегі іс-шаралар туралы" Жарлығы мен қала әкімінің бекіткен Қазақстан Республикасы Президентінің Жарлығын іске асыруға қатысты тәжірибелік іс-шаралар жоспарында көрініс тапқан.
</w:t>
      </w:r>
      <w:r>
        <w:br/>
      </w:r>
      <w:r>
        <w:rPr>
          <w:rFonts w:ascii="Times New Roman"/>
          <w:b w:val="false"/>
          <w:i w:val="false"/>
          <w:color w:val="000000"/>
          <w:sz w:val="28"/>
        </w:rPr>
        <w:t>
      Жұқпалы аурулардың сегіз түріне қарсы 5 жасқа дейінгі балаларды иммунитеттеу мақсатында республикалық бюджеттен жыл сайын 19 млн. теңге қаржы, оның бір реттік піспекке - 22 млн. 954 мың теңге бөлінеді. 2001-2003 жылдары жергілікті бюджеттен вакциналар алуға 17 млн. 550 мың теңге, соның ішінде тұмауға қарсы вакциналарға - 4 млн. 750 мың теңге, В вирустық гепатитіне қарсы - 3 млн теңге; шықшыт безінің қабынуына қарсы 3 млн, А вирустық гепатитіне қарсы вакцинаға 6 млн. 800 мың теңге бөлінді.
</w:t>
      </w:r>
      <w:r>
        <w:br/>
      </w:r>
      <w:r>
        <w:rPr>
          <w:rFonts w:ascii="Times New Roman"/>
          <w:b w:val="false"/>
          <w:i w:val="false"/>
          <w:color w:val="000000"/>
          <w:sz w:val="28"/>
        </w:rPr>
        <w:t>
      Қаланың барлық емдеу және алдын алу мекемелері вакциналар және бір реттік піспектермен үздіксіз қамтамасыз етіліп, халықты егу арқылы алдын ала сақтандыру жұмыстарын жүргізеді.
</w:t>
      </w:r>
      <w:r>
        <w:br/>
      </w:r>
      <w:r>
        <w:rPr>
          <w:rFonts w:ascii="Times New Roman"/>
          <w:b w:val="false"/>
          <w:i w:val="false"/>
          <w:color w:val="000000"/>
          <w:sz w:val="28"/>
        </w:rPr>
        <w:t>
      Жұқпалы аурулардың барлық түріне қарсы "мақсатты топтарда" балаларды уақытылы егумен қамту көрсеткіштері бүкіл дүниежүзілік ұйымдарының талабы шегінде, келесі мазмұнда сипатталады. Жаңа туған нәрестелерді туберкулезге қарсы вакцинациялау 2003 жылы 99,8%, полиомелитке қарсы нөлдік иммунитеттеу - 99,5% қамтылған. 2003 жылы туберкулезге, дифтерияға, көкжөтелге, сіреспеге, қызылшаға, шықшыт бездерінің қабынуына қарсы егумен қамту көрсеткіші 99,6-99,8% көлемінде, бұл егілуге жататын балалар контингентіне егу арқылы иммунитет жасау шарасы толық орындалғанын көрсетеді.
</w:t>
      </w:r>
      <w:r>
        <w:br/>
      </w:r>
      <w:r>
        <w:rPr>
          <w:rFonts w:ascii="Times New Roman"/>
          <w:b w:val="false"/>
          <w:i w:val="false"/>
          <w:color w:val="000000"/>
          <w:sz w:val="28"/>
        </w:rPr>
        <w:t>
      В вирустық гепатитіне қарсы жаңа туылған нәрестелерді егу бағдарламасы іске асырылуда, жыл сайын үш мәрте егумен қамту 96,6-99,8 % құрайды.
</w:t>
      </w:r>
      <w:r>
        <w:br/>
      </w:r>
      <w:r>
        <w:rPr>
          <w:rFonts w:ascii="Times New Roman"/>
          <w:b w:val="false"/>
          <w:i w:val="false"/>
          <w:color w:val="000000"/>
          <w:sz w:val="28"/>
        </w:rPr>
        <w:t>
      Балалар мен жасөспірімдерді ұлттық күнтізбеден тыс 2001 жылдан бастап В вирустық гепатитіне қарсы кезең-кезеңмен иммунитеттеу жүргізілуде. Осы мақсатта республикалық бюджеттен басқа жергілікті бюджет қаражаты есебінен (3 млн теңгеге 24 мың мөлшерде) екпе сатып алынды. Үш мәрте егілумен 26 мың оқушы қамтылды. Барлық балалар мен жасөспірімдер В вирустық гепатитіне қарсы егумен қамтуды 2005 жылғы бірінші жарты жылдықта аяқтау жоспарланған. Егілумен қамтылғандар арасында В вирустық гепатитіне ауыруымен сырқаттанғандардың болмауы иммундау жұмыстарының тиімділігін көрсетеді және осы жұмыстарды одан әрі дамытуды қажет етеді.
</w:t>
      </w:r>
      <w:r>
        <w:br/>
      </w:r>
      <w:r>
        <w:rPr>
          <w:rFonts w:ascii="Times New Roman"/>
          <w:b w:val="false"/>
          <w:i w:val="false"/>
          <w:color w:val="000000"/>
          <w:sz w:val="28"/>
        </w:rPr>
        <w:t>
      Астана қаласына қоныс аударудың күрт өсуіне байланысты көптеген қала мектептеріндегі бала санының өсуі және олардың көпшілігінің саяжайларда, тұрғын үйлерден тыс жерлерде тұру жағдайларына қатысты вирусты гепатит А бойынша жағдайдың тұрақсыздығын ескере отырып қала әкімшілігінің тарапынан вирусты гепатит А қарсы вакциналар сатып алуға 6832 мың теңге көлемінде қаржы бөлінді. 2004 жылы эпидемологиялық ахуал жағдайлары талапқа сай емес жатақханалар мен саяжайлар аймақтарында тұратын балаларды вакциналау жұмысы қарастырылған.
</w:t>
      </w:r>
      <w:r>
        <w:br/>
      </w:r>
      <w:r>
        <w:rPr>
          <w:rFonts w:ascii="Times New Roman"/>
          <w:b w:val="false"/>
          <w:i w:val="false"/>
          <w:color w:val="000000"/>
          <w:sz w:val="28"/>
        </w:rPr>
        <w:t>
      Спорадиттік жағдайлар түріндегі тіркелген "егуге көнетін" жұқпалыларды қалыптастыруға қол жетті. Столбнякпен, полиомиелитпен, корьмен, дифтерия аурулары жоқ.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 Емдеу-алдын алу және тууға көмек көрсету ұйымдардағы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асептиканы және антисептиканы 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Соңғы жылдары күрделі және ағымдағы жөндеу жұмыстарын жүргізу нәтижесінде емдеу-алдын алу ұйымдарында материалдық-техникалық жағдайлары едәуір жақсарды. Сонымен бірге, халық санының өсуі және стационарлардағы кереует орындарының жетіспеушілігі емдеу-алдын алу ұйымдарына жұқпалы ауруларды енгізу қаупін тудырады. Стационарларда науқастар тым тығыз орналасқан, 1 кереуетке көлемі 2-4 шаршы метрге сәйкес келеді, оқшауланған бөлмелер, жағдайға ыңғайланған қабылдау бөлімдері жоқ. Емдеу-зерттеу құралдарымен жабдықтау мәселесі толыққанды шешілмеген, бұл әсіресе, балалар стационарлары мен босанатын әйелдерге дәрігерлік көмек көрсету мекемелеріне қатысты мәселе. Күні бүгінге дейін электрлік сору аспаптары, эндоскопиялық құралдар және т.б. жетіспейді. Әйелдерді байқау және манипуляциялар жасау бөлмелерінде медицина қызметкерлерінің қолдарына арналған антисептика аз қолданылады. Мөлтіктерді зарарсыздандыру-залалсыздандыру құралдары, дезинфекциялық залалсыздандыру жабдықтарының жетіспеушілігі сезіледі, бейімделіп жасалған орталықтандырылған залалсыздандыру бөлімдеріне жөндеу жұмыстары жүргізілмеген.
</w:t>
      </w:r>
      <w:r>
        <w:br/>
      </w:r>
      <w:r>
        <w:rPr>
          <w:rFonts w:ascii="Times New Roman"/>
          <w:b w:val="false"/>
          <w:i w:val="false"/>
          <w:color w:val="000000"/>
          <w:sz w:val="28"/>
        </w:rPr>
        <w:t>
      Қаланың емдеу-алдын алу ұйымдарында ауруханаішілік жұқпалы аурулардың алдын алу үшін Бағдарлама іс-шараларымен бір реттік аспаптармен және киімдермен, зарарсыздандыру-залалсыздандыру қондырғыларымен қамтамасыз ету, ауруларды емдеу-алдын алу ұйымдарына және тууға көмектесу мекемелеріне орналастыру мәселесін жақсарту қарастырылған.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 Жыныстық қатынастар арқылы таралатын аурулар, жұқтырылған қорғаныш тапшылығының белгілері жұқпалыларының және наркологиялық патологияның одан әрі таралуына тосқауыл қою жөніндегі бірінші кезекті іс-шаралар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қаласында адам қорғаныш тапшылығы қабілетсіздігі (бұдан былай - АҚТҚ) жұқпалыларымен 40 адам тіркелген, оның 16-сі Астана қаласының жергілікті тұрғындары. Наркопатология, жыныстық қатынастар арқылы берілетін аурулар деңгейі төмендегенмен мәселенің көкейтесті проблема шешімін тапқан жоқ.
</w:t>
      </w:r>
      <w:r>
        <w:br/>
      </w:r>
      <w:r>
        <w:rPr>
          <w:rFonts w:ascii="Times New Roman"/>
          <w:b w:val="false"/>
          <w:i w:val="false"/>
          <w:color w:val="000000"/>
          <w:sz w:val="28"/>
        </w:rPr>
        <w:t>
      Іс әрекеті қауіп тудыратын топқа енетін адамдарды ақпаратпен қамтамасыз ету мақсатында сенім телефоны жұмыс істейді. Ақпараттық қамтамасыз ету үшін қалалық жұқтырылған қорғаныш тапшылығының белгілері орталығында медицина қызметкерлерін, педогогтарды, оқушыларды, волонтерлерді дайындау мақсатында ұдайы жұмыс істейтін семинарлар ұйымдастырылды. 2002 жылдан бастап жалпы білім беретін мектептер мен кәсіптік-техникалық мектептерде, орта және жоғарғы оқу орындарында адамның қорғаныс тапшылығын қоздырғышы жұқпалылары мәселесіне қатысты білім беру бағдарламасын енгізу арқылы үнемі бақылау және тәжірибелік көмек көрсету жұмысы жолға қойылды. Тәуекел топтары арасында адамның қорғаныс тапшылығын қоздырғышы жұқпалыларының алдын алу жөніндегі іс-шаралар 2002 жылдан қалада іске асырылуда. 4 емдеу-алдын алу ұйымдарында беймәлім тестік бақылау және психологиялық-әлеуметтік кеңес беру кабинеттері, 7 піспек ауыстыру пункттері жұмыс істейді. Орталықта жаңа туғандар мен жүктілерді емдеу алдын-алу үшін дәрі-дәрмек құралдары қоры құрылған.
</w:t>
      </w:r>
      <w:r>
        <w:br/>
      </w:r>
      <w:r>
        <w:rPr>
          <w:rFonts w:ascii="Times New Roman"/>
          <w:b w:val="false"/>
          <w:i w:val="false"/>
          <w:color w:val="000000"/>
          <w:sz w:val="28"/>
        </w:rPr>
        <w:t>
      Жыныстық қатынастар арқылы берілетін аурулардың шарықтау кезі 1999-2000 жылдарға келді, қала бойынша көрсеткіш (100 мың адамға 302,0) республикалық көрсеткіштен 2 есе жоғары (100 мың адамға шаққанда 182,1). Осы аурулар 2003 жылы қала бойынша 100 мың адамға 131,3 құрады.
</w:t>
      </w:r>
      <w:r>
        <w:br/>
      </w:r>
      <w:r>
        <w:rPr>
          <w:rFonts w:ascii="Times New Roman"/>
          <w:b w:val="false"/>
          <w:i w:val="false"/>
          <w:color w:val="000000"/>
          <w:sz w:val="28"/>
        </w:rPr>
        <w:t>
      1144 адам нашақорлық диагнозымен тіркелген, 15 адам-токсикамандық және 665 адам психобелсенді заттарды қабылдаушылар тіркелген. Психобелсенді заттарды қабылдаушылардың тобындағы жеткіншектер саны 3 есеге өскен, 1998 жылға салыстырғанда 2003 жылы нашақорлық патология аурулар саны 8,4 % өскен.
</w:t>
      </w:r>
      <w:r>
        <w:br/>
      </w:r>
      <w:r>
        <w:rPr>
          <w:rFonts w:ascii="Times New Roman"/>
          <w:b w:val="false"/>
          <w:i w:val="false"/>
          <w:color w:val="000000"/>
          <w:sz w:val="28"/>
        </w:rPr>
        <w:t>
      Нашапатология,  жыныстық қатынастармен берілетін аурулар, адамның қорғаныс тапшылығын қоздырғышы жұқпалыларының таралу қарқынын төмендету, адамның иммунды тапшылық вирусымен жаңа туылғандардың жұқтыру тәуекелін төмендету, нашапатология, жыныстық қатынастармен берілетін аурулар, жұқпалылар қорғанышы тапшылығының белгілерімен ауыратындар санын азайту және қала аумағындағы таралуын қалыптастыру мақсатында "Астана қаласы аумағында 2002-2005 жылдарға арналған АҚТҚ/ЖҚТБ эпидемиясына қарсы әрекет жөніндегі кезек күттірмейтін шаралар" бағдарламасы 2002 жылы қалалық әкімдіктің және мәслихаттың қаулыларымен жасалып, бекітілді.
</w:t>
      </w:r>
      <w:r>
        <w:br/>
      </w:r>
      <w:r>
        <w:rPr>
          <w:rFonts w:ascii="Times New Roman"/>
          <w:b w:val="false"/>
          <w:i w:val="false"/>
          <w:color w:val="000000"/>
          <w:sz w:val="28"/>
        </w:rPr>
        <w:t>
      Барлық мүдделі ведомстволардың қызметін үйлестіру үшін қалалық әкімдіктің жанынан Үйлестіру кеңесі құрылды.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 Бүкіл әлемдік денсаулық сақтау ұйымы ұсынған туберкулезді емдеу стратегиясын іске асыру және енгізу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қаласындағы туберкулез ауруына қатысты эпидемологиялық жағдайға ерекше назар аударуды қажет етеді. Соңғы жылдары аурудың көрсеткіші 100 мың адамға шаққанда 1998 жылы 137,1 - 2003 жылы 132,9-ға дейін төмендеді, республика бойынша бұл көрсеткіш саны 100 мың адамға шаққанда 165,0. Туберкулезден қайтыс болғандардың саны 1998 жылы 31,6 - 2003 жылы 26,7 төмендеді. Туберкулезге қарсы диспансердің диспансерлік есебінде  - 1997 науқас есепте тұр.
</w:t>
      </w:r>
      <w:r>
        <w:br/>
      </w:r>
      <w:r>
        <w:rPr>
          <w:rFonts w:ascii="Times New Roman"/>
          <w:b w:val="false"/>
          <w:i w:val="false"/>
          <w:color w:val="000000"/>
          <w:sz w:val="28"/>
        </w:rPr>
        <w:t>
      Жасөспірімдер арасында ауру көрсеткіші флюорографиялық тексеруден өтуден 1998 жылы 100 мың адамға шаққанда 149,4 - 2003 жылы 100 мың адамға 172,7 дейін артты. Жасөспірімдер арасында туберкулезбен ауыратындардың басым көпшілігі студент жастар, олардың 72,2 басқа аймақтардан келгендер. Олардың арасында бұл аурудың өсуін талдау нәтижесі жасөспірімдердің флюорографиялық тексеруден өту санының артуымен байланысты екенін көрсетті. 2001 жылы балалар арасындағы ауру көрсеткіші 100 мың. адамға шаққанда 55,5 - 2003 жылы 100 мың адамға шаққанда 33 дейін кеміді.
</w:t>
      </w:r>
      <w:r>
        <w:br/>
      </w:r>
      <w:r>
        <w:rPr>
          <w:rFonts w:ascii="Times New Roman"/>
          <w:b w:val="false"/>
          <w:i w:val="false"/>
          <w:color w:val="000000"/>
          <w:sz w:val="28"/>
        </w:rPr>
        <w:t>
      Деструкциямен ауыратындардың үлес салмағы (1998 жылы 31,3% - 2003 жылы 29,3% дейін) азайғаны байқалады. Туберкулезбен ауыратын барлық науқастар Қазақстан Республикасының талаптарына бейімделген бақылаудың қатыстығымен, қысқа мерзімдегі курстық ДОТС бағдарламасы бойынша емдеумен қамтылған.
</w:t>
      </w:r>
      <w:r>
        <w:br/>
      </w:r>
      <w:r>
        <w:rPr>
          <w:rFonts w:ascii="Times New Roman"/>
          <w:b w:val="false"/>
          <w:i w:val="false"/>
          <w:color w:val="000000"/>
          <w:sz w:val="28"/>
        </w:rPr>
        <w:t>
      Эпидемиологиялық жағдайды қалыптастыруға қол жеткізу үшін, туберкулезден өлетіндер және аурулар санын төмендету бағдарламасында 2004 жылдың жартыжылдығында енгізілетін туберкулезбен күресті күшейту жөніндегі салалық бағдарлама жасап, бекіту қарастырылған.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 Аналардың денсаулығын 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Әйелдердің өсімпаздық денсаулығы  маңызды демографиялық проблема болып табылады, өйткені жаңа туылған балалардың денсаулығына, нақтырақ мемлекеттің ұлт болашағына тікелей байланысты.
</w:t>
      </w:r>
      <w:r>
        <w:br/>
      </w:r>
      <w:r>
        <w:rPr>
          <w:rFonts w:ascii="Times New Roman"/>
          <w:b w:val="false"/>
          <w:i w:val="false"/>
          <w:color w:val="000000"/>
          <w:sz w:val="28"/>
        </w:rPr>
        <w:t>
      Әйелдердің денсаулық индексі 30 % құрайды. Қаны аз жүктілер 2003 жылы 53,9 % құрады, бүйрек ауруы - 32,8 %, жүрек қан тамырлары жүйесі - 8,1 %, жүктілерде кездесетін экстрагентальді аурулар толығымен 94 % кездеседі.
</w:t>
      </w:r>
      <w:r>
        <w:br/>
      </w:r>
      <w:r>
        <w:rPr>
          <w:rFonts w:ascii="Times New Roman"/>
          <w:b w:val="false"/>
          <w:i w:val="false"/>
          <w:color w:val="000000"/>
          <w:sz w:val="28"/>
        </w:rPr>
        <w:t>
      Туу және жүктіліктің асқынуы жоғарғы деңгейлі денсаулық индексінің төменгі көрінісінде кездесетін туудың  62,8 % туу жағдайлары әр-түрлі қиындықтармен өтеді, жаңа туғандардың әр мыңынан 224-і ауру болып туады. Аналар өлімі жоғарғы деңгейде және 2003 жылы 100 мың тірі туғандардан 90,7.
</w:t>
      </w:r>
      <w:r>
        <w:br/>
      </w:r>
      <w:r>
        <w:rPr>
          <w:rFonts w:ascii="Times New Roman"/>
          <w:b w:val="false"/>
          <w:i w:val="false"/>
          <w:color w:val="000000"/>
          <w:sz w:val="28"/>
        </w:rPr>
        <w:t>
      Келтірілген деректер тууға көмек көрсету қызметі үшін медициналық дәлелді ақпараттық жүйесін құру, өсімпаз жастағы және жасөспірімдердің ауруларының алдын алу және емдеу, уақытылы анықтау, тууға көмек мекемелерінің материалдық-техникалық базасын жақсарту жолымен әйелдердің өсімпаздық денсаулығын сақтау саясатын бұдан былай іске асыру қажеттілігін куәландырады.
</w:t>
      </w:r>
      <w:r>
        <w:br/>
      </w:r>
      <w:r>
        <w:rPr>
          <w:rFonts w:ascii="Times New Roman"/>
          <w:b w:val="false"/>
          <w:i w:val="false"/>
          <w:color w:val="000000"/>
          <w:sz w:val="28"/>
        </w:rPr>
        <w:t>
      Бағдарламаның іс-шараларында жаңа туылғандардың тұқым қуалаушылық және туа біткен ауруларына мониторинг және медициналық генетикалық скрининг және отбасын жоспарлаумен аналардың қауіпсіздігі жөніндегі тұрғындардың арасында санитарлық-ағарту жұмысын жақсарту қаралған.
</w:t>
      </w:r>
      <w:r>
        <w:br/>
      </w:r>
      <w:r>
        <w:rPr>
          <w:rFonts w:ascii="Times New Roman"/>
          <w:b w:val="false"/>
          <w:i w:val="false"/>
          <w:color w:val="000000"/>
          <w:sz w:val="28"/>
        </w:rPr>
        <w:t>
      Әйелдердің өсімпаздық денсаулығын сақтау саясатын одан әрі іске асыру қажеттілігі туралы келтірілген деректер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 Отбасын жоспарлау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Отбасын жоспарлау мәселелерін сипаттайтын жағдайлардың басты ерекшелігі Аналар мен балалардың өлім көрсеткіші, әйелдердің өсімпаздық денсаулық жағдайына айтарлықтай әсер беруші, жасанды түсіктің таралуы болып табылады.
</w:t>
      </w:r>
      <w:r>
        <w:br/>
      </w:r>
      <w:r>
        <w:rPr>
          <w:rFonts w:ascii="Times New Roman"/>
          <w:b w:val="false"/>
          <w:i w:val="false"/>
          <w:color w:val="000000"/>
          <w:sz w:val="28"/>
        </w:rPr>
        <w:t>
      Жасанды түсік тастаудың таралуы тұрғындарға жүктіліктен сақтану құралдарының жетіспеушілігі, отбасын жоспарлау саласында тұрғындарды ақпараттармен қамтамасыз етудің жетілдірмегендігі, жасөспірімдерді тән біліміне және жыныстық қатынасқа тәрбиелеу қазіргі жағдайда басты себептердің бірі болып табылады.
</w:t>
      </w:r>
      <w:r>
        <w:br/>
      </w:r>
      <w:r>
        <w:rPr>
          <w:rFonts w:ascii="Times New Roman"/>
          <w:b w:val="false"/>
          <w:i w:val="false"/>
          <w:color w:val="000000"/>
          <w:sz w:val="28"/>
        </w:rPr>
        <w:t>
      Әйелдер үшін  жайсыз сызаттар мен жасанды түсік тастаудан кейінгі қиындықтарының қомақты салмағы төмендемей тұр.
</w:t>
      </w:r>
      <w:r>
        <w:br/>
      </w:r>
      <w:r>
        <w:rPr>
          <w:rFonts w:ascii="Times New Roman"/>
          <w:b w:val="false"/>
          <w:i w:val="false"/>
          <w:color w:val="000000"/>
          <w:sz w:val="28"/>
        </w:rPr>
        <w:t>
      Әйелдердің өсімпаздық жүріс-тұрысының дұрыс болмауын қалыптасқан жағдайлар куәландырады, 100 туылғаннан - 53,6 түсік. Себептер құрылымда аналар өлімі жетекші орынды алады.
</w:t>
      </w:r>
      <w:r>
        <w:br/>
      </w:r>
      <w:r>
        <w:rPr>
          <w:rFonts w:ascii="Times New Roman"/>
          <w:b w:val="false"/>
          <w:i w:val="false"/>
          <w:color w:val="000000"/>
          <w:sz w:val="28"/>
        </w:rPr>
        <w:t>
      Бағдарлама іс-шараларында отбасын жоспарлау саласында нақты нәтижелерге жету үшін бүкіл тұрғындарға да, медициналық қызметкерлерге де, осы мәселелерге қатысты істерді түп тамырымен өзгерту керек. Асқынуын төмендету және алдын-алу үшін жасанды түсіктің сапасын және  технологияны жетілдіру, сақтандыру әдістерін және қазіргі заманғы құралдарды кеңінен қолдану жолымен жүктілікке ниетсіздерді тоқтату қажеттілігі. Барлық қызметтерді ынтымақтастандырып, отбасын жоспарлау қызметін құру көкейтесті болып табылады (бұқаралық ақпарат құралдары, әлеуметтік сала және т.б.)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3.10. Балалар тағамы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Балалар өлімін төмендету жөніндегі осы кездегі өткізіліп жатқан стратегияда (иммунитеттеу, респираторлық жұқпалыларды және диарейлік алдын-алу және т.б.) омыраумен емізуді қолдау және ынталандыру бағдарламасын енгізбей күтілген нәтижелер болмайды. Осы бағдарламаны іске асыру балалар және тууға көмек көрсету мекемелерінде жүргізілуде. Осы мекемелерде аналар мен балалардың бірге болуына жеке бөлімшелер ашылған.
</w:t>
      </w:r>
      <w:r>
        <w:br/>
      </w:r>
      <w:r>
        <w:rPr>
          <w:rFonts w:ascii="Times New Roman"/>
          <w:b w:val="false"/>
          <w:i w:val="false"/>
          <w:color w:val="000000"/>
          <w:sz w:val="28"/>
        </w:rPr>
        <w:t>
      Қалада балалардың бір сүт асханасы жұмыс істейді, онда ерте жастағы балалар үшін балалар тағамдарын қабылдау қанағаттанарлық емес. Қазіргі күнде алты айлыққа жеткен балалардың 35 % жасанды емізіледі. Бір жасқа дейінгілердің аурулары жоғарғы пайызда қалып отыр, олардың 20 % рахит ауруына шалдыққандар, қан аздығы - 35 %, гипотрофия 20 %. Ерте жастағы балаларды мамандандырылған азықпен сүт негізіндегі тағамдармен қамтамасыз ету іс-шаралар жоспарында қазіргі заманғы балалар сүт тағамдары асханасын салу белгіленіп отыр.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3.11. Балалардың іш аурулары және асқынған респираторлық жұқпалылардың (оның ішінде пневмония) алдын-алу және емдеу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Жыл сайын асқынған респираторлық жұқпалыларымен 1000 тұрғынға 850-ден 950-ге дейін балалар ауырады. Балалар өлімі құрлымында дем алу органдарының ауруы 3 орынды иеленеді (15,4 %), 1 жастан 5 жасқа дейін - 4 орында (8,3 %).
</w:t>
      </w:r>
      <w:r>
        <w:br/>
      </w:r>
      <w:r>
        <w:rPr>
          <w:rFonts w:ascii="Times New Roman"/>
          <w:b w:val="false"/>
          <w:i w:val="false"/>
          <w:color w:val="000000"/>
          <w:sz w:val="28"/>
        </w:rPr>
        <w:t>
      Денсаулық сақтау департаментінің балалардың жұқпалы диарейлік және респираторлық асқынуы оның қиындықтарына байланысты проблемаларға көңіл бөлу басты мәселе болып отыр.
</w:t>
      </w:r>
      <w:r>
        <w:br/>
      </w:r>
      <w:r>
        <w:rPr>
          <w:rFonts w:ascii="Times New Roman"/>
          <w:b w:val="false"/>
          <w:i w:val="false"/>
          <w:color w:val="000000"/>
          <w:sz w:val="28"/>
        </w:rPr>
        <w:t>
      Осыған байланысты балалардың таралған патологиясын алдын-алу және ерте емдеу бағытында қалада бағдарлама енгізілген, қалалық емдеу-алдын алу ұйымдарында диарейлік және респираторлық асқынған жұқпалылардың алдын-алу жөніндегі ұйымдастыру-әдістемелік басшылықты іске асыратын, диарейлік және респираторлық асқынған жұқпалылармен күресу жөніндегі Орталық 1997 жылдан балалар жұқпалы аурулар ауруханасы базасында жұмыс істеуде.
</w:t>
      </w:r>
      <w:r>
        <w:br/>
      </w:r>
      <w:r>
        <w:rPr>
          <w:rFonts w:ascii="Times New Roman"/>
          <w:b w:val="false"/>
          <w:i w:val="false"/>
          <w:color w:val="000000"/>
          <w:sz w:val="28"/>
        </w:rPr>
        <w:t>
      Диарейлік және респираторлық асқынған жұқпалылар және пневмония ауруларынан 5 жасқа дейінгі жастағы балалар арасында өлімді төмендету мақсатында медициналық ұйымдарда диарейлік және респираторлық асқынған жұқпалыларын уақытылы және қайтымды емдеу,  тұрғындарды диарейлік және респираторлық асқынған жұқпалыларының ерте танылған белгілерінің алдын алуға медициналық қызметкерлерді және тұрғындарды оқыту, диарейлік және респираторлық асқынған жұқпалылардың алдын алу жөніндегі Орталықтың жұмысын жетілдіру жөніндегі жұмысты жалғастыру белгіленген.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3.12. Салауатты өмір салтын қалыптастыру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Бүкіл дүниежүзілік денсаулық сақтау ұйымдарының дерегі бойынша, денсаулық жағдайына әсер беретін факторлардың ішінде салауатты өмір салты жетекші орынды иеленді (50 %). Осыған байланысты тұрғындардың денсаулығын жақсарту үшін басты тапсырмалардың бірі салауатты өмір салтын қалыптастыру және азаматтардың өз денсаулығына деген көзқарасын өзгерту болып табылады. Дені сау болу үшін - әр адамның ішкі қажеттілігі болуы керек.
</w:t>
      </w:r>
      <w:r>
        <w:br/>
      </w:r>
      <w:r>
        <w:rPr>
          <w:rFonts w:ascii="Times New Roman"/>
          <w:b w:val="false"/>
          <w:i w:val="false"/>
          <w:color w:val="000000"/>
          <w:sz w:val="28"/>
        </w:rPr>
        <w:t>
      "2002-2005 жылдарға арналған Астана қаласында салауатты өмір салтын қалыптастыру" бағдарламасын іске асырылуда Үйлестіру кеңесі құрылды. Қалалық әкімдіктің 2003 жылғы 24 қаңтардағы N 3-1-184 қ қаулысымен өз алдына заңды тұлға ретінде "Салауатты өмір салтын қалыптастыру" мемлекеттік коммуналдық қазыналық кәсіпорны құрылды.
</w:t>
      </w:r>
      <w:r>
        <w:br/>
      </w:r>
      <w:r>
        <w:rPr>
          <w:rFonts w:ascii="Times New Roman"/>
          <w:b w:val="false"/>
          <w:i w:val="false"/>
          <w:color w:val="000000"/>
          <w:sz w:val="28"/>
        </w:rPr>
        <w:t>
      Салауатты өмір салтын насихаттау және аурулардың алдын-алу мәселелерімен тұрғындардың санитарлық-гигиеналық білім деңгейін көтеру мақсатында жергілікті бұқаралық ақпарат құралдарында үнемі салауатты өмір салты жобалар қатары - "Салауатты жұмыс орындары", "Салауатты университеттер", "Салауатты колледждер", "Салауатты мектеп" жұмыс істейтін айдар ашылған.
</w:t>
      </w:r>
      <w:r>
        <w:br/>
      </w:r>
      <w:r>
        <w:rPr>
          <w:rFonts w:ascii="Times New Roman"/>
          <w:b w:val="false"/>
          <w:i w:val="false"/>
          <w:color w:val="000000"/>
          <w:sz w:val="28"/>
        </w:rPr>
        <w:t>
      Салауатты өмір салтын қалыптастырудың жаңа саясатын іске асыру және үкіметтік емес ұйымдарды, бұқаралық ақпарат құралдарын, қалалық құрлымдарды ұтымды үйлестіру және бірігіп жұмыс істеу жолдарын ұлғайту, жалпы қоғамды және жеке адамды салауатты өмір салты мәдениетін қалыптастыру жолын мүмкіндігінше қоршаған орта және сапалы өмірді қамтамасыз ету, одан әрі тұрғындардың денсаулығын жақсарту.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3.13. Тұрғындарға медициналық қызмет көрсету жүйесі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қаласында орналасқан медициналық жүйе құрылымы келесі жағдайда ұсынылған, өз алдына амбулаториялық-емдеу ұйымдары - 30, сонымен бірге 10 мемлекеттік, олардың 4 - емхана, 5 - отбасылық дәрігерлік амбулатория  және жұқтырылған қорғаныш тапшылығының белгісін алдын-алу және күрес жөніндегі орталық және 17 мемлекеттік емес меншік түрі, олардың 14 емханалық ұйымдар, 5 және одан көбірек дәрігері бар 3 отбасылық дәрігерлік амбулатория. Осыдан басқа мемлекеттік ведомстволық 4 емхана бар. Стационарлық медициналық көмек көрсететін 3877 төсек орын қоры бар 22 медициналық ұйым бар, олардың 2165 төсек орын қоры бар 12 мемлекеттік стационар, 490 төсек орынды 2 жеке меншікті аурухана, 457 төсек орынды 5 ведомстволық аурухана, 550 төсек орынды республиканың бағынысында 2 клиника бар. Осылардан басқа Ақмола аймақаралық 215 төсек орынды аурухана орналасқан.
</w:t>
      </w:r>
      <w:r>
        <w:br/>
      </w:r>
      <w:r>
        <w:rPr>
          <w:rFonts w:ascii="Times New Roman"/>
          <w:b w:val="false"/>
          <w:i w:val="false"/>
          <w:color w:val="000000"/>
          <w:sz w:val="28"/>
        </w:rPr>
        <w:t>
      Тұрғындардың өсуіне байланысты Денсаулық сақтау министрлігінің жүйесінде 10 мың адамды төсек орынмен қамтамасыз ету көрсеткіш серпілісі келесі жағдайда ұсынылған: 2001 жылы - 10 мың тұрғынға 47,3, 2002 жылы - 52,0, 2003 жылы - 63,2.
</w:t>
      </w:r>
      <w:r>
        <w:br/>
      </w:r>
      <w:r>
        <w:rPr>
          <w:rFonts w:ascii="Times New Roman"/>
          <w:b w:val="false"/>
          <w:i w:val="false"/>
          <w:color w:val="000000"/>
          <w:sz w:val="28"/>
        </w:rPr>
        <w:t>
      Сонымен қала тұрғындарына медициналық қызмет көрсету жүйесінің нақты ұйымдар құрылымы бар және бес деңгейден тұрады:
</w:t>
      </w:r>
      <w:r>
        <w:br/>
      </w:r>
      <w:r>
        <w:rPr>
          <w:rFonts w:ascii="Times New Roman"/>
          <w:b w:val="false"/>
          <w:i w:val="false"/>
          <w:color w:val="000000"/>
          <w:sz w:val="28"/>
        </w:rPr>
        <w:t>
      1-деңгейді отбасылық дәрігерлік амбулатория, қалалық жедел медициналық көмек стансасы құрайды;
</w:t>
      </w:r>
      <w:r>
        <w:br/>
      </w:r>
      <w:r>
        <w:rPr>
          <w:rFonts w:ascii="Times New Roman"/>
          <w:b w:val="false"/>
          <w:i w:val="false"/>
          <w:color w:val="000000"/>
          <w:sz w:val="28"/>
        </w:rPr>
        <w:t>
      2-деңгейді - қалалық емхана, арнайыландырылған медициналық көмек көрсететін (кеңес, алдын-алу, емдеу және диагностикалық жұмыс, амбулаторлық хирургиялық операция, арнайыландырылған амбулаториялық орталық, күндізгі стационарлар және т.б.);
</w:t>
      </w:r>
      <w:r>
        <w:br/>
      </w:r>
      <w:r>
        <w:rPr>
          <w:rFonts w:ascii="Times New Roman"/>
          <w:b w:val="false"/>
          <w:i w:val="false"/>
          <w:color w:val="000000"/>
          <w:sz w:val="28"/>
        </w:rPr>
        <w:t>
      3-деңгейді - қалалық аурухана, амбулаториялық аурулар үшін диагностикалық емдеу және стационарлық емдеудің әртүрімен қамтамасыз етеді;
</w:t>
      </w:r>
      <w:r>
        <w:br/>
      </w:r>
      <w:r>
        <w:rPr>
          <w:rFonts w:ascii="Times New Roman"/>
          <w:b w:val="false"/>
          <w:i w:val="false"/>
          <w:color w:val="000000"/>
          <w:sz w:val="28"/>
        </w:rPr>
        <w:t>
      4-деңгейді - көп бейінді қалалық аурухана, 1-3 деңгейдегі құрылымдармен байланысты жүзеге асыратын, диагностика және бірқатар арнайыландырылған амбулаториялық емдеу түрлерін үйлестіру жөніндегі ұйымдардың қызметін орындаушы, арнайыландырылған стационарлық көмек көрсетеді;
</w:t>
      </w:r>
      <w:r>
        <w:br/>
      </w:r>
      <w:r>
        <w:rPr>
          <w:rFonts w:ascii="Times New Roman"/>
          <w:b w:val="false"/>
          <w:i w:val="false"/>
          <w:color w:val="000000"/>
          <w:sz w:val="28"/>
        </w:rPr>
        <w:t>
      5-деңгейді - қысқа мамандық ауруханасы, республикалық мекемелер филиалдары, ірі клиникалық орталықтар құрайды.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3.14. Алғашқы медициналық-санитарлық көмек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Алғашқы медициналық-санитарлық көмекті жетілдіру және одан әрі дамыту негізгі басымдылықтардың бірі болып табылады.
</w:t>
      </w:r>
      <w:r>
        <w:br/>
      </w:r>
      <w:r>
        <w:rPr>
          <w:rFonts w:ascii="Times New Roman"/>
          <w:b w:val="false"/>
          <w:i w:val="false"/>
          <w:color w:val="000000"/>
          <w:sz w:val="28"/>
        </w:rPr>
        <w:t>
      Алғашқы медициналық-санитарлық көмек - ол жұмысына және тұрғылықты жері бойынша денсаулық сақтау шараларымен  тұрғындарды қамтамасыз ету жөніндегі мемлекеттік саясаттың маңызды буыны.
</w:t>
      </w:r>
      <w:r>
        <w:br/>
      </w:r>
      <w:r>
        <w:rPr>
          <w:rFonts w:ascii="Times New Roman"/>
          <w:b w:val="false"/>
          <w:i w:val="false"/>
          <w:color w:val="000000"/>
          <w:sz w:val="28"/>
        </w:rPr>
        <w:t>
      Амбулаториялық-емханалық желілерді реформаланып, өзгертінді қала шетінде 4 отбасылық дәрігерлік амбулатория ашылды. Қалада барлығы - 8 отбасылық дәрігерлік амбулатория олардың 3-і жеке меншіктегі. "Демеу" моделді отбасылық амбулатория Астана қаласымен Питтцбург (АҚШ) арасында келісім аясында ашылған.
</w:t>
      </w:r>
      <w:r>
        <w:br/>
      </w:r>
      <w:r>
        <w:rPr>
          <w:rFonts w:ascii="Times New Roman"/>
          <w:b w:val="false"/>
          <w:i w:val="false"/>
          <w:color w:val="000000"/>
          <w:sz w:val="28"/>
        </w:rPr>
        <w:t>
      Алғашқы медициналық-санитарлық көмек көрсету ұйымдарының материалдық-техникалық базасын нығайту жөніндегі ауқымды жұмыстар жүргізілді. "Лесозаводская", "Промышленный", "Шипагер", "Интернационалдық" отбасылық дәрігерлік амбулаторияларда материалдық-техникалық базасы ұлғайтылды және күрделі жөндеу жұмыстары жүргізілді. N 1, 2 қалалық емханалар күрделі жөндеуден өткізіліп, N 3 қалалық емхана жаңа үймеретке көшірілді. 2003 жылы Жапон гранты есебінен қалалық жедел медициналық жәрдем стансасының материалдық-техникалық базасы жақсартылып, қазіргі заманғы медициналық апараттармен, техникамен, санитарлық автокөліктермен жабдықталды.
</w:t>
      </w:r>
      <w:r>
        <w:br/>
      </w:r>
      <w:r>
        <w:rPr>
          <w:rFonts w:ascii="Times New Roman"/>
          <w:b w:val="false"/>
          <w:i w:val="false"/>
          <w:color w:val="000000"/>
          <w:sz w:val="28"/>
        </w:rPr>
        <w:t>
      Осының есебінен, көптеген әлеуметтік сауықтыру және алдын алу жұмыстары жүргізіліп, көптеген әлеуметтік аз қамтылған тәуелді тұрғындар контингентіне отбасылық дәрігерлік амбулаториялық жұмыстар атқарылуда.
</w:t>
      </w:r>
      <w:r>
        <w:br/>
      </w:r>
      <w:r>
        <w:rPr>
          <w:rFonts w:ascii="Times New Roman"/>
          <w:b w:val="false"/>
          <w:i w:val="false"/>
          <w:color w:val="000000"/>
          <w:sz w:val="28"/>
        </w:rPr>
        <w:t>
      Алғашқы медициналық-санитарлық көмекке тұрғындардың қажеттілігінің өсуіне байланысты, келермендер саны орта деңгейден өсуде, емхананың нақты жүктемесі жоспардан 3 есе артық. Бағдарламада жаңа емханалар құрылысы қарастырылған.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3.15. Арнайыландырылған медициналық көмек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Соңғы үш жылдың сараптамасы көрсеткендей, қалалық стационарларда емделгендердің жалпы санының шұғыл түскен аурулардың жекелеген салмағы 40-80%. Осы жылдары хирургиялық бейіндегі бөлімдер бойынша көрсетілген аурулар үлесінің беталысы өсуде және мына шекте ауытқуда: хирургиялық бейінде - 77-84%, травматологиялық бейінде - 41-74%, урологиялық бейінде - 25-60%, нейрохирургиялық бейінде - 60-73%.
</w:t>
      </w:r>
      <w:r>
        <w:br/>
      </w:r>
      <w:r>
        <w:rPr>
          <w:rFonts w:ascii="Times New Roman"/>
          <w:b w:val="false"/>
          <w:i w:val="false"/>
          <w:color w:val="000000"/>
          <w:sz w:val="28"/>
        </w:rPr>
        <w:t>
      Тұрғындардың жалпы ауыру құрылымында жарақаттың жекелеген салмағының өсуі, бүгінгі күнде халықаралық стандартқа сәйкес емес, кезек күттірмейтін арнайыландырылған және шұғыл медициналық көмек деңгейде қамтамасыз етуді және жетілдіруді қажет етеді.
</w:t>
      </w:r>
      <w:r>
        <w:br/>
      </w:r>
      <w:r>
        <w:rPr>
          <w:rFonts w:ascii="Times New Roman"/>
          <w:b w:val="false"/>
          <w:i w:val="false"/>
          <w:color w:val="000000"/>
          <w:sz w:val="28"/>
        </w:rPr>
        <w:t>
      Нейрохирургиялық аурулармен кардиохирургиялық патология және травматологиямен ауыратын ауруларға шұғыл арнайыландырылған көмек көрсету проблемалары қалада жедел кезек күттірмейтін көмек көрсету ауруханаларының жоқтығы арнайыландырылған медициналық көмек ұйымдарының желісін дамыту жөніндегі кезек күттірмейтін шараларды қабылдауды қажет етеді. Олар Бағдарламада есепке алынған.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3.16. Денсаулық сақтаудың көп салалы жүйесін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сақтауды реформалау, бұрынғыдай нарықтық қатынасқа саланы бейімдеуге бағытталған, одан әрі көп салалы медицинаны дамыту, медициналық қызмет сауда-саттығын құру, науқасқа қызмет көрсету құқығына иелікке медициналық ұйымдар арасында бәсекелестікті құру.
</w:t>
      </w:r>
      <w:r>
        <w:br/>
      </w:r>
      <w:r>
        <w:rPr>
          <w:rFonts w:ascii="Times New Roman"/>
          <w:b w:val="false"/>
          <w:i w:val="false"/>
          <w:color w:val="000000"/>
          <w:sz w:val="28"/>
        </w:rPr>
        <w:t>
      Заңды және жеке тұлғалардың 100 - астам медициналық ұйымдары 2003 жылғы 1 желтоқсанда жеке меншік медициналық қызметіне лицензия алды, сонымен қатар белгілі бір медициналық көмек түрінен мемлекеттік тапсырысты орналастыру жолымен кепілді медициналық көмекті 17 ірі жеке меншік медициналық ұйымдары көрсетеді.
</w:t>
      </w:r>
      <w:r>
        <w:br/>
      </w:r>
      <w:r>
        <w:rPr>
          <w:rFonts w:ascii="Times New Roman"/>
          <w:b w:val="false"/>
          <w:i w:val="false"/>
          <w:color w:val="000000"/>
          <w:sz w:val="28"/>
        </w:rPr>
        <w:t>
      Бүгінгі күнде қалада бірқатар тіркелген 8 жеке меншік кәсіпкерлік сақтандыру компаниялар 2002 жылдан бастап ашылды.
</w:t>
      </w:r>
      <w:r>
        <w:br/>
      </w:r>
      <w:r>
        <w:rPr>
          <w:rFonts w:ascii="Times New Roman"/>
          <w:b w:val="false"/>
          <w:i w:val="false"/>
          <w:color w:val="000000"/>
          <w:sz w:val="28"/>
        </w:rPr>
        <w:t>
      Әлеуметтік айрықша аурулардың алдын алу бағытында, қоғамдық қаржыландыру қорын құру, ерікті медициналық сақтандыру жүйесін кеңейту,  мемлекеттік емес секторларды дамыту, тұрғындарға қолайлы медициналық қызмет көрсету және мемлекеттік денсаулық сақтау жүйесімен қатар мемлекеттік емес секторларды одан әрі дамыту жөніндегі жұмыстар қарастырылған.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3.17. Емдеу-алдын алу ұйымдарының желісін оңтайландыру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қызмет шығындары және нақты тұтыну есебіне, тиянақты экономикалық сараптама негізінде жүргізілген, қаланың емдеу желісін жоспарлы оңтайландыру және қайта құру Денсаулық сақтау департаментінің құрылғаннан бері жалғасын табуда. Төсек орындарын оңтайландырудың шарықтау кезеңі 1998-1999 жылдары облыстық медициналық ұйымдарын қалаға тапсыру кезінде байқалды, содан кейін 2000 жылы тұрғындардың ұлғаюына байланысты жекелеген бейіндегі төсек орындардың тапшылығы біліне бастады. Осыған байланысты төсек орын жүйелерін оңтайландыру тоқтатылып, қаланың емдеу желілері жоспарлы қайта құрыла бастады.
</w:t>
      </w:r>
      <w:r>
        <w:br/>
      </w:r>
      <w:r>
        <w:rPr>
          <w:rFonts w:ascii="Times New Roman"/>
          <w:b w:val="false"/>
          <w:i w:val="false"/>
          <w:color w:val="000000"/>
          <w:sz w:val="28"/>
        </w:rPr>
        <w:t>
      Тууға көмек және балаларды емдеу және көп салалы стационарлар құрылысы, емдеу-диагностикалық үрдісін жандандыру жөніндегі кешенді шаралар, сонымен қатар, (амбулаториялық-хирургиялық операция, күндізгі стационарлар және т.б.) қалалық емдеу алдын алу ұйымдарында медициналық қызметінің ресурс үнемдеуші ұтымды түрін бұдан былай дамыту нормативтеріне келісілгендей тұрғындарды төсек орындармен қамтамасыз етуді сәйкестендіру және тұрғындардың медициналық қызмет қажеттілігін қамтамасыз ету бағдарламада қаралған.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3.18. Медициналық қызмет сапасын арттыру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көмектің сапасын талдаудың және бағалаудың негізгі міндеті азаматтардың құқықтарын қамтамасыз ету мақсатында медициналық сараптама ұйымдастыру болып табылады. Қалалық денсаулық сақтау жүйесін жетілдіру және дамыту барысында мемлекеттік тапсырыс шеңберінде бюджеттік қаржыларды ұтымды пайдалану және медициналық қызмет сапасын бақылау жүйесі жетілдірілді.
</w:t>
      </w:r>
      <w:r>
        <w:br/>
      </w:r>
      <w:r>
        <w:rPr>
          <w:rFonts w:ascii="Times New Roman"/>
          <w:b w:val="false"/>
          <w:i w:val="false"/>
          <w:color w:val="000000"/>
          <w:sz w:val="28"/>
        </w:rPr>
        <w:t>
      Медициналық қызметтің мәдениеті және сапалылығы негізінде, медициналық қызметті орналастыруда бәсекелестік басты критерий болып табылады. "Денсаулық" филиалына 2003 жылғы сәуір айында Қызмет көрсетуге және сапа қызметіне бақылау ұйымдастырылған тапсырылған қазір бұл филиал - Астана қаласы бойынша медициналық қызмет көрсету сапасын бағалауды талдау ұлттық орталығы.
</w:t>
      </w:r>
      <w:r>
        <w:br/>
      </w:r>
      <w:r>
        <w:rPr>
          <w:rFonts w:ascii="Times New Roman"/>
          <w:b w:val="false"/>
          <w:i w:val="false"/>
          <w:color w:val="000000"/>
          <w:sz w:val="28"/>
        </w:rPr>
        <w:t>
      Тұрғындарға медициналық қызмет көрсетудің сапасын жақсарту мақсатында бақылау жүйесін жетілдіру және реформалау әр кезеңде, Денсаулық сақтау департаментінде тиісті шаралар қабылданды. Көлем және сапасына ішкі ведомстволық сараптамамен емдеу-алдын алу ұйымдарының басшылары үнемі қамтамасыз етіледі. Деректерге статистикалық сараптамалар мен есептер департаментпен іске асырылады.  Көрсетілген қызмет сапасы мәселелері департаменттің жоспарлы алқасында үнемі талқыланады.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3.19. Мемлекеттік емдеу-алдын алу ұйымдарын жаңғырту және қазіргі заманғы құрал-жабдықтармен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қаласындағы медициналық ұйымдарда диагностикалық және емдеу құрал-жабдықтарын жаңарту жоспарлы және жүйелі түрде жүргізіледі.
</w:t>
      </w:r>
      <w:r>
        <w:br/>
      </w:r>
      <w:r>
        <w:rPr>
          <w:rFonts w:ascii="Times New Roman"/>
          <w:b w:val="false"/>
          <w:i w:val="false"/>
          <w:color w:val="000000"/>
          <w:sz w:val="28"/>
        </w:rPr>
        <w:t>
      Осыған қарамастан, емдеу-алдын алу ұйымдарының қазіргі медициналық техникамен және құрал-жабдықтармен жарақтандыру жағдайының талдау көрсеткіші мынадай:
</w:t>
      </w:r>
      <w:r>
        <w:br/>
      </w:r>
      <w:r>
        <w:rPr>
          <w:rFonts w:ascii="Times New Roman"/>
          <w:b w:val="false"/>
          <w:i w:val="false"/>
          <w:color w:val="000000"/>
          <w:sz w:val="28"/>
        </w:rPr>
        <w:t>
      Қалада 15-20 жыл мерзімге пайдалануға берілген ескірген және тозған құралдар пайдаланылады. Барлық құралдар жиынтығының 40% алмастыруды, 30% күрделі жөндеуді талап етеді.
</w:t>
      </w:r>
      <w:r>
        <w:br/>
      </w:r>
      <w:r>
        <w:rPr>
          <w:rFonts w:ascii="Times New Roman"/>
          <w:b w:val="false"/>
          <w:i w:val="false"/>
          <w:color w:val="000000"/>
          <w:sz w:val="28"/>
        </w:rPr>
        <w:t>
      Ауруларды диагностикалау және емдеу үшін қазіргі медициналық технологияларды қалалық денсаулық сақтау жүйелеріне енгізу және жаңарту мақсатында әлемдік стандартқа сай медициналық жабдықтардың қажетті жиынтықтары орналастырылған, 500 ауысымдық орынды диагностикалық орталықтың құрылысы бағдарламада қарастырылған.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3.20. Дәрі-дәрмекпен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сақтаудың фармацевтикалық секторының негізгі мақсаты дәрі-дәрмекке ықпалы бар, Денсаулық сақтау жүйесінің нәтижелілігін анықтайтын (стационарлар, сондай-ақ дәрігерлік-санитарлық жәрдемнің бастауыш буыны) денсаулық сақтау реформасына қажетті шарттар болып табылады. Өмір үшін маңызды дәрілердің негізгі бекітілген тізімінде, бүгінгі күнде 550-ден астам атаулары есептелген.
</w:t>
      </w:r>
      <w:r>
        <w:br/>
      </w:r>
      <w:r>
        <w:rPr>
          <w:rFonts w:ascii="Times New Roman"/>
          <w:b w:val="false"/>
          <w:i w:val="false"/>
          <w:color w:val="000000"/>
          <w:sz w:val="28"/>
        </w:rPr>
        <w:t>
      Қазіргі уақытта Астана қалалық денсаулық сақтау қызметі үшін емделушілерді қауіпсіз, нәтижелі және сапалы дәрі-дәрмек құралдарымен қажетті көлемде және қолайлы бағамен қамтамасыз ету маңызды.
</w:t>
      </w:r>
      <w:r>
        <w:br/>
      </w:r>
      <w:r>
        <w:rPr>
          <w:rFonts w:ascii="Times New Roman"/>
          <w:b w:val="false"/>
          <w:i w:val="false"/>
          <w:color w:val="000000"/>
          <w:sz w:val="28"/>
        </w:rPr>
        <w:t>
      Қаланың фармацевтикалық базарлары дәріханалық ұйымдардың мемлекеттік және жеке меншік секторларын ұсынады. Астана қаласының халықты дәрі-дәрмекпен қамтамасыз етуде және емдеу-алдын алуда ұйымдастыруды фармацевтикалық қызметке лицензиясы бар 220 заңды және жеке тұлғалар жүзеге асырады. Орташа көрсеткіш бойынша Астана қаласында 10 мың адамды қамтамасыз ететін жеке дәріханалық ұйымдар 5,04-ті құрайды (республика бойынша 4,02). Емдеу-алдын алу ұйымдарының құрылымында 15 дәріхана бар, оның ішінде 8 дәріханалық ұйымдар экстемпоралді рецептер дайындаумен айналысады, 7 емдеу-алдын алу ұйымдары қазіргі уақытта жеке меншік мекемелерде экстемпоралді дәрі-дәрмек түрлерін сатып алады.
</w:t>
      </w:r>
      <w:r>
        <w:br/>
      </w:r>
      <w:r>
        <w:rPr>
          <w:rFonts w:ascii="Times New Roman"/>
          <w:b w:val="false"/>
          <w:i w:val="false"/>
          <w:color w:val="000000"/>
          <w:sz w:val="28"/>
        </w:rPr>
        <w:t>
      Астана қаласында емдеу-алдын алу ұйымдары үшін сатып алуды қаржыландыру нүктесі жергілікті бюджет болып табылады.
</w:t>
      </w:r>
      <w:r>
        <w:br/>
      </w:r>
      <w:r>
        <w:rPr>
          <w:rFonts w:ascii="Times New Roman"/>
          <w:b w:val="false"/>
          <w:i w:val="false"/>
          <w:color w:val="000000"/>
          <w:sz w:val="28"/>
        </w:rPr>
        <w:t>
      Медициналық ұйымдарды дәріханаларда дайындалған дәрі-дәрмек түрлерімен қамтамасыз ету туралы мәселені шешу үшін, республикалық бюджеттің есебінен дәрі-дәрмек түрлерін дайындауға құқығы бар, қабылдауды қамтамасыз етуге міндетті, дәрі-дәрмек түрлерін сақтайтын мемлекеттік ұйымдар дайындау қажет.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Білім беру және ғылыми зерттеу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 Медициналық білім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қаласында Қазақ мемлекеттік медициналық академиясында, мемлекеттік медициналық колледж және "Даналық" жеке меншік колледжі медициналық білім беруді жүзеге асырады.
</w:t>
      </w:r>
      <w:r>
        <w:br/>
      </w:r>
      <w:r>
        <w:rPr>
          <w:rFonts w:ascii="Times New Roman"/>
          <w:b w:val="false"/>
          <w:i w:val="false"/>
          <w:color w:val="000000"/>
          <w:sz w:val="28"/>
        </w:rPr>
        <w:t>
      1998 жылдан бергі Қазақ мемлекеттік медициналық академиясы 1700 дәрігер дайындады, олардың басым көпшілігі қалада жұмыс істейді. Академияда диплом алдылық интернатура түріндегі білім беру қалпына келтірілген, онда жыл сайын Денсаулық сақтау департаментінің тапсырысымен 50-ден астам дәрігер даярланады. Академияда дәрігерлердің біліктілігін көтеруде Астана қаласы Денсаулық сақтау департаментінің сұранысын толық қанағаттандыратын 2001 жылы біліктілік көтеретін факультет құрылған.
</w:t>
      </w:r>
      <w:r>
        <w:br/>
      </w:r>
      <w:r>
        <w:rPr>
          <w:rFonts w:ascii="Times New Roman"/>
          <w:b w:val="false"/>
          <w:i w:val="false"/>
          <w:color w:val="000000"/>
          <w:sz w:val="28"/>
        </w:rPr>
        <w:t>
      Соңғы бес жылда орта медициналық қызметкерлер дайындауға Ақмола мемлекеттік медициналық колледжінде мемлекеттік тапсырыс берілді. Онда қажетті материалдық-техникалық қорлар және кадрлар құрамы бар. Келесі алтыбейінде: емдеу ісі, медбикелік іс, акушерлік іс, гигиена және эпидемиология, стоматология, фармация мемлекеттік және орыс тіліндегі мемлекеттік стандартқа сай мамандарды дайындау іске асырылады.
</w:t>
      </w:r>
      <w:r>
        <w:br/>
      </w:r>
      <w:r>
        <w:rPr>
          <w:rFonts w:ascii="Times New Roman"/>
          <w:b w:val="false"/>
          <w:i w:val="false"/>
          <w:color w:val="000000"/>
          <w:sz w:val="28"/>
        </w:rPr>
        <w:t>
      Л.Н.Гумилев атындағы Еуразия мемлекеттік университетінің психология кафедрасымен тығыз байланыста жұмыс жасайтын психологиялық қызмет құрылған.
</w:t>
      </w:r>
      <w:r>
        <w:br/>
      </w:r>
      <w:r>
        <w:rPr>
          <w:rFonts w:ascii="Times New Roman"/>
          <w:b w:val="false"/>
          <w:i w:val="false"/>
          <w:color w:val="000000"/>
          <w:sz w:val="28"/>
        </w:rPr>
        <w:t>
      Денсаулық сақтау жүйесіндегі басқарма буында мамандарды, медициналық кадрларды қайта даярлау және біліктілігін арттыру мәселесі бағдарлама іс-шаралар жоспарында қарастырылған.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 Медициналық ғылым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Қазіргі уақытта астанада Травмотологиялық және Ортопедиялық ғылыми-зерттеу институтында, ұлттық ғылыми медициналық орталықта, ғылыми-зерттеу институтының 8 дербес бөлімшелерінде және Қазақ мемлекеттік медициналық академиясында медициналық ғылымды ұсынды. Аталған жоғары оқу орындарында Республикалық бюджеттен қаржыландырылған ғылыми-зерттеуге арналған зертханалар бар, онда ғылыми-зерттеу бағдарламалары жасалады, сол сияқты диагностикалау мен ауруды емдеудің жаңа технологиялары енгізіледі және жетілдіріледі.
</w:t>
      </w:r>
      <w:r>
        <w:br/>
      </w:r>
      <w:r>
        <w:rPr>
          <w:rFonts w:ascii="Times New Roman"/>
          <w:b w:val="false"/>
          <w:i w:val="false"/>
          <w:color w:val="000000"/>
          <w:sz w:val="28"/>
        </w:rPr>
        <w:t>
      Қазақ мемлекеттік медициналық академиясының ғалымдары клиникалардың базасына 500 жаңа емдеу және диагностика әдістері енгізіліп, 230 жаңа зерттеулер жасалды, 40 астам басшылық және монографиялар шығарылды, 17 оқулық, 100-ден астам оқулық құралдары, 5000 астам мақалалар шығарылған, 9 докторлық және 113 кандидаттық диссертациялар қорғалған. Мақсатты бағдарламаны қаржыландыру және медицина ғылымының басты жағдайын анықтау әдісін енгізу медицина ғылымын реформалаудағы түбегейлі қадам басу болды.
</w:t>
      </w:r>
      <w:r>
        <w:br/>
      </w:r>
      <w:r>
        <w:rPr>
          <w:rFonts w:ascii="Times New Roman"/>
          <w:b w:val="false"/>
          <w:i w:val="false"/>
          <w:color w:val="000000"/>
          <w:sz w:val="28"/>
        </w:rPr>
        <w:t>
      Тәжірибені ғылыммен тығыз байланыстыруды қамтамасыз ету және денсаулық сақтау жүйесінде реформада ғылыми мәселелерді одан әрі шешу бағдарламада қарастырылған.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Денсаулық сақтауды басқару жүйесі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жүйесін реформалау басқарудың кадрлық әлеуетке ұйымдастырушылық құрылымын және денсаулық сақтау жүйесінің ресурстарына, нормативтік-құқықтық қорды жетілдіруге тікелей байланысты. Денсаулық сақтау жүйесі қызметінің бағасы реформалау саласының процесін қайыра сілтеуді ғана емес, сондай-ақ реформалау процесін түзетудегі стратегиялық және тактикалық, шұғыл басқармалық шешімдерді қабылдауға, денсаулық сақтау жүйесінің ілтипаттылығы және тұрғындарға медициналық жәрдем көрсету сапасының қазіргі белгілерге сай әдіспен тиісті деңгейге жетуіне жол береді.
</w:t>
      </w:r>
      <w:r>
        <w:br/>
      </w:r>
      <w:r>
        <w:rPr>
          <w:rFonts w:ascii="Times New Roman"/>
          <w:b w:val="false"/>
          <w:i w:val="false"/>
          <w:color w:val="000000"/>
          <w:sz w:val="28"/>
        </w:rPr>
        <w:t>
      Денсаулық сақтау жүйесін басқару Денсаулық сақтау департаментінің және емдеу-алдын алу ұйымдарының басшыларымен жүзеге асырады. Департаменттің төрт қызметкерінің екі жоғары білімі бар, төртеуі медицина ғылымының кандидаты, сегіз маман денсаулық сақтау ұйымдастыру жөніндегі санатты иеленген. Соңғы үш жылда департамент аппаратының 8 қызметкері ҚР Президентінің мемлекеттік қызмет Академиясында біліктілігін арттыру курсынан өтті. Емдеу-алдын алу ұйымдарының басшыларының арасында - 3 медицина ғылымының кандидаты, 22-сі мамандықтары жөнінде және денсаулық сақтау ұйымдары жөніндегі санатты иеленген.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Денсаулық сақтау жүйесін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Қаланың емдеу-алдын алу ұйымдарын ұстауға бөлінген бюджеттік қаржы 1998 жылдан 2003 жылға дейін 6 есе өсті, өнімдік азықтарға 8 есе (23,0 млн.теңге. - 184,9 млн.теңге.); медициналық жабдықтарға 12,2 есе (36,1 млн.теңге. - 441,8 млн.теңге.); құралдарды орталықтандыру бойынша сатып алуға жұмсалған 1998 жылы 24,4 млн. теңге. - 2002 жылы 66,0 млн. теңге.;
</w:t>
      </w:r>
      <w:r>
        <w:br/>
      </w:r>
      <w:r>
        <w:rPr>
          <w:rFonts w:ascii="Times New Roman"/>
          <w:b w:val="false"/>
          <w:i w:val="false"/>
          <w:color w:val="000000"/>
          <w:sz w:val="28"/>
        </w:rPr>
        <w:t>
      Стационарларда медициналық жәрдем жалақысы емханалық-шығын тобымен медициналық жәрдемнің қиындығы мен көлемі есебіне байланысты, медициналық көмектің жалақысының өсуі 33,3% құрайды.
</w:t>
      </w:r>
      <w:r>
        <w:br/>
      </w:r>
      <w:r>
        <w:rPr>
          <w:rFonts w:ascii="Times New Roman"/>
          <w:b w:val="false"/>
          <w:i w:val="false"/>
          <w:color w:val="000000"/>
          <w:sz w:val="28"/>
        </w:rPr>
        <w:t>
      Соңғы үш жыл бойы отбасылық дәрігерлік амбулаторияның отбасы нормативі орташа есеппен 1,6 есе өсуі байқалады, осыдан 2002 жылы отбасы нормативі отбасылық дәрігерлік амбулаторияның қаладан алшақ орналасуымен белгіленеді.
</w:t>
      </w:r>
      <w:r>
        <w:br/>
      </w:r>
      <w:r>
        <w:rPr>
          <w:rFonts w:ascii="Times New Roman"/>
          <w:b w:val="false"/>
          <w:i w:val="false"/>
          <w:color w:val="000000"/>
          <w:sz w:val="28"/>
        </w:rPr>
        <w:t>
      2001 жылдан бастап қалалық амбулаториялық-емханалық мекемелер үшін амбулаториялық-емханалық тарификатор бойынша төлем жүйесі енгізілген. Емхананы қаржыландыру қысқа мамандықтар және жалпы тәжірибелік дәрігердің жағдайларды аяқтаған мезетте іске асырылады, егу және алдын алу жайы бойынша келгендерді, күндізгі стационарда күндізгі төсек орын, амбулаториялық операцияға, амбулаториялық-емханалық тарификатор жөніндегі төлемнің өсуі 40% құрайды.
</w:t>
      </w:r>
      <w:r>
        <w:br/>
      </w:r>
      <w:r>
        <w:rPr>
          <w:rFonts w:ascii="Times New Roman"/>
          <w:b w:val="false"/>
          <w:i w:val="false"/>
          <w:color w:val="000000"/>
          <w:sz w:val="28"/>
        </w:rPr>
        <w:t>
      Алғашқы медициналық-санитарлық көмекті одан әрі белгілі басымды дамуына денсаулық сақтау жүйесінің тұрақты дамуына алғы шартын құру мақсатында, материалды-техникалық база, кадр әлеуеті есебінен стационарлық емдеуден ұтымды амбулаториялық емдеу принциптеріне көшу.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Бағдарламаны іске асыру мақсаты, басты принциптері және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мақсаты - Астана қаласы тұрғындарының денсаулық жағдайын жақсарту, іс-шаралар жоспарын іске асыру және жасау (2004-2005 жж.), тұрғындарға жаңа деңгейде ұсынылған сапалы медициналық қызметтің қалалық қабілетті денсаулық сақтауға тездетіп шығу.
</w:t>
      </w:r>
      <w:r>
        <w:br/>
      </w:r>
      <w:r>
        <w:rPr>
          <w:rFonts w:ascii="Times New Roman"/>
          <w:b w:val="false"/>
          <w:i w:val="false"/>
          <w:color w:val="000000"/>
          <w:sz w:val="28"/>
        </w:rPr>
        <w:t>
      Бағдарламаның негізгі принциптері:
</w:t>
      </w:r>
      <w:r>
        <w:br/>
      </w:r>
      <w:r>
        <w:rPr>
          <w:rFonts w:ascii="Times New Roman"/>
          <w:b w:val="false"/>
          <w:i w:val="false"/>
          <w:color w:val="000000"/>
          <w:sz w:val="28"/>
        </w:rPr>
        <w:t>
      нарықтық жағдайда денсаулық сақтау жүйесінің қызметін оңтайлы бейімдеу және тұрғындарға бар медициналық сақтауға бағытталған қызмет деңгейін жақсарту, ұйымдастыру, құқықтық, экономикалық кешенді шараларды іске асыру;
</w:t>
      </w:r>
      <w:r>
        <w:br/>
      </w:r>
      <w:r>
        <w:rPr>
          <w:rFonts w:ascii="Times New Roman"/>
          <w:b w:val="false"/>
          <w:i w:val="false"/>
          <w:color w:val="000000"/>
          <w:sz w:val="28"/>
        </w:rPr>
        <w:t>
      медициналық қызмет сапасын көтеру, медициналық ұйымдары қызметінің ұтымдылығын қамтамасыз ету;
</w:t>
      </w:r>
      <w:r>
        <w:br/>
      </w:r>
      <w:r>
        <w:rPr>
          <w:rFonts w:ascii="Times New Roman"/>
          <w:b w:val="false"/>
          <w:i w:val="false"/>
          <w:color w:val="000000"/>
          <w:sz w:val="28"/>
        </w:rPr>
        <w:t>
      тұрғындардың денсаулығын сақтауда және нығайтуда, қалыптастыруда азаматтар мен жұмыскерлердің қатысуы, мемлекеттің жауапкершілігі.
</w:t>
      </w:r>
      <w:r>
        <w:br/>
      </w:r>
      <w:r>
        <w:rPr>
          <w:rFonts w:ascii="Times New Roman"/>
          <w:b w:val="false"/>
          <w:i w:val="false"/>
          <w:color w:val="000000"/>
          <w:sz w:val="28"/>
        </w:rPr>
        <w:t>
      Бағдарламаны іске асырудың негізгі бағыттары:
</w:t>
      </w:r>
      <w:r>
        <w:br/>
      </w:r>
      <w:r>
        <w:rPr>
          <w:rFonts w:ascii="Times New Roman"/>
          <w:b w:val="false"/>
          <w:i w:val="false"/>
          <w:color w:val="000000"/>
          <w:sz w:val="28"/>
        </w:rPr>
        <w:t>
      денсаулық сақтауды басқару жүйесін жетілдіру;
</w:t>
      </w:r>
      <w:r>
        <w:br/>
      </w:r>
      <w:r>
        <w:rPr>
          <w:rFonts w:ascii="Times New Roman"/>
          <w:b w:val="false"/>
          <w:i w:val="false"/>
          <w:color w:val="000000"/>
          <w:sz w:val="28"/>
        </w:rPr>
        <w:t>
      медициналық қызмет жүйесін көп деңгейлі және көп салалы жүйесіне білімдену;
</w:t>
      </w:r>
      <w:r>
        <w:br/>
      </w:r>
      <w:r>
        <w:rPr>
          <w:rFonts w:ascii="Times New Roman"/>
          <w:b w:val="false"/>
          <w:i w:val="false"/>
          <w:color w:val="000000"/>
          <w:sz w:val="28"/>
        </w:rPr>
        <w:t>
      денсаулық сақтау жүйесінің экономикалық және қаржыландыру жүйесін жетілдіру;
</w:t>
      </w:r>
      <w:r>
        <w:br/>
      </w:r>
      <w:r>
        <w:rPr>
          <w:rFonts w:ascii="Times New Roman"/>
          <w:b w:val="false"/>
          <w:i w:val="false"/>
          <w:color w:val="000000"/>
          <w:sz w:val="28"/>
        </w:rPr>
        <w:t>
      медициналық кадрларды дайындау жүйесін реформалау;
</w:t>
      </w:r>
      <w:r>
        <w:br/>
      </w:r>
      <w:r>
        <w:rPr>
          <w:rFonts w:ascii="Times New Roman"/>
          <w:b w:val="false"/>
          <w:i w:val="false"/>
          <w:color w:val="000000"/>
          <w:sz w:val="28"/>
        </w:rPr>
        <w:t>
      денсаулық сақтау жүйесінің техникалық-материалдық базасын нығайту;
</w:t>
      </w:r>
      <w:r>
        <w:br/>
      </w:r>
      <w:r>
        <w:rPr>
          <w:rFonts w:ascii="Times New Roman"/>
          <w:b w:val="false"/>
          <w:i w:val="false"/>
          <w:color w:val="000000"/>
          <w:sz w:val="28"/>
        </w:rPr>
        <w:t>
      медициналық қызмет көрсетушілер арасында бәсекелестік құру.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Қаржыландыру көздері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заңнамаларымен тыйым салынбаған, жергілікті және басқа да қаражаттармен бағдарламаларды қаржыландыру іске асырылады. Бағдарламаны 2004-2005 жылдары іске асыруға қажетті бюджеттік қаржылармен қаржыландыру көлемі, тиісті қаржы жылына сәйкес жергілікті бюджетті қалыптастыру кезінде анықталады.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Күтілетін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орындауда, тұрғындардың өздерін қатыстыра отырып барлық деңгейде әрекеттерді үйлестіріп және салааралық біріге жұмыс істеу негізінде, жергілікті орындаушы органдардың қызметтік бағыттарының басымдылығымен, көптеген тұрғындар үшін сапалы да қолайлы, нақты медициналық көмек деңгейін көтеру жолдарымен азаматтардың денсаулық жағдайын жақсартуды қамтамсыз етіп, ұтымды қолданыстағы денсаулық сақтау жүйесін құрып, сонымен қатар қала тұрғындарының денсаулық сақтау жағдайының оңтайлы бағыттарын сақтауға мүмкіндік береді.
</w:t>
      </w:r>
      <w:r>
        <w:br/>
      </w:r>
      <w:r>
        <w:rPr>
          <w:rFonts w:ascii="Times New Roman"/>
          <w:b w:val="false"/>
          <w:i w:val="false"/>
          <w:color w:val="000000"/>
          <w:sz w:val="28"/>
        </w:rPr>
        <w:t>
      Стационарлықтан амбулаториялық емдеу принциптеріне көшу іс-шараларын орындау, алғашқы медициналық-санитарлық көмекті дамыту, иммунитеттеу алдын-алуды күшейту, қоршаған ортаны сауықтыру, медициналық қызметтің технологиясын жаңғырту, кадрларды дайындау және басқаруды қайта білімдеу, денсаулық сақтауда ресурстық қамтамасыз етуді жақсарту, салауатты өмір салтын кеңінен енгізу және материалды техникалық базаны нығайтуда, денсаулық көрсеткішінің оң қозғалысына жетудегі шынайы мүмкіндіктер беріп, қорытындысында Астана қаласы тұрғындарының тәндік және рухани денсаулығын жақсартады.
</w:t>
      </w:r>
    </w:p>
    <w:p>
      <w:pPr>
        <w:spacing w:after="0"/>
        <w:ind w:left="0"/>
        <w:jc w:val="both"/>
      </w:pPr>
      <w:r>
        <w:rPr>
          <w:rFonts w:ascii="Times New Roman"/>
          <w:b w:val="false"/>
          <w:i w:val="false"/>
          <w:color w:val="000000"/>
          <w:sz w:val="28"/>
        </w:rPr>
        <w:t>
"2004-2005 жылдарға арналған 
</w:t>
      </w:r>
      <w:r>
        <w:br/>
      </w:r>
      <w:r>
        <w:rPr>
          <w:rFonts w:ascii="Times New Roman"/>
          <w:b w:val="false"/>
          <w:i w:val="false"/>
          <w:color w:val="000000"/>
          <w:sz w:val="28"/>
        </w:rPr>
        <w:t>
Астана қаласы     
</w:t>
      </w:r>
      <w:r>
        <w:br/>
      </w:r>
      <w:r>
        <w:rPr>
          <w:rFonts w:ascii="Times New Roman"/>
          <w:b w:val="false"/>
          <w:i w:val="false"/>
          <w:color w:val="000000"/>
          <w:sz w:val="28"/>
        </w:rPr>
        <w:t>
халқының денсаулығы" 
</w:t>
      </w:r>
      <w:r>
        <w:br/>
      </w:r>
      <w:r>
        <w:rPr>
          <w:rFonts w:ascii="Times New Roman"/>
          <w:b w:val="false"/>
          <w:i w:val="false"/>
          <w:color w:val="000000"/>
          <w:sz w:val="28"/>
        </w:rPr>
        <w:t>
бағдарламасына 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2004-2005 жылдарға арналған Бағдарламаны іске асыру жөніндегі іс-шаралар жоспары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Қоршаған орта, ластанудың техногенді факторлары, тұрғындардың денсаулығы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Р/с |               |Аяқ.|Орында. |Орын.|Шығындар болжамы   |Қаржы.
</w:t>
      </w:r>
      <w:r>
        <w:br/>
      </w:r>
      <w:r>
        <w:rPr>
          <w:rFonts w:ascii="Times New Roman"/>
          <w:b w:val="false"/>
          <w:i w:val="false"/>
          <w:color w:val="000000"/>
          <w:sz w:val="28"/>
        </w:rPr>
        <w:t>
N   | Іс-шаралар    |талу|луына   |далу |(мың. теңге)       |лан.
</w:t>
      </w:r>
      <w:r>
        <w:br/>
      </w:r>
      <w:r>
        <w:rPr>
          <w:rFonts w:ascii="Times New Roman"/>
          <w:b w:val="false"/>
          <w:i w:val="false"/>
          <w:color w:val="000000"/>
          <w:sz w:val="28"/>
        </w:rPr>
        <w:t>
    |               |ны. |жауапты.|мер. |-------------------|дыру
</w:t>
      </w:r>
      <w:r>
        <w:br/>
      </w:r>
      <w:r>
        <w:rPr>
          <w:rFonts w:ascii="Times New Roman"/>
          <w:b w:val="false"/>
          <w:i w:val="false"/>
          <w:color w:val="000000"/>
          <w:sz w:val="28"/>
        </w:rPr>
        <w:t>
    |               |саны|лар (іс.|зім. |2004ж.   |  2005ж. |көзі
</w:t>
      </w:r>
      <w:r>
        <w:br/>
      </w:r>
      <w:r>
        <w:rPr>
          <w:rFonts w:ascii="Times New Roman"/>
          <w:b w:val="false"/>
          <w:i w:val="false"/>
          <w:color w:val="000000"/>
          <w:sz w:val="28"/>
        </w:rPr>
        <w:t>
    |               |    |ке      |дері |         |         |
</w:t>
      </w:r>
      <w:r>
        <w:br/>
      </w:r>
      <w:r>
        <w:rPr>
          <w:rFonts w:ascii="Times New Roman"/>
          <w:b w:val="false"/>
          <w:i w:val="false"/>
          <w:color w:val="000000"/>
          <w:sz w:val="28"/>
        </w:rPr>
        <w:t>
    |               |    |асыру)  |(іске|         |         |
</w:t>
      </w:r>
      <w:r>
        <w:br/>
      </w:r>
      <w:r>
        <w:rPr>
          <w:rFonts w:ascii="Times New Roman"/>
          <w:b w:val="false"/>
          <w:i w:val="false"/>
          <w:color w:val="000000"/>
          <w:sz w:val="28"/>
        </w:rPr>
        <w:t>
    |               |    |        |асы. |         |         |
</w:t>
      </w:r>
      <w:r>
        <w:br/>
      </w:r>
      <w:r>
        <w:rPr>
          <w:rFonts w:ascii="Times New Roman"/>
          <w:b w:val="false"/>
          <w:i w:val="false"/>
          <w:color w:val="000000"/>
          <w:sz w:val="28"/>
        </w:rPr>
        <w:t>
    |               |    |        |ру)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Санитарлық-ги.   Са.  Мемле.   2004-                     Қаржы.
</w:t>
      </w:r>
      <w:r>
        <w:br/>
      </w:r>
      <w:r>
        <w:rPr>
          <w:rFonts w:ascii="Times New Roman"/>
          <w:b w:val="false"/>
          <w:i w:val="false"/>
          <w:color w:val="000000"/>
          <w:sz w:val="28"/>
        </w:rPr>
        <w:t>
    гиениялық және   рап. кеттік   2005                      лық
</w:t>
      </w:r>
      <w:r>
        <w:br/>
      </w:r>
      <w:r>
        <w:rPr>
          <w:rFonts w:ascii="Times New Roman"/>
          <w:b w:val="false"/>
          <w:i w:val="false"/>
          <w:color w:val="000000"/>
          <w:sz w:val="28"/>
        </w:rPr>
        <w:t>
    экологиялық та.  та.  санитар. ж.ж.                      шығын.
</w:t>
      </w:r>
      <w:r>
        <w:br/>
      </w:r>
      <w:r>
        <w:rPr>
          <w:rFonts w:ascii="Times New Roman"/>
          <w:b w:val="false"/>
          <w:i w:val="false"/>
          <w:color w:val="000000"/>
          <w:sz w:val="28"/>
        </w:rPr>
        <w:t>
    лаптарға сәйкес  ма   лық-эпи.                           дарды
</w:t>
      </w:r>
      <w:r>
        <w:br/>
      </w:r>
      <w:r>
        <w:rPr>
          <w:rFonts w:ascii="Times New Roman"/>
          <w:b w:val="false"/>
          <w:i w:val="false"/>
          <w:color w:val="000000"/>
          <w:sz w:val="28"/>
        </w:rPr>
        <w:t>
    коммуникациялар  ак.  демио.                             қажет
</w:t>
      </w:r>
      <w:r>
        <w:br/>
      </w:r>
      <w:r>
        <w:rPr>
          <w:rFonts w:ascii="Times New Roman"/>
          <w:b w:val="false"/>
          <w:i w:val="false"/>
          <w:color w:val="000000"/>
          <w:sz w:val="28"/>
        </w:rPr>
        <w:t>
    мен желілердің   ті.  логиялық                           етпейді
</w:t>
      </w:r>
      <w:r>
        <w:br/>
      </w:r>
      <w:r>
        <w:rPr>
          <w:rFonts w:ascii="Times New Roman"/>
          <w:b w:val="false"/>
          <w:i w:val="false"/>
          <w:color w:val="000000"/>
          <w:sz w:val="28"/>
        </w:rPr>
        <w:t>
    құрылысы, қайта  лері қадаға.
</w:t>
      </w:r>
      <w:r>
        <w:br/>
      </w:r>
      <w:r>
        <w:rPr>
          <w:rFonts w:ascii="Times New Roman"/>
          <w:b w:val="false"/>
          <w:i w:val="false"/>
          <w:color w:val="000000"/>
          <w:sz w:val="28"/>
        </w:rPr>
        <w:t>
    жаңарту және     және лау, Сәу.
</w:t>
      </w:r>
      <w:r>
        <w:br/>
      </w:r>
      <w:r>
        <w:rPr>
          <w:rFonts w:ascii="Times New Roman"/>
          <w:b w:val="false"/>
          <w:i w:val="false"/>
          <w:color w:val="000000"/>
          <w:sz w:val="28"/>
        </w:rPr>
        <w:t>
    дамыту жобала.   нұс. лет және
</w:t>
      </w:r>
      <w:r>
        <w:br/>
      </w:r>
      <w:r>
        <w:rPr>
          <w:rFonts w:ascii="Times New Roman"/>
          <w:b w:val="false"/>
          <w:i w:val="false"/>
          <w:color w:val="000000"/>
          <w:sz w:val="28"/>
        </w:rPr>
        <w:t>
    рын кешенді      қа.  қала
</w:t>
      </w:r>
      <w:r>
        <w:br/>
      </w:r>
      <w:r>
        <w:rPr>
          <w:rFonts w:ascii="Times New Roman"/>
          <w:b w:val="false"/>
          <w:i w:val="false"/>
          <w:color w:val="000000"/>
          <w:sz w:val="28"/>
        </w:rPr>
        <w:t>
    талдаумен        ма.  құрылысы
</w:t>
      </w:r>
      <w:r>
        <w:br/>
      </w:r>
      <w:r>
        <w:rPr>
          <w:rFonts w:ascii="Times New Roman"/>
          <w:b w:val="false"/>
          <w:i w:val="false"/>
          <w:color w:val="000000"/>
          <w:sz w:val="28"/>
        </w:rPr>
        <w:t>
    қамтамасыз ету   лар  департа.
</w:t>
      </w:r>
      <w:r>
        <w:br/>
      </w:r>
      <w:r>
        <w:rPr>
          <w:rFonts w:ascii="Times New Roman"/>
          <w:b w:val="false"/>
          <w:i w:val="false"/>
          <w:color w:val="000000"/>
          <w:sz w:val="28"/>
        </w:rPr>
        <w:t>
                          менттері,
</w:t>
      </w:r>
      <w:r>
        <w:br/>
      </w:r>
      <w:r>
        <w:rPr>
          <w:rFonts w:ascii="Times New Roman"/>
          <w:b w:val="false"/>
          <w:i w:val="false"/>
          <w:color w:val="000000"/>
          <w:sz w:val="28"/>
        </w:rPr>
        <w:t>
                          Қоршаған
</w:t>
      </w:r>
      <w:r>
        <w:br/>
      </w:r>
      <w:r>
        <w:rPr>
          <w:rFonts w:ascii="Times New Roman"/>
          <w:b w:val="false"/>
          <w:i w:val="false"/>
          <w:color w:val="000000"/>
          <w:sz w:val="28"/>
        </w:rPr>
        <w:t>
                          ортаны
</w:t>
      </w:r>
      <w:r>
        <w:br/>
      </w:r>
      <w:r>
        <w:rPr>
          <w:rFonts w:ascii="Times New Roman"/>
          <w:b w:val="false"/>
          <w:i w:val="false"/>
          <w:color w:val="000000"/>
          <w:sz w:val="28"/>
        </w:rPr>
        <w:t>
                          қорғау
</w:t>
      </w:r>
      <w:r>
        <w:br/>
      </w:r>
      <w:r>
        <w:rPr>
          <w:rFonts w:ascii="Times New Roman"/>
          <w:b w:val="false"/>
          <w:i w:val="false"/>
          <w:color w:val="000000"/>
          <w:sz w:val="28"/>
        </w:rPr>
        <w:t>
                          басқар.
</w:t>
      </w:r>
      <w:r>
        <w:br/>
      </w:r>
      <w:r>
        <w:rPr>
          <w:rFonts w:ascii="Times New Roman"/>
          <w:b w:val="false"/>
          <w:i w:val="false"/>
          <w:color w:val="000000"/>
          <w:sz w:val="28"/>
        </w:rPr>
        <w:t>
                          масы
</w:t>
      </w:r>
      <w:r>
        <w:br/>
      </w:r>
      <w:r>
        <w:rPr>
          <w:rFonts w:ascii="Times New Roman"/>
          <w:b w:val="false"/>
          <w:i w:val="false"/>
          <w:color w:val="000000"/>
          <w:sz w:val="28"/>
        </w:rPr>
        <w:t>
2.  Денсаулыққа     Ақ.   Астана  2004  885,0                Халықа.
</w:t>
      </w:r>
      <w:r>
        <w:br/>
      </w:r>
      <w:r>
        <w:rPr>
          <w:rFonts w:ascii="Times New Roman"/>
          <w:b w:val="false"/>
          <w:i w:val="false"/>
          <w:color w:val="000000"/>
          <w:sz w:val="28"/>
        </w:rPr>
        <w:t>
    әсер ететін     па.   қаласы. ж.                         ралық
</w:t>
      </w:r>
      <w:r>
        <w:br/>
      </w:r>
      <w:r>
        <w:rPr>
          <w:rFonts w:ascii="Times New Roman"/>
          <w:b w:val="false"/>
          <w:i w:val="false"/>
          <w:color w:val="000000"/>
          <w:sz w:val="28"/>
        </w:rPr>
        <w:t>
    факторларды     рат   ның                                ұйым.
</w:t>
      </w:r>
      <w:r>
        <w:br/>
      </w:r>
      <w:r>
        <w:rPr>
          <w:rFonts w:ascii="Times New Roman"/>
          <w:b w:val="false"/>
          <w:i w:val="false"/>
          <w:color w:val="000000"/>
          <w:sz w:val="28"/>
        </w:rPr>
        <w:t>
    қазіргі заман.        Сани.                              дардың 
</w:t>
      </w:r>
      <w:r>
        <w:br/>
      </w:r>
      <w:r>
        <w:rPr>
          <w:rFonts w:ascii="Times New Roman"/>
          <w:b w:val="false"/>
          <w:i w:val="false"/>
          <w:color w:val="000000"/>
          <w:sz w:val="28"/>
        </w:rPr>
        <w:t>
    ғы аспаптар.          тарлық-                            қара.
</w:t>
      </w:r>
      <w:r>
        <w:br/>
      </w:r>
      <w:r>
        <w:rPr>
          <w:rFonts w:ascii="Times New Roman"/>
          <w:b w:val="false"/>
          <w:i w:val="false"/>
          <w:color w:val="000000"/>
          <w:sz w:val="28"/>
        </w:rPr>
        <w:t>
    мен бақылау           эпиде.                             жатта.
</w:t>
      </w:r>
      <w:r>
        <w:br/>
      </w:r>
      <w:r>
        <w:rPr>
          <w:rFonts w:ascii="Times New Roman"/>
          <w:b w:val="false"/>
          <w:i w:val="false"/>
          <w:color w:val="000000"/>
          <w:sz w:val="28"/>
        </w:rPr>
        <w:t>
    Санитарлық-           миялық                             ры  
</w:t>
      </w:r>
      <w:r>
        <w:br/>
      </w:r>
      <w:r>
        <w:rPr>
          <w:rFonts w:ascii="Times New Roman"/>
          <w:b w:val="false"/>
          <w:i w:val="false"/>
          <w:color w:val="000000"/>
          <w:sz w:val="28"/>
        </w:rPr>
        <w:t>
    эпидемиялогия.        сарап.                             есебі.
</w:t>
      </w:r>
      <w:r>
        <w:br/>
      </w:r>
      <w:r>
        <w:rPr>
          <w:rFonts w:ascii="Times New Roman"/>
          <w:b w:val="false"/>
          <w:i w:val="false"/>
          <w:color w:val="000000"/>
          <w:sz w:val="28"/>
        </w:rPr>
        <w:t>
    лық сараптау          тау                                нен
</w:t>
      </w:r>
      <w:r>
        <w:br/>
      </w:r>
      <w:r>
        <w:rPr>
          <w:rFonts w:ascii="Times New Roman"/>
          <w:b w:val="false"/>
          <w:i w:val="false"/>
          <w:color w:val="000000"/>
          <w:sz w:val="28"/>
        </w:rPr>
        <w:t>
    орталығын             талдау
</w:t>
      </w:r>
      <w:r>
        <w:br/>
      </w:r>
      <w:r>
        <w:rPr>
          <w:rFonts w:ascii="Times New Roman"/>
          <w:b w:val="false"/>
          <w:i w:val="false"/>
          <w:color w:val="000000"/>
          <w:sz w:val="28"/>
        </w:rPr>
        <w:t>
    жинақтау              орта.
</w:t>
      </w:r>
      <w:r>
        <w:br/>
      </w:r>
      <w:r>
        <w:rPr>
          <w:rFonts w:ascii="Times New Roman"/>
          <w:b w:val="false"/>
          <w:i w:val="false"/>
          <w:color w:val="000000"/>
          <w:sz w:val="28"/>
        </w:rPr>
        <w:t>
                          лығы
</w:t>
      </w:r>
      <w:r>
        <w:br/>
      </w:r>
      <w:r>
        <w:rPr>
          <w:rFonts w:ascii="Times New Roman"/>
          <w:b w:val="false"/>
          <w:i w:val="false"/>
          <w:color w:val="000000"/>
          <w:sz w:val="28"/>
        </w:rPr>
        <w:t>
3.  Атмосфералық    Са.   Мемле.  2004-                      Қаржы.
</w:t>
      </w:r>
      <w:r>
        <w:br/>
      </w:r>
      <w:r>
        <w:rPr>
          <w:rFonts w:ascii="Times New Roman"/>
          <w:b w:val="false"/>
          <w:i w:val="false"/>
          <w:color w:val="000000"/>
          <w:sz w:val="28"/>
        </w:rPr>
        <w:t>
    ауа, су қой.    рап.  кеттік  2005                       лық
</w:t>
      </w:r>
      <w:r>
        <w:br/>
      </w:r>
      <w:r>
        <w:rPr>
          <w:rFonts w:ascii="Times New Roman"/>
          <w:b w:val="false"/>
          <w:i w:val="false"/>
          <w:color w:val="000000"/>
          <w:sz w:val="28"/>
        </w:rPr>
        <w:t>
    малар жағдайы,  тама  сани.   ж.ж.                       шығын. 
</w:t>
      </w:r>
      <w:r>
        <w:br/>
      </w:r>
      <w:r>
        <w:rPr>
          <w:rFonts w:ascii="Times New Roman"/>
          <w:b w:val="false"/>
          <w:i w:val="false"/>
          <w:color w:val="000000"/>
          <w:sz w:val="28"/>
        </w:rPr>
        <w:t>
    ауыз су         ак.   тарлық-                            дарды 
</w:t>
      </w:r>
      <w:r>
        <w:br/>
      </w:r>
      <w:r>
        <w:rPr>
          <w:rFonts w:ascii="Times New Roman"/>
          <w:b w:val="false"/>
          <w:i w:val="false"/>
          <w:color w:val="000000"/>
          <w:sz w:val="28"/>
        </w:rPr>
        <w:t>
    сапасын жүйелі  ті.   эпиде.                             қажет 
</w:t>
      </w:r>
      <w:r>
        <w:br/>
      </w:r>
      <w:r>
        <w:rPr>
          <w:rFonts w:ascii="Times New Roman"/>
          <w:b w:val="false"/>
          <w:i w:val="false"/>
          <w:color w:val="000000"/>
          <w:sz w:val="28"/>
        </w:rPr>
        <w:t>
    мониторингпен   лері  миоло.                             етпейді
</w:t>
      </w:r>
      <w:r>
        <w:br/>
      </w:r>
      <w:r>
        <w:rPr>
          <w:rFonts w:ascii="Times New Roman"/>
          <w:b w:val="false"/>
          <w:i w:val="false"/>
          <w:color w:val="000000"/>
          <w:sz w:val="28"/>
        </w:rPr>
        <w:t>
    қамтамасыз ету  және  гиялық
</w:t>
      </w:r>
      <w:r>
        <w:br/>
      </w:r>
      <w:r>
        <w:rPr>
          <w:rFonts w:ascii="Times New Roman"/>
          <w:b w:val="false"/>
          <w:i w:val="false"/>
          <w:color w:val="000000"/>
          <w:sz w:val="28"/>
        </w:rPr>
        <w:t>
                    нұс.  қада.
</w:t>
      </w:r>
      <w:r>
        <w:br/>
      </w:r>
      <w:r>
        <w:rPr>
          <w:rFonts w:ascii="Times New Roman"/>
          <w:b w:val="false"/>
          <w:i w:val="false"/>
          <w:color w:val="000000"/>
          <w:sz w:val="28"/>
        </w:rPr>
        <w:t>
                    қама. ғалау
</w:t>
      </w:r>
      <w:r>
        <w:br/>
      </w:r>
      <w:r>
        <w:rPr>
          <w:rFonts w:ascii="Times New Roman"/>
          <w:b w:val="false"/>
          <w:i w:val="false"/>
          <w:color w:val="000000"/>
          <w:sz w:val="28"/>
        </w:rPr>
        <w:t>
                    лар   депар.
</w:t>
      </w:r>
      <w:r>
        <w:br/>
      </w:r>
      <w:r>
        <w:rPr>
          <w:rFonts w:ascii="Times New Roman"/>
          <w:b w:val="false"/>
          <w:i w:val="false"/>
          <w:color w:val="000000"/>
          <w:sz w:val="28"/>
        </w:rPr>
        <w:t>
                          таменті,
</w:t>
      </w:r>
      <w:r>
        <w:br/>
      </w:r>
      <w:r>
        <w:rPr>
          <w:rFonts w:ascii="Times New Roman"/>
          <w:b w:val="false"/>
          <w:i w:val="false"/>
          <w:color w:val="000000"/>
          <w:sz w:val="28"/>
        </w:rPr>
        <w:t>
                          Қоршаған
</w:t>
      </w:r>
      <w:r>
        <w:br/>
      </w:r>
      <w:r>
        <w:rPr>
          <w:rFonts w:ascii="Times New Roman"/>
          <w:b w:val="false"/>
          <w:i w:val="false"/>
          <w:color w:val="000000"/>
          <w:sz w:val="28"/>
        </w:rPr>
        <w:t>
                          ортаны
</w:t>
      </w:r>
      <w:r>
        <w:br/>
      </w:r>
      <w:r>
        <w:rPr>
          <w:rFonts w:ascii="Times New Roman"/>
          <w:b w:val="false"/>
          <w:i w:val="false"/>
          <w:color w:val="000000"/>
          <w:sz w:val="28"/>
        </w:rPr>
        <w:t>
                          қорғау
</w:t>
      </w:r>
      <w:r>
        <w:br/>
      </w:r>
      <w:r>
        <w:rPr>
          <w:rFonts w:ascii="Times New Roman"/>
          <w:b w:val="false"/>
          <w:i w:val="false"/>
          <w:color w:val="000000"/>
          <w:sz w:val="28"/>
        </w:rPr>
        <w:t>
                          аумақтық
</w:t>
      </w:r>
      <w:r>
        <w:br/>
      </w:r>
      <w:r>
        <w:rPr>
          <w:rFonts w:ascii="Times New Roman"/>
          <w:b w:val="false"/>
          <w:i w:val="false"/>
          <w:color w:val="000000"/>
          <w:sz w:val="28"/>
        </w:rPr>
        <w:t>
                          басқар.
</w:t>
      </w:r>
      <w:r>
        <w:br/>
      </w:r>
      <w:r>
        <w:rPr>
          <w:rFonts w:ascii="Times New Roman"/>
          <w:b w:val="false"/>
          <w:i w:val="false"/>
          <w:color w:val="000000"/>
          <w:sz w:val="28"/>
        </w:rPr>
        <w:t>
                          масы,
</w:t>
      </w:r>
      <w:r>
        <w:br/>
      </w:r>
      <w:r>
        <w:rPr>
          <w:rFonts w:ascii="Times New Roman"/>
          <w:b w:val="false"/>
          <w:i w:val="false"/>
          <w:color w:val="000000"/>
          <w:sz w:val="28"/>
        </w:rPr>
        <w:t>
                          Гидро.
</w:t>
      </w:r>
      <w:r>
        <w:br/>
      </w:r>
      <w:r>
        <w:rPr>
          <w:rFonts w:ascii="Times New Roman"/>
          <w:b w:val="false"/>
          <w:i w:val="false"/>
          <w:color w:val="000000"/>
          <w:sz w:val="28"/>
        </w:rPr>
        <w:t>
                          метеро.
</w:t>
      </w:r>
      <w:r>
        <w:br/>
      </w:r>
      <w:r>
        <w:rPr>
          <w:rFonts w:ascii="Times New Roman"/>
          <w:b w:val="false"/>
          <w:i w:val="false"/>
          <w:color w:val="000000"/>
          <w:sz w:val="28"/>
        </w:rPr>
        <w:t>
                          логия.
</w:t>
      </w:r>
      <w:r>
        <w:br/>
      </w:r>
      <w:r>
        <w:rPr>
          <w:rFonts w:ascii="Times New Roman"/>
          <w:b w:val="false"/>
          <w:i w:val="false"/>
          <w:color w:val="000000"/>
          <w:sz w:val="28"/>
        </w:rPr>
        <w:t>
                          лық
</w:t>
      </w:r>
      <w:r>
        <w:br/>
      </w:r>
      <w:r>
        <w:rPr>
          <w:rFonts w:ascii="Times New Roman"/>
          <w:b w:val="false"/>
          <w:i w:val="false"/>
          <w:color w:val="000000"/>
          <w:sz w:val="28"/>
        </w:rPr>
        <w:t>
                          мони.
</w:t>
      </w:r>
      <w:r>
        <w:br/>
      </w:r>
      <w:r>
        <w:rPr>
          <w:rFonts w:ascii="Times New Roman"/>
          <w:b w:val="false"/>
          <w:i w:val="false"/>
          <w:color w:val="000000"/>
          <w:sz w:val="28"/>
        </w:rPr>
        <w:t>
                          торинг
</w:t>
      </w:r>
      <w:r>
        <w:br/>
      </w:r>
      <w:r>
        <w:rPr>
          <w:rFonts w:ascii="Times New Roman"/>
          <w:b w:val="false"/>
          <w:i w:val="false"/>
          <w:color w:val="000000"/>
          <w:sz w:val="28"/>
        </w:rPr>
        <w:t>
                          орта.
</w:t>
      </w:r>
      <w:r>
        <w:br/>
      </w:r>
      <w:r>
        <w:rPr>
          <w:rFonts w:ascii="Times New Roman"/>
          <w:b w:val="false"/>
          <w:i w:val="false"/>
          <w:color w:val="000000"/>
          <w:sz w:val="28"/>
        </w:rPr>
        <w:t>
                          лығы
</w:t>
      </w:r>
      <w:r>
        <w:br/>
      </w:r>
      <w:r>
        <w:rPr>
          <w:rFonts w:ascii="Times New Roman"/>
          <w:b w:val="false"/>
          <w:i w:val="false"/>
          <w:color w:val="000000"/>
          <w:sz w:val="28"/>
        </w:rPr>
        <w:t>
4.  Қаланы кө.      Қа.   Комму.  2004- Бекітіл.  Бекітілген Жергі. 
</w:t>
      </w:r>
      <w:r>
        <w:br/>
      </w:r>
      <w:r>
        <w:rPr>
          <w:rFonts w:ascii="Times New Roman"/>
          <w:b w:val="false"/>
          <w:i w:val="false"/>
          <w:color w:val="000000"/>
          <w:sz w:val="28"/>
        </w:rPr>
        <w:t>
    галдандыру      был.  налдық  2005  ген бюд.  бюджет     лікті
</w:t>
      </w:r>
      <w:r>
        <w:br/>
      </w:r>
      <w:r>
        <w:rPr>
          <w:rFonts w:ascii="Times New Roman"/>
          <w:b w:val="false"/>
          <w:i w:val="false"/>
          <w:color w:val="000000"/>
          <w:sz w:val="28"/>
        </w:rPr>
        <w:t>
    және абаттан.   дау   шаруа.  ж.ж.  жет қа.   қаражат.   бюджет
</w:t>
      </w:r>
      <w:r>
        <w:br/>
      </w:r>
      <w:r>
        <w:rPr>
          <w:rFonts w:ascii="Times New Roman"/>
          <w:b w:val="false"/>
          <w:i w:val="false"/>
          <w:color w:val="000000"/>
          <w:sz w:val="28"/>
        </w:rPr>
        <w:t>
    дыру жөнін.     ак.   шылық         ражат.    тары
</w:t>
      </w:r>
      <w:r>
        <w:br/>
      </w:r>
      <w:r>
        <w:rPr>
          <w:rFonts w:ascii="Times New Roman"/>
          <w:b w:val="false"/>
          <w:i w:val="false"/>
          <w:color w:val="000000"/>
          <w:sz w:val="28"/>
        </w:rPr>
        <w:t>
    дегі салалық    тісі  депар.        тары      шегінде
</w:t>
      </w:r>
      <w:r>
        <w:br/>
      </w:r>
      <w:r>
        <w:rPr>
          <w:rFonts w:ascii="Times New Roman"/>
          <w:b w:val="false"/>
          <w:i w:val="false"/>
          <w:color w:val="000000"/>
          <w:sz w:val="28"/>
        </w:rPr>
        <w:t>
    бағдарламалар         таменті       шегінде
</w:t>
      </w:r>
      <w:r>
        <w:br/>
      </w:r>
      <w:r>
        <w:rPr>
          <w:rFonts w:ascii="Times New Roman"/>
          <w:b w:val="false"/>
          <w:i w:val="false"/>
          <w:color w:val="000000"/>
          <w:sz w:val="28"/>
        </w:rPr>
        <w:t>
    мен іс-шара.
</w:t>
      </w:r>
      <w:r>
        <w:br/>
      </w:r>
      <w:r>
        <w:rPr>
          <w:rFonts w:ascii="Times New Roman"/>
          <w:b w:val="false"/>
          <w:i w:val="false"/>
          <w:color w:val="000000"/>
          <w:sz w:val="28"/>
        </w:rPr>
        <w:t>
    ларды іске
</w:t>
      </w:r>
      <w:r>
        <w:br/>
      </w:r>
      <w:r>
        <w:rPr>
          <w:rFonts w:ascii="Times New Roman"/>
          <w:b w:val="false"/>
          <w:i w:val="false"/>
          <w:color w:val="000000"/>
          <w:sz w:val="28"/>
        </w:rPr>
        <w:t>
    асыру
</w:t>
      </w:r>
      <w:r>
        <w:br/>
      </w:r>
      <w:r>
        <w:rPr>
          <w:rFonts w:ascii="Times New Roman"/>
          <w:b w:val="false"/>
          <w:i w:val="false"/>
          <w:color w:val="000000"/>
          <w:sz w:val="28"/>
        </w:rPr>
        <w:t>
5.  Жергілікті      Есеп Қоршаған 2004  111100,0  Бекітілген Жергі.
</w:t>
      </w:r>
      <w:r>
        <w:br/>
      </w:r>
      <w:r>
        <w:rPr>
          <w:rFonts w:ascii="Times New Roman"/>
          <w:b w:val="false"/>
          <w:i w:val="false"/>
          <w:color w:val="000000"/>
          <w:sz w:val="28"/>
        </w:rPr>
        <w:t>
    деңгейде             ортаны   -2005           бюджет     лікті
</w:t>
      </w:r>
      <w:r>
        <w:br/>
      </w:r>
      <w:r>
        <w:rPr>
          <w:rFonts w:ascii="Times New Roman"/>
          <w:b w:val="false"/>
          <w:i w:val="false"/>
          <w:color w:val="000000"/>
          <w:sz w:val="28"/>
        </w:rPr>
        <w:t>
    табиғат              қорғау   ж.ж.            қаражат.   бюджет 
</w:t>
      </w:r>
      <w:r>
        <w:br/>
      </w:r>
      <w:r>
        <w:rPr>
          <w:rFonts w:ascii="Times New Roman"/>
          <w:b w:val="false"/>
          <w:i w:val="false"/>
          <w:color w:val="000000"/>
          <w:sz w:val="28"/>
        </w:rPr>
        <w:t>
    қорғау жо.           аумақтық                 тары
</w:t>
      </w:r>
      <w:r>
        <w:br/>
      </w:r>
      <w:r>
        <w:rPr>
          <w:rFonts w:ascii="Times New Roman"/>
          <w:b w:val="false"/>
          <w:i w:val="false"/>
          <w:color w:val="000000"/>
          <w:sz w:val="28"/>
        </w:rPr>
        <w:t>
    баларын іске         басқар.                  шегінде
</w:t>
      </w:r>
      <w:r>
        <w:br/>
      </w:r>
      <w:r>
        <w:rPr>
          <w:rFonts w:ascii="Times New Roman"/>
          <w:b w:val="false"/>
          <w:i w:val="false"/>
          <w:color w:val="000000"/>
          <w:sz w:val="28"/>
        </w:rPr>
        <w:t>
    асыру,               масы,
</w:t>
      </w:r>
      <w:r>
        <w:br/>
      </w:r>
      <w:r>
        <w:rPr>
          <w:rFonts w:ascii="Times New Roman"/>
          <w:b w:val="false"/>
          <w:i w:val="false"/>
          <w:color w:val="000000"/>
          <w:sz w:val="28"/>
        </w:rPr>
        <w:t>
    ЖЭО-ғы күл           Қоршаған
</w:t>
      </w:r>
      <w:r>
        <w:br/>
      </w:r>
      <w:r>
        <w:rPr>
          <w:rFonts w:ascii="Times New Roman"/>
          <w:b w:val="false"/>
          <w:i w:val="false"/>
          <w:color w:val="000000"/>
          <w:sz w:val="28"/>
        </w:rPr>
        <w:t>
    төгілген             ортаны 
</w:t>
      </w:r>
      <w:r>
        <w:br/>
      </w:r>
      <w:r>
        <w:rPr>
          <w:rFonts w:ascii="Times New Roman"/>
          <w:b w:val="false"/>
          <w:i w:val="false"/>
          <w:color w:val="000000"/>
          <w:sz w:val="28"/>
        </w:rPr>
        <w:t>
    жерді қайта          қорғау
</w:t>
      </w:r>
      <w:r>
        <w:br/>
      </w:r>
      <w:r>
        <w:rPr>
          <w:rFonts w:ascii="Times New Roman"/>
          <w:b w:val="false"/>
          <w:i w:val="false"/>
          <w:color w:val="000000"/>
          <w:sz w:val="28"/>
        </w:rPr>
        <w:t>
    өңдеу және           бағдар.
</w:t>
      </w:r>
      <w:r>
        <w:br/>
      </w:r>
      <w:r>
        <w:rPr>
          <w:rFonts w:ascii="Times New Roman"/>
          <w:b w:val="false"/>
          <w:i w:val="false"/>
          <w:color w:val="000000"/>
          <w:sz w:val="28"/>
        </w:rPr>
        <w:t>
    тазалау жүй.         ламала.
</w:t>
      </w:r>
      <w:r>
        <w:br/>
      </w:r>
      <w:r>
        <w:rPr>
          <w:rFonts w:ascii="Times New Roman"/>
          <w:b w:val="false"/>
          <w:i w:val="false"/>
          <w:color w:val="000000"/>
          <w:sz w:val="28"/>
        </w:rPr>
        <w:t>
    есін жаңғырту,       рын жү.
</w:t>
      </w:r>
      <w:r>
        <w:br/>
      </w:r>
      <w:r>
        <w:rPr>
          <w:rFonts w:ascii="Times New Roman"/>
          <w:b w:val="false"/>
          <w:i w:val="false"/>
          <w:color w:val="000000"/>
          <w:sz w:val="28"/>
        </w:rPr>
        <w:t>
    радиациялық          зеге
</w:t>
      </w:r>
      <w:r>
        <w:br/>
      </w:r>
      <w:r>
        <w:rPr>
          <w:rFonts w:ascii="Times New Roman"/>
          <w:b w:val="false"/>
          <w:i w:val="false"/>
          <w:color w:val="000000"/>
          <w:sz w:val="28"/>
        </w:rPr>
        <w:t>
    тексерістер,         асыру 
</w:t>
      </w:r>
      <w:r>
        <w:br/>
      </w:r>
      <w:r>
        <w:rPr>
          <w:rFonts w:ascii="Times New Roman"/>
          <w:b w:val="false"/>
          <w:i w:val="false"/>
          <w:color w:val="000000"/>
          <w:sz w:val="28"/>
        </w:rPr>
        <w:t>
    экологиялық          жөнін.
</w:t>
      </w:r>
      <w:r>
        <w:br/>
      </w:r>
      <w:r>
        <w:rPr>
          <w:rFonts w:ascii="Times New Roman"/>
          <w:b w:val="false"/>
          <w:i w:val="false"/>
          <w:color w:val="000000"/>
          <w:sz w:val="28"/>
        </w:rPr>
        <w:t>
    таза өнімге          дегі
</w:t>
      </w:r>
      <w:r>
        <w:br/>
      </w:r>
      <w:r>
        <w:rPr>
          <w:rFonts w:ascii="Times New Roman"/>
          <w:b w:val="false"/>
          <w:i w:val="false"/>
          <w:color w:val="000000"/>
          <w:sz w:val="28"/>
        </w:rPr>
        <w:t>
    конкурстар           басқар.
</w:t>
      </w:r>
      <w:r>
        <w:br/>
      </w:r>
      <w:r>
        <w:rPr>
          <w:rFonts w:ascii="Times New Roman"/>
          <w:b w:val="false"/>
          <w:i w:val="false"/>
          <w:color w:val="000000"/>
          <w:sz w:val="28"/>
        </w:rPr>
        <w:t>
    жүргізу.             ма,
</w:t>
      </w:r>
      <w:r>
        <w:br/>
      </w:r>
      <w:r>
        <w:rPr>
          <w:rFonts w:ascii="Times New Roman"/>
          <w:b w:val="false"/>
          <w:i w:val="false"/>
          <w:color w:val="000000"/>
          <w:sz w:val="28"/>
        </w:rPr>
        <w:t>
                         "Астана
</w:t>
      </w:r>
      <w:r>
        <w:br/>
      </w:r>
      <w:r>
        <w:rPr>
          <w:rFonts w:ascii="Times New Roman"/>
          <w:b w:val="false"/>
          <w:i w:val="false"/>
          <w:color w:val="000000"/>
          <w:sz w:val="28"/>
        </w:rPr>
        <w:t>
                         энерго.
</w:t>
      </w:r>
      <w:r>
        <w:br/>
      </w:r>
      <w:r>
        <w:rPr>
          <w:rFonts w:ascii="Times New Roman"/>
          <w:b w:val="false"/>
          <w:i w:val="false"/>
          <w:color w:val="000000"/>
          <w:sz w:val="28"/>
        </w:rPr>
        <w:t>
                         сервис"
</w:t>
      </w:r>
      <w:r>
        <w:br/>
      </w:r>
      <w:r>
        <w:rPr>
          <w:rFonts w:ascii="Times New Roman"/>
          <w:b w:val="false"/>
          <w:i w:val="false"/>
          <w:color w:val="000000"/>
          <w:sz w:val="28"/>
        </w:rPr>
        <w:t>
                         АҚ
</w:t>
      </w:r>
      <w:r>
        <w:br/>
      </w:r>
      <w:r>
        <w:rPr>
          <w:rFonts w:ascii="Times New Roman"/>
          <w:b w:val="false"/>
          <w:i w:val="false"/>
          <w:color w:val="000000"/>
          <w:sz w:val="28"/>
        </w:rPr>
        <w:t>
6.  Радиактивтік    Ақ.  Төтенше  2004-                      Қаржы.
</w:t>
      </w:r>
      <w:r>
        <w:br/>
      </w:r>
      <w:r>
        <w:rPr>
          <w:rFonts w:ascii="Times New Roman"/>
          <w:b w:val="false"/>
          <w:i w:val="false"/>
          <w:color w:val="000000"/>
          <w:sz w:val="28"/>
        </w:rPr>
        <w:t>
    көздердің       па.  жағдай.  2005                       лық 
</w:t>
      </w:r>
      <w:r>
        <w:br/>
      </w:r>
      <w:r>
        <w:rPr>
          <w:rFonts w:ascii="Times New Roman"/>
          <w:b w:val="false"/>
          <w:i w:val="false"/>
          <w:color w:val="000000"/>
          <w:sz w:val="28"/>
        </w:rPr>
        <w:t>
    қатты әсер      рат  лар,     ж.ж                        шығын.
</w:t>
      </w:r>
      <w:r>
        <w:br/>
      </w:r>
      <w:r>
        <w:rPr>
          <w:rFonts w:ascii="Times New Roman"/>
          <w:b w:val="false"/>
          <w:i w:val="false"/>
          <w:color w:val="000000"/>
          <w:sz w:val="28"/>
        </w:rPr>
        <w:t>
    беретін улы          қоршаған                            дарды 
</w:t>
      </w:r>
      <w:r>
        <w:br/>
      </w:r>
      <w:r>
        <w:rPr>
          <w:rFonts w:ascii="Times New Roman"/>
          <w:b w:val="false"/>
          <w:i w:val="false"/>
          <w:color w:val="000000"/>
          <w:sz w:val="28"/>
        </w:rPr>
        <w:t>
    заттарды қол.        ортаны                              қажет 
</w:t>
      </w:r>
      <w:r>
        <w:br/>
      </w:r>
      <w:r>
        <w:rPr>
          <w:rFonts w:ascii="Times New Roman"/>
          <w:b w:val="false"/>
          <w:i w:val="false"/>
          <w:color w:val="000000"/>
          <w:sz w:val="28"/>
        </w:rPr>
        <w:t>
    дану және сақ.       қорғау                              етпейді
</w:t>
      </w:r>
      <w:r>
        <w:br/>
      </w:r>
      <w:r>
        <w:rPr>
          <w:rFonts w:ascii="Times New Roman"/>
          <w:b w:val="false"/>
          <w:i w:val="false"/>
          <w:color w:val="000000"/>
          <w:sz w:val="28"/>
        </w:rPr>
        <w:t>
    тау нысандары.       басқар.
</w:t>
      </w:r>
      <w:r>
        <w:br/>
      </w:r>
      <w:r>
        <w:rPr>
          <w:rFonts w:ascii="Times New Roman"/>
          <w:b w:val="false"/>
          <w:i w:val="false"/>
          <w:color w:val="000000"/>
          <w:sz w:val="28"/>
        </w:rPr>
        <w:t>
    ның жағдайын         малары,
</w:t>
      </w:r>
      <w:r>
        <w:br/>
      </w:r>
      <w:r>
        <w:rPr>
          <w:rFonts w:ascii="Times New Roman"/>
          <w:b w:val="false"/>
          <w:i w:val="false"/>
          <w:color w:val="000000"/>
          <w:sz w:val="28"/>
        </w:rPr>
        <w:t>
    бақылау              Мемле.
</w:t>
      </w:r>
      <w:r>
        <w:br/>
      </w:r>
      <w:r>
        <w:rPr>
          <w:rFonts w:ascii="Times New Roman"/>
          <w:b w:val="false"/>
          <w:i w:val="false"/>
          <w:color w:val="000000"/>
          <w:sz w:val="28"/>
        </w:rPr>
        <w:t>
                         кеттік
</w:t>
      </w:r>
      <w:r>
        <w:br/>
      </w:r>
      <w:r>
        <w:rPr>
          <w:rFonts w:ascii="Times New Roman"/>
          <w:b w:val="false"/>
          <w:i w:val="false"/>
          <w:color w:val="000000"/>
          <w:sz w:val="28"/>
        </w:rPr>
        <w:t>
                         санитар.
</w:t>
      </w:r>
      <w:r>
        <w:br/>
      </w:r>
      <w:r>
        <w:rPr>
          <w:rFonts w:ascii="Times New Roman"/>
          <w:b w:val="false"/>
          <w:i w:val="false"/>
          <w:color w:val="000000"/>
          <w:sz w:val="28"/>
        </w:rPr>
        <w:t>
                         лық-эпи.
</w:t>
      </w:r>
      <w:r>
        <w:br/>
      </w:r>
      <w:r>
        <w:rPr>
          <w:rFonts w:ascii="Times New Roman"/>
          <w:b w:val="false"/>
          <w:i w:val="false"/>
          <w:color w:val="000000"/>
          <w:sz w:val="28"/>
        </w:rPr>
        <w:t>
                         демиялық
</w:t>
      </w:r>
      <w:r>
        <w:br/>
      </w:r>
      <w:r>
        <w:rPr>
          <w:rFonts w:ascii="Times New Roman"/>
          <w:b w:val="false"/>
          <w:i w:val="false"/>
          <w:color w:val="000000"/>
          <w:sz w:val="28"/>
        </w:rPr>
        <w:t>
                         қадаға.
</w:t>
      </w:r>
      <w:r>
        <w:br/>
      </w:r>
      <w:r>
        <w:rPr>
          <w:rFonts w:ascii="Times New Roman"/>
          <w:b w:val="false"/>
          <w:i w:val="false"/>
          <w:color w:val="000000"/>
          <w:sz w:val="28"/>
        </w:rPr>
        <w:t>
                         лау де.
</w:t>
      </w:r>
      <w:r>
        <w:br/>
      </w:r>
      <w:r>
        <w:rPr>
          <w:rFonts w:ascii="Times New Roman"/>
          <w:b w:val="false"/>
          <w:i w:val="false"/>
          <w:color w:val="000000"/>
          <w:sz w:val="28"/>
        </w:rPr>
        <w:t>
                         парта.
</w:t>
      </w:r>
      <w:r>
        <w:br/>
      </w:r>
      <w:r>
        <w:rPr>
          <w:rFonts w:ascii="Times New Roman"/>
          <w:b w:val="false"/>
          <w:i w:val="false"/>
          <w:color w:val="000000"/>
          <w:sz w:val="28"/>
        </w:rPr>
        <w:t>
                         менті
</w:t>
      </w:r>
    </w:p>
    <w:p>
      <w:pPr>
        <w:spacing w:after="0"/>
        <w:ind w:left="0"/>
        <w:jc w:val="both"/>
      </w:pPr>
      <w:r>
        <w:rPr>
          <w:rFonts w:ascii="Times New Roman"/>
          <w:b w:val="false"/>
          <w:i w:val="false"/>
          <w:color w:val="000000"/>
          <w:sz w:val="28"/>
        </w:rPr>
        <w:t>
7.  "Нұра-Есіл"     Қа.  Табиғат  2004- 4000,0    Бекітілген Жергі.
</w:t>
      </w:r>
      <w:r>
        <w:br/>
      </w:r>
      <w:r>
        <w:rPr>
          <w:rFonts w:ascii="Times New Roman"/>
          <w:b w:val="false"/>
          <w:i w:val="false"/>
          <w:color w:val="000000"/>
          <w:sz w:val="28"/>
        </w:rPr>
        <w:t>
    арнасындағы,    был. қорғау   2005            бюджет     лікті
</w:t>
      </w:r>
      <w:r>
        <w:br/>
      </w:r>
      <w:r>
        <w:rPr>
          <w:rFonts w:ascii="Times New Roman"/>
          <w:b w:val="false"/>
          <w:i w:val="false"/>
          <w:color w:val="000000"/>
          <w:sz w:val="28"/>
        </w:rPr>
        <w:t>
    Сары-бұлақ,     дау  бағдар.  жж.             қаражат.   бюджет
</w:t>
      </w:r>
      <w:r>
        <w:br/>
      </w:r>
      <w:r>
        <w:rPr>
          <w:rFonts w:ascii="Times New Roman"/>
          <w:b w:val="false"/>
          <w:i w:val="false"/>
          <w:color w:val="000000"/>
          <w:sz w:val="28"/>
        </w:rPr>
        <w:t>
    Ақ-бұлақ,       ак.  ламала.                  тары
</w:t>
      </w:r>
      <w:r>
        <w:br/>
      </w:r>
      <w:r>
        <w:rPr>
          <w:rFonts w:ascii="Times New Roman"/>
          <w:b w:val="false"/>
          <w:i w:val="false"/>
          <w:color w:val="000000"/>
          <w:sz w:val="28"/>
        </w:rPr>
        <w:t>
    Нұра, Есіл      тісі рын                      шегінде
</w:t>
      </w:r>
      <w:r>
        <w:br/>
      </w:r>
      <w:r>
        <w:rPr>
          <w:rFonts w:ascii="Times New Roman"/>
          <w:b w:val="false"/>
          <w:i w:val="false"/>
          <w:color w:val="000000"/>
          <w:sz w:val="28"/>
        </w:rPr>
        <w:t>
    өзендерінің          іске
</w:t>
      </w:r>
      <w:r>
        <w:br/>
      </w:r>
      <w:r>
        <w:rPr>
          <w:rFonts w:ascii="Times New Roman"/>
          <w:b w:val="false"/>
          <w:i w:val="false"/>
          <w:color w:val="000000"/>
          <w:sz w:val="28"/>
        </w:rPr>
        <w:t>
    су бетіне            асыру
</w:t>
      </w:r>
      <w:r>
        <w:br/>
      </w:r>
      <w:r>
        <w:rPr>
          <w:rFonts w:ascii="Times New Roman"/>
          <w:b w:val="false"/>
          <w:i w:val="false"/>
          <w:color w:val="000000"/>
          <w:sz w:val="28"/>
        </w:rPr>
        <w:t>
    гидрохимиялық        жөнін.
</w:t>
      </w:r>
      <w:r>
        <w:br/>
      </w:r>
      <w:r>
        <w:rPr>
          <w:rFonts w:ascii="Times New Roman"/>
          <w:b w:val="false"/>
          <w:i w:val="false"/>
          <w:color w:val="000000"/>
          <w:sz w:val="28"/>
        </w:rPr>
        <w:t>
    мониторинг           дегі,
</w:t>
      </w:r>
      <w:r>
        <w:br/>
      </w:r>
      <w:r>
        <w:rPr>
          <w:rFonts w:ascii="Times New Roman"/>
          <w:b w:val="false"/>
          <w:i w:val="false"/>
          <w:color w:val="000000"/>
          <w:sz w:val="28"/>
        </w:rPr>
        <w:t>
    жүргізу,             қоршаған
</w:t>
      </w:r>
      <w:r>
        <w:br/>
      </w:r>
      <w:r>
        <w:rPr>
          <w:rFonts w:ascii="Times New Roman"/>
          <w:b w:val="false"/>
          <w:i w:val="false"/>
          <w:color w:val="000000"/>
          <w:sz w:val="28"/>
        </w:rPr>
        <w:t>
    істен шыққан         ортаны
</w:t>
      </w:r>
      <w:r>
        <w:br/>
      </w:r>
      <w:r>
        <w:rPr>
          <w:rFonts w:ascii="Times New Roman"/>
          <w:b w:val="false"/>
          <w:i w:val="false"/>
          <w:color w:val="000000"/>
          <w:sz w:val="28"/>
        </w:rPr>
        <w:t>
    құрамында            қорғау,
</w:t>
      </w:r>
      <w:r>
        <w:br/>
      </w:r>
      <w:r>
        <w:rPr>
          <w:rFonts w:ascii="Times New Roman"/>
          <w:b w:val="false"/>
          <w:i w:val="false"/>
          <w:color w:val="000000"/>
          <w:sz w:val="28"/>
        </w:rPr>
        <w:t>
    сынап бар,           Төтенше
</w:t>
      </w:r>
      <w:r>
        <w:br/>
      </w:r>
      <w:r>
        <w:rPr>
          <w:rFonts w:ascii="Times New Roman"/>
          <w:b w:val="false"/>
          <w:i w:val="false"/>
          <w:color w:val="000000"/>
          <w:sz w:val="28"/>
        </w:rPr>
        <w:t>
    люминесцентік        жағдай.
</w:t>
      </w:r>
      <w:r>
        <w:br/>
      </w:r>
      <w:r>
        <w:rPr>
          <w:rFonts w:ascii="Times New Roman"/>
          <w:b w:val="false"/>
          <w:i w:val="false"/>
          <w:color w:val="000000"/>
          <w:sz w:val="28"/>
        </w:rPr>
        <w:t>
    шамдарға             лар жө.
</w:t>
      </w:r>
      <w:r>
        <w:br/>
      </w:r>
      <w:r>
        <w:rPr>
          <w:rFonts w:ascii="Times New Roman"/>
          <w:b w:val="false"/>
          <w:i w:val="false"/>
          <w:color w:val="000000"/>
          <w:sz w:val="28"/>
        </w:rPr>
        <w:t>
    демеркуризация       ніндегі
</w:t>
      </w:r>
      <w:r>
        <w:br/>
      </w:r>
      <w:r>
        <w:rPr>
          <w:rFonts w:ascii="Times New Roman"/>
          <w:b w:val="false"/>
          <w:i w:val="false"/>
          <w:color w:val="000000"/>
          <w:sz w:val="28"/>
        </w:rPr>
        <w:t>
    жүргізу              басқар.
</w:t>
      </w:r>
      <w:r>
        <w:br/>
      </w:r>
      <w:r>
        <w:rPr>
          <w:rFonts w:ascii="Times New Roman"/>
          <w:b w:val="false"/>
          <w:i w:val="false"/>
          <w:color w:val="000000"/>
          <w:sz w:val="28"/>
        </w:rPr>
        <w:t>
                         малар,
</w:t>
      </w:r>
      <w:r>
        <w:br/>
      </w:r>
      <w:r>
        <w:rPr>
          <w:rFonts w:ascii="Times New Roman"/>
          <w:b w:val="false"/>
          <w:i w:val="false"/>
          <w:color w:val="000000"/>
          <w:sz w:val="28"/>
        </w:rPr>
        <w:t>
                         санитар.
</w:t>
      </w:r>
      <w:r>
        <w:br/>
      </w:r>
      <w:r>
        <w:rPr>
          <w:rFonts w:ascii="Times New Roman"/>
          <w:b w:val="false"/>
          <w:i w:val="false"/>
          <w:color w:val="000000"/>
          <w:sz w:val="28"/>
        </w:rPr>
        <w:t>
                         лық-эпи.
</w:t>
      </w:r>
      <w:r>
        <w:br/>
      </w:r>
      <w:r>
        <w:rPr>
          <w:rFonts w:ascii="Times New Roman"/>
          <w:b w:val="false"/>
          <w:i w:val="false"/>
          <w:color w:val="000000"/>
          <w:sz w:val="28"/>
        </w:rPr>
        <w:t>
                         демияло.
</w:t>
      </w:r>
      <w:r>
        <w:br/>
      </w:r>
      <w:r>
        <w:rPr>
          <w:rFonts w:ascii="Times New Roman"/>
          <w:b w:val="false"/>
          <w:i w:val="false"/>
          <w:color w:val="000000"/>
          <w:sz w:val="28"/>
        </w:rPr>
        <w:t>
                         гиялық
</w:t>
      </w:r>
      <w:r>
        <w:br/>
      </w:r>
      <w:r>
        <w:rPr>
          <w:rFonts w:ascii="Times New Roman"/>
          <w:b w:val="false"/>
          <w:i w:val="false"/>
          <w:color w:val="000000"/>
          <w:sz w:val="28"/>
        </w:rPr>
        <w:t>
                         қадаға.
</w:t>
      </w:r>
      <w:r>
        <w:br/>
      </w:r>
      <w:r>
        <w:rPr>
          <w:rFonts w:ascii="Times New Roman"/>
          <w:b w:val="false"/>
          <w:i w:val="false"/>
          <w:color w:val="000000"/>
          <w:sz w:val="28"/>
        </w:rPr>
        <w:t>
                         лау де.
</w:t>
      </w:r>
      <w:r>
        <w:br/>
      </w:r>
      <w:r>
        <w:rPr>
          <w:rFonts w:ascii="Times New Roman"/>
          <w:b w:val="false"/>
          <w:i w:val="false"/>
          <w:color w:val="000000"/>
          <w:sz w:val="28"/>
        </w:rPr>
        <w:t>
                         парта.
</w:t>
      </w:r>
      <w:r>
        <w:br/>
      </w:r>
      <w:r>
        <w:rPr>
          <w:rFonts w:ascii="Times New Roman"/>
          <w:b w:val="false"/>
          <w:i w:val="false"/>
          <w:color w:val="000000"/>
          <w:sz w:val="28"/>
        </w:rPr>
        <w:t>
                         менті,
</w:t>
      </w:r>
      <w:r>
        <w:br/>
      </w:r>
      <w:r>
        <w:rPr>
          <w:rFonts w:ascii="Times New Roman"/>
          <w:b w:val="false"/>
          <w:i w:val="false"/>
          <w:color w:val="000000"/>
          <w:sz w:val="28"/>
        </w:rPr>
        <w:t>
                         Гидро.
</w:t>
      </w:r>
      <w:r>
        <w:br/>
      </w:r>
      <w:r>
        <w:rPr>
          <w:rFonts w:ascii="Times New Roman"/>
          <w:b w:val="false"/>
          <w:i w:val="false"/>
          <w:color w:val="000000"/>
          <w:sz w:val="28"/>
        </w:rPr>
        <w:t>
                         метео.
</w:t>
      </w:r>
      <w:r>
        <w:br/>
      </w:r>
      <w:r>
        <w:rPr>
          <w:rFonts w:ascii="Times New Roman"/>
          <w:b w:val="false"/>
          <w:i w:val="false"/>
          <w:color w:val="000000"/>
          <w:sz w:val="28"/>
        </w:rPr>
        <w:t>
                         рологи.
</w:t>
      </w:r>
      <w:r>
        <w:br/>
      </w:r>
      <w:r>
        <w:rPr>
          <w:rFonts w:ascii="Times New Roman"/>
          <w:b w:val="false"/>
          <w:i w:val="false"/>
          <w:color w:val="000000"/>
          <w:sz w:val="28"/>
        </w:rPr>
        <w:t>
                         ялық
</w:t>
      </w:r>
      <w:r>
        <w:br/>
      </w:r>
      <w:r>
        <w:rPr>
          <w:rFonts w:ascii="Times New Roman"/>
          <w:b w:val="false"/>
          <w:i w:val="false"/>
          <w:color w:val="000000"/>
          <w:sz w:val="28"/>
        </w:rPr>
        <w:t>
                         монито.
</w:t>
      </w:r>
      <w:r>
        <w:br/>
      </w:r>
      <w:r>
        <w:rPr>
          <w:rFonts w:ascii="Times New Roman"/>
          <w:b w:val="false"/>
          <w:i w:val="false"/>
          <w:color w:val="000000"/>
          <w:sz w:val="28"/>
        </w:rPr>
        <w:t>
                         ринг
</w:t>
      </w:r>
      <w:r>
        <w:br/>
      </w:r>
      <w:r>
        <w:rPr>
          <w:rFonts w:ascii="Times New Roman"/>
          <w:b w:val="false"/>
          <w:i w:val="false"/>
          <w:color w:val="000000"/>
          <w:sz w:val="28"/>
        </w:rPr>
        <w:t>
                         орталығы
</w:t>
      </w:r>
      <w:r>
        <w:br/>
      </w:r>
      <w:r>
        <w:rPr>
          <w:rFonts w:ascii="Times New Roman"/>
          <w:b w:val="false"/>
          <w:i w:val="false"/>
          <w:color w:val="000000"/>
          <w:sz w:val="28"/>
        </w:rPr>
        <w:t>
8.  Тұрғындарды     Пай. "Астана  2004- 271688.3  273046,6   Кәсіп.
</w:t>
      </w:r>
      <w:r>
        <w:br/>
      </w:r>
      <w:r>
        <w:rPr>
          <w:rFonts w:ascii="Times New Roman"/>
          <w:b w:val="false"/>
          <w:i w:val="false"/>
          <w:color w:val="000000"/>
          <w:sz w:val="28"/>
        </w:rPr>
        <w:t>
    қажетті са.     да.  су ар.   2005                       орын.
</w:t>
      </w:r>
      <w:r>
        <w:br/>
      </w:r>
      <w:r>
        <w:rPr>
          <w:rFonts w:ascii="Times New Roman"/>
          <w:b w:val="false"/>
          <w:i w:val="false"/>
          <w:color w:val="000000"/>
          <w:sz w:val="28"/>
        </w:rPr>
        <w:t>
    падағы ауыз     ла.  насы"    ж.ж.                       ның өз
</w:t>
      </w:r>
      <w:r>
        <w:br/>
      </w:r>
      <w:r>
        <w:rPr>
          <w:rFonts w:ascii="Times New Roman"/>
          <w:b w:val="false"/>
          <w:i w:val="false"/>
          <w:color w:val="000000"/>
          <w:sz w:val="28"/>
        </w:rPr>
        <w:t>
    сумен қамта.    ну.  МКК                                 қара.
</w:t>
      </w:r>
      <w:r>
        <w:br/>
      </w:r>
      <w:r>
        <w:rPr>
          <w:rFonts w:ascii="Times New Roman"/>
          <w:b w:val="false"/>
          <w:i w:val="false"/>
          <w:color w:val="000000"/>
          <w:sz w:val="28"/>
        </w:rPr>
        <w:t>
    масыз ету,      ға                                       жат.
</w:t>
      </w:r>
      <w:r>
        <w:br/>
      </w:r>
      <w:r>
        <w:rPr>
          <w:rFonts w:ascii="Times New Roman"/>
          <w:b w:val="false"/>
          <w:i w:val="false"/>
          <w:color w:val="000000"/>
          <w:sz w:val="28"/>
        </w:rPr>
        <w:t>
    су дайындау     қа.                                      тары
</w:t>
      </w:r>
      <w:r>
        <w:br/>
      </w:r>
      <w:r>
        <w:rPr>
          <w:rFonts w:ascii="Times New Roman"/>
          <w:b w:val="false"/>
          <w:i w:val="false"/>
          <w:color w:val="000000"/>
          <w:sz w:val="28"/>
        </w:rPr>
        <w:t>
    ғимараттары     был.                                     есебі.
</w:t>
      </w:r>
      <w:r>
        <w:br/>
      </w:r>
      <w:r>
        <w:rPr>
          <w:rFonts w:ascii="Times New Roman"/>
          <w:b w:val="false"/>
          <w:i w:val="false"/>
          <w:color w:val="000000"/>
          <w:sz w:val="28"/>
        </w:rPr>
        <w:t>
    мен жаңа желі.  дау                                      нен
</w:t>
      </w:r>
      <w:r>
        <w:br/>
      </w:r>
      <w:r>
        <w:rPr>
          <w:rFonts w:ascii="Times New Roman"/>
          <w:b w:val="false"/>
          <w:i w:val="false"/>
          <w:color w:val="000000"/>
          <w:sz w:val="28"/>
        </w:rPr>
        <w:t>
    лер құрылысы,   ак.
</w:t>
      </w:r>
      <w:r>
        <w:br/>
      </w:r>
      <w:r>
        <w:rPr>
          <w:rFonts w:ascii="Times New Roman"/>
          <w:b w:val="false"/>
          <w:i w:val="false"/>
          <w:color w:val="000000"/>
          <w:sz w:val="28"/>
        </w:rPr>
        <w:t>
    сүзгіш жүйе.    ті.
</w:t>
      </w:r>
      <w:r>
        <w:br/>
      </w:r>
      <w:r>
        <w:rPr>
          <w:rFonts w:ascii="Times New Roman"/>
          <w:b w:val="false"/>
          <w:i w:val="false"/>
          <w:color w:val="000000"/>
          <w:sz w:val="28"/>
        </w:rPr>
        <w:t>
    лерін айыр.     сі,
</w:t>
      </w:r>
      <w:r>
        <w:br/>
      </w:r>
      <w:r>
        <w:rPr>
          <w:rFonts w:ascii="Times New Roman"/>
          <w:b w:val="false"/>
          <w:i w:val="false"/>
          <w:color w:val="000000"/>
          <w:sz w:val="28"/>
        </w:rPr>
        <w:t>
    бастау, хлор.   орын.
</w:t>
      </w:r>
      <w:r>
        <w:br/>
      </w:r>
      <w:r>
        <w:rPr>
          <w:rFonts w:ascii="Times New Roman"/>
          <w:b w:val="false"/>
          <w:i w:val="false"/>
          <w:color w:val="000000"/>
          <w:sz w:val="28"/>
        </w:rPr>
        <w:t>
    лау және жуу    дал.
</w:t>
      </w:r>
      <w:r>
        <w:br/>
      </w:r>
      <w:r>
        <w:rPr>
          <w:rFonts w:ascii="Times New Roman"/>
          <w:b w:val="false"/>
          <w:i w:val="false"/>
          <w:color w:val="000000"/>
          <w:sz w:val="28"/>
        </w:rPr>
        <w:t>
    жөніндегі       ған
</w:t>
      </w:r>
      <w:r>
        <w:br/>
      </w:r>
      <w:r>
        <w:rPr>
          <w:rFonts w:ascii="Times New Roman"/>
          <w:b w:val="false"/>
          <w:i w:val="false"/>
          <w:color w:val="000000"/>
          <w:sz w:val="28"/>
        </w:rPr>
        <w:t>
    жұмыстарды      жұ.
</w:t>
      </w:r>
      <w:r>
        <w:br/>
      </w:r>
      <w:r>
        <w:rPr>
          <w:rFonts w:ascii="Times New Roman"/>
          <w:b w:val="false"/>
          <w:i w:val="false"/>
          <w:color w:val="000000"/>
          <w:sz w:val="28"/>
        </w:rPr>
        <w:t>
    орындау.        мыс.
</w:t>
      </w:r>
      <w:r>
        <w:br/>
      </w:r>
      <w:r>
        <w:rPr>
          <w:rFonts w:ascii="Times New Roman"/>
          <w:b w:val="false"/>
          <w:i w:val="false"/>
          <w:color w:val="000000"/>
          <w:sz w:val="28"/>
        </w:rPr>
        <w:t>
                    тар
</w:t>
      </w:r>
      <w:r>
        <w:br/>
      </w:r>
      <w:r>
        <w:rPr>
          <w:rFonts w:ascii="Times New Roman"/>
          <w:b w:val="false"/>
          <w:i w:val="false"/>
          <w:color w:val="000000"/>
          <w:sz w:val="28"/>
        </w:rPr>
        <w:t>
                    ту.
</w:t>
      </w:r>
      <w:r>
        <w:br/>
      </w:r>
      <w:r>
        <w:rPr>
          <w:rFonts w:ascii="Times New Roman"/>
          <w:b w:val="false"/>
          <w:i w:val="false"/>
          <w:color w:val="000000"/>
          <w:sz w:val="28"/>
        </w:rPr>
        <w:t>
                    ралы
</w:t>
      </w:r>
      <w:r>
        <w:br/>
      </w:r>
      <w:r>
        <w:rPr>
          <w:rFonts w:ascii="Times New Roman"/>
          <w:b w:val="false"/>
          <w:i w:val="false"/>
          <w:color w:val="000000"/>
          <w:sz w:val="28"/>
        </w:rPr>
        <w:t>
                    есеп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2. Тұрғындардың арасында йод тапшылығының алдын-алу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9.  Қоршаған        Ақ.  Денсау.  2004                       Қаржы.
</w:t>
      </w:r>
      <w:r>
        <w:br/>
      </w:r>
      <w:r>
        <w:rPr>
          <w:rFonts w:ascii="Times New Roman"/>
          <w:b w:val="false"/>
          <w:i w:val="false"/>
          <w:color w:val="000000"/>
          <w:sz w:val="28"/>
        </w:rPr>
        <w:t>
    ортадағы        па.  лық сақ. ж.                         лық 
</w:t>
      </w:r>
      <w:r>
        <w:br/>
      </w:r>
      <w:r>
        <w:rPr>
          <w:rFonts w:ascii="Times New Roman"/>
          <w:b w:val="false"/>
          <w:i w:val="false"/>
          <w:color w:val="000000"/>
          <w:sz w:val="28"/>
        </w:rPr>
        <w:t>
    йод тапшы.      рат, тау,                                шығын.
</w:t>
      </w:r>
      <w:r>
        <w:br/>
      </w:r>
      <w:r>
        <w:rPr>
          <w:rFonts w:ascii="Times New Roman"/>
          <w:b w:val="false"/>
          <w:i w:val="false"/>
          <w:color w:val="000000"/>
          <w:sz w:val="28"/>
        </w:rPr>
        <w:t>
    лығына бай.     са.  сани.                               дарды
</w:t>
      </w:r>
      <w:r>
        <w:br/>
      </w:r>
      <w:r>
        <w:rPr>
          <w:rFonts w:ascii="Times New Roman"/>
          <w:b w:val="false"/>
          <w:i w:val="false"/>
          <w:color w:val="000000"/>
          <w:sz w:val="28"/>
        </w:rPr>
        <w:t>
    ланысты         рап. тарлық-                             қажет 
</w:t>
      </w:r>
      <w:r>
        <w:br/>
      </w:r>
      <w:r>
        <w:rPr>
          <w:rFonts w:ascii="Times New Roman"/>
          <w:b w:val="false"/>
          <w:i w:val="false"/>
          <w:color w:val="000000"/>
          <w:sz w:val="28"/>
        </w:rPr>
        <w:t>
    болатын         тама эпиде.                              етпейді
</w:t>
      </w:r>
      <w:r>
        <w:br/>
      </w:r>
      <w:r>
        <w:rPr>
          <w:rFonts w:ascii="Times New Roman"/>
          <w:b w:val="false"/>
          <w:i w:val="false"/>
          <w:color w:val="000000"/>
          <w:sz w:val="28"/>
        </w:rPr>
        <w:t>
    аурулар              миялық
</w:t>
      </w:r>
      <w:r>
        <w:br/>
      </w:r>
      <w:r>
        <w:rPr>
          <w:rFonts w:ascii="Times New Roman"/>
          <w:b w:val="false"/>
          <w:i w:val="false"/>
          <w:color w:val="000000"/>
          <w:sz w:val="28"/>
        </w:rPr>
        <w:t>
    (бойдың              қадаға.
</w:t>
      </w:r>
      <w:r>
        <w:br/>
      </w:r>
      <w:r>
        <w:rPr>
          <w:rFonts w:ascii="Times New Roman"/>
          <w:b w:val="false"/>
          <w:i w:val="false"/>
          <w:color w:val="000000"/>
          <w:sz w:val="28"/>
        </w:rPr>
        <w:t>
    және ойдың           лау
</w:t>
      </w:r>
      <w:r>
        <w:br/>
      </w:r>
      <w:r>
        <w:rPr>
          <w:rFonts w:ascii="Times New Roman"/>
          <w:b w:val="false"/>
          <w:i w:val="false"/>
          <w:color w:val="000000"/>
          <w:sz w:val="28"/>
        </w:rPr>
        <w:t>
    өсуінің,             депар.
</w:t>
      </w:r>
      <w:r>
        <w:br/>
      </w:r>
      <w:r>
        <w:rPr>
          <w:rFonts w:ascii="Times New Roman"/>
          <w:b w:val="false"/>
          <w:i w:val="false"/>
          <w:color w:val="000000"/>
          <w:sz w:val="28"/>
        </w:rPr>
        <w:t>
    қорғаныш             тамент.
</w:t>
      </w:r>
      <w:r>
        <w:br/>
      </w:r>
      <w:r>
        <w:rPr>
          <w:rFonts w:ascii="Times New Roman"/>
          <w:b w:val="false"/>
          <w:i w:val="false"/>
          <w:color w:val="000000"/>
          <w:sz w:val="28"/>
        </w:rPr>
        <w:t>
    бездің               тері
</w:t>
      </w:r>
      <w:r>
        <w:br/>
      </w:r>
      <w:r>
        <w:rPr>
          <w:rFonts w:ascii="Times New Roman"/>
          <w:b w:val="false"/>
          <w:i w:val="false"/>
          <w:color w:val="000000"/>
          <w:sz w:val="28"/>
        </w:rPr>
        <w:t>
    ұлғаюы мен
</w:t>
      </w:r>
      <w:r>
        <w:br/>
      </w:r>
      <w:r>
        <w:rPr>
          <w:rFonts w:ascii="Times New Roman"/>
          <w:b w:val="false"/>
          <w:i w:val="false"/>
          <w:color w:val="000000"/>
          <w:sz w:val="28"/>
        </w:rPr>
        <w:t>
    гипотерио.
</w:t>
      </w:r>
      <w:r>
        <w:br/>
      </w:r>
      <w:r>
        <w:rPr>
          <w:rFonts w:ascii="Times New Roman"/>
          <w:b w:val="false"/>
          <w:i w:val="false"/>
          <w:color w:val="000000"/>
          <w:sz w:val="28"/>
        </w:rPr>
        <w:t>
    зияның те.
</w:t>
      </w:r>
      <w:r>
        <w:br/>
      </w:r>
      <w:r>
        <w:rPr>
          <w:rFonts w:ascii="Times New Roman"/>
          <w:b w:val="false"/>
          <w:i w:val="false"/>
          <w:color w:val="000000"/>
          <w:sz w:val="28"/>
        </w:rPr>
        <w:t>
    жеуілдері)
</w:t>
      </w:r>
      <w:r>
        <w:br/>
      </w:r>
      <w:r>
        <w:rPr>
          <w:rFonts w:ascii="Times New Roman"/>
          <w:b w:val="false"/>
          <w:i w:val="false"/>
          <w:color w:val="000000"/>
          <w:sz w:val="28"/>
        </w:rPr>
        <w:t>
    құрылымын
</w:t>
      </w:r>
      <w:r>
        <w:br/>
      </w:r>
      <w:r>
        <w:rPr>
          <w:rFonts w:ascii="Times New Roman"/>
          <w:b w:val="false"/>
          <w:i w:val="false"/>
          <w:color w:val="000000"/>
          <w:sz w:val="28"/>
        </w:rPr>
        <w:t>
    зерделеу
</w:t>
      </w:r>
      <w:r>
        <w:br/>
      </w:r>
      <w:r>
        <w:rPr>
          <w:rFonts w:ascii="Times New Roman"/>
          <w:b w:val="false"/>
          <w:i w:val="false"/>
          <w:color w:val="000000"/>
          <w:sz w:val="28"/>
        </w:rPr>
        <w:t>
10. Йод тапшылығы   Ақ.  Мемле.   2004-                      Қаржы.
</w:t>
      </w:r>
      <w:r>
        <w:br/>
      </w:r>
      <w:r>
        <w:rPr>
          <w:rFonts w:ascii="Times New Roman"/>
          <w:b w:val="false"/>
          <w:i w:val="false"/>
          <w:color w:val="000000"/>
          <w:sz w:val="28"/>
        </w:rPr>
        <w:t>
    жағдайларынан   па.  кеттік   2005                       лық
</w:t>
      </w:r>
      <w:r>
        <w:br/>
      </w:r>
      <w:r>
        <w:rPr>
          <w:rFonts w:ascii="Times New Roman"/>
          <w:b w:val="false"/>
          <w:i w:val="false"/>
          <w:color w:val="000000"/>
          <w:sz w:val="28"/>
        </w:rPr>
        <w:t>
    болған аурулар  рат  санитар. жж.                        шығын.
</w:t>
      </w:r>
      <w:r>
        <w:br/>
      </w:r>
      <w:r>
        <w:rPr>
          <w:rFonts w:ascii="Times New Roman"/>
          <w:b w:val="false"/>
          <w:i w:val="false"/>
          <w:color w:val="000000"/>
          <w:sz w:val="28"/>
        </w:rPr>
        <w:t>
    деңгейіне            лық-эпи.                            дарды
</w:t>
      </w:r>
      <w:r>
        <w:br/>
      </w:r>
      <w:r>
        <w:rPr>
          <w:rFonts w:ascii="Times New Roman"/>
          <w:b w:val="false"/>
          <w:i w:val="false"/>
          <w:color w:val="000000"/>
          <w:sz w:val="28"/>
        </w:rPr>
        <w:t>
    мониторинг           демиялық                            қажет
</w:t>
      </w:r>
      <w:r>
        <w:br/>
      </w:r>
      <w:r>
        <w:rPr>
          <w:rFonts w:ascii="Times New Roman"/>
          <w:b w:val="false"/>
          <w:i w:val="false"/>
          <w:color w:val="000000"/>
          <w:sz w:val="28"/>
        </w:rPr>
        <w:t>
    ұйымдастыру,         қадаға.                             етпейді
</w:t>
      </w:r>
      <w:r>
        <w:br/>
      </w:r>
      <w:r>
        <w:rPr>
          <w:rFonts w:ascii="Times New Roman"/>
          <w:b w:val="false"/>
          <w:i w:val="false"/>
          <w:color w:val="000000"/>
          <w:sz w:val="28"/>
        </w:rPr>
        <w:t>
    алдын-алу            лау,
</w:t>
      </w:r>
      <w:r>
        <w:br/>
      </w:r>
      <w:r>
        <w:rPr>
          <w:rFonts w:ascii="Times New Roman"/>
          <w:b w:val="false"/>
          <w:i w:val="false"/>
          <w:color w:val="000000"/>
          <w:sz w:val="28"/>
        </w:rPr>
        <w:t>
    әдісімен және        Денсау.
</w:t>
      </w:r>
      <w:r>
        <w:br/>
      </w:r>
      <w:r>
        <w:rPr>
          <w:rFonts w:ascii="Times New Roman"/>
          <w:b w:val="false"/>
          <w:i w:val="false"/>
          <w:color w:val="000000"/>
          <w:sz w:val="28"/>
        </w:rPr>
        <w:t>
    эндокриндік          лық сақ.
</w:t>
      </w:r>
      <w:r>
        <w:br/>
      </w:r>
      <w:r>
        <w:rPr>
          <w:rFonts w:ascii="Times New Roman"/>
          <w:b w:val="false"/>
          <w:i w:val="false"/>
          <w:color w:val="000000"/>
          <w:sz w:val="28"/>
        </w:rPr>
        <w:t>
    аурулар есепке       тау
</w:t>
      </w:r>
      <w:r>
        <w:br/>
      </w:r>
      <w:r>
        <w:rPr>
          <w:rFonts w:ascii="Times New Roman"/>
          <w:b w:val="false"/>
          <w:i w:val="false"/>
          <w:color w:val="000000"/>
          <w:sz w:val="28"/>
        </w:rPr>
        <w:t>
    алуды реттеу         департа.
</w:t>
      </w:r>
      <w:r>
        <w:br/>
      </w:r>
      <w:r>
        <w:rPr>
          <w:rFonts w:ascii="Times New Roman"/>
          <w:b w:val="false"/>
          <w:i w:val="false"/>
          <w:color w:val="000000"/>
          <w:sz w:val="28"/>
        </w:rPr>
        <w:t>
                         менттері
</w:t>
      </w:r>
      <w:r>
        <w:br/>
      </w:r>
      <w:r>
        <w:rPr>
          <w:rFonts w:ascii="Times New Roman"/>
          <w:b w:val="false"/>
          <w:i w:val="false"/>
          <w:color w:val="000000"/>
          <w:sz w:val="28"/>
        </w:rPr>
        <w:t>
11. Құрамында йод   Ақ.  Кедендік                            Қаржы.
</w:t>
      </w:r>
      <w:r>
        <w:br/>
      </w:r>
      <w:r>
        <w:rPr>
          <w:rFonts w:ascii="Times New Roman"/>
          <w:b w:val="false"/>
          <w:i w:val="false"/>
          <w:color w:val="000000"/>
          <w:sz w:val="28"/>
        </w:rPr>
        <w:t>
    бар нан өнім.   па.  бақылау,                            лық
</w:t>
      </w:r>
      <w:r>
        <w:br/>
      </w:r>
      <w:r>
        <w:rPr>
          <w:rFonts w:ascii="Times New Roman"/>
          <w:b w:val="false"/>
          <w:i w:val="false"/>
          <w:color w:val="000000"/>
          <w:sz w:val="28"/>
        </w:rPr>
        <w:t>
    дерін шығару    рат  Мемле.                              шығын.
</w:t>
      </w:r>
      <w:r>
        <w:br/>
      </w:r>
      <w:r>
        <w:rPr>
          <w:rFonts w:ascii="Times New Roman"/>
          <w:b w:val="false"/>
          <w:i w:val="false"/>
          <w:color w:val="000000"/>
          <w:sz w:val="28"/>
        </w:rPr>
        <w:t>
    технологиясын        кеттік                              дарды
</w:t>
      </w:r>
      <w:r>
        <w:br/>
      </w:r>
      <w:r>
        <w:rPr>
          <w:rFonts w:ascii="Times New Roman"/>
          <w:b w:val="false"/>
          <w:i w:val="false"/>
          <w:color w:val="000000"/>
          <w:sz w:val="28"/>
        </w:rPr>
        <w:t>
    сақтау жөнін.        санитар.                            қажет 
</w:t>
      </w:r>
      <w:r>
        <w:br/>
      </w:r>
      <w:r>
        <w:rPr>
          <w:rFonts w:ascii="Times New Roman"/>
          <w:b w:val="false"/>
          <w:i w:val="false"/>
          <w:color w:val="000000"/>
          <w:sz w:val="28"/>
        </w:rPr>
        <w:t>
    дегі нан өнді.       лық                                 етпейді
</w:t>
      </w:r>
      <w:r>
        <w:br/>
      </w:r>
      <w:r>
        <w:rPr>
          <w:rFonts w:ascii="Times New Roman"/>
          <w:b w:val="false"/>
          <w:i w:val="false"/>
          <w:color w:val="000000"/>
          <w:sz w:val="28"/>
        </w:rPr>
        <w:t>
    руші кәсіпорын.      эпидеми.
</w:t>
      </w:r>
      <w:r>
        <w:br/>
      </w:r>
      <w:r>
        <w:rPr>
          <w:rFonts w:ascii="Times New Roman"/>
          <w:b w:val="false"/>
          <w:i w:val="false"/>
          <w:color w:val="000000"/>
          <w:sz w:val="28"/>
        </w:rPr>
        <w:t>
    дар үшін қа.         ялық қа.
</w:t>
      </w:r>
      <w:r>
        <w:br/>
      </w:r>
      <w:r>
        <w:rPr>
          <w:rFonts w:ascii="Times New Roman"/>
          <w:b w:val="false"/>
          <w:i w:val="false"/>
          <w:color w:val="000000"/>
          <w:sz w:val="28"/>
        </w:rPr>
        <w:t>
    ралған, басқа        дағалау
</w:t>
      </w:r>
      <w:r>
        <w:br/>
      </w:r>
      <w:r>
        <w:rPr>
          <w:rFonts w:ascii="Times New Roman"/>
          <w:b w:val="false"/>
          <w:i w:val="false"/>
          <w:color w:val="000000"/>
          <w:sz w:val="28"/>
        </w:rPr>
        <w:t>
    да компоненттер      депар.
</w:t>
      </w:r>
      <w:r>
        <w:br/>
      </w:r>
      <w:r>
        <w:rPr>
          <w:rFonts w:ascii="Times New Roman"/>
          <w:b w:val="false"/>
          <w:i w:val="false"/>
          <w:color w:val="000000"/>
          <w:sz w:val="28"/>
        </w:rPr>
        <w:t>
    мен йодталған        тамент.
</w:t>
      </w:r>
      <w:r>
        <w:br/>
      </w:r>
      <w:r>
        <w:rPr>
          <w:rFonts w:ascii="Times New Roman"/>
          <w:b w:val="false"/>
          <w:i w:val="false"/>
          <w:color w:val="000000"/>
          <w:sz w:val="28"/>
        </w:rPr>
        <w:t>
    тұздарды сақ.        тері,
</w:t>
      </w:r>
      <w:r>
        <w:br/>
      </w:r>
      <w:r>
        <w:rPr>
          <w:rFonts w:ascii="Times New Roman"/>
          <w:b w:val="false"/>
          <w:i w:val="false"/>
          <w:color w:val="000000"/>
          <w:sz w:val="28"/>
        </w:rPr>
        <w:t>
    тау уақытын          сауда
</w:t>
      </w:r>
      <w:r>
        <w:br/>
      </w:r>
      <w:r>
        <w:rPr>
          <w:rFonts w:ascii="Times New Roman"/>
          <w:b w:val="false"/>
          <w:i w:val="false"/>
          <w:color w:val="000000"/>
          <w:sz w:val="28"/>
        </w:rPr>
        <w:t>
    бақылау және         басқар.
</w:t>
      </w:r>
      <w:r>
        <w:br/>
      </w:r>
      <w:r>
        <w:rPr>
          <w:rFonts w:ascii="Times New Roman"/>
          <w:b w:val="false"/>
          <w:i w:val="false"/>
          <w:color w:val="000000"/>
          <w:sz w:val="28"/>
        </w:rPr>
        <w:t>
    енгізілуіне          масы
</w:t>
      </w:r>
      <w:r>
        <w:br/>
      </w:r>
      <w:r>
        <w:rPr>
          <w:rFonts w:ascii="Times New Roman"/>
          <w:b w:val="false"/>
          <w:i w:val="false"/>
          <w:color w:val="000000"/>
          <w:sz w:val="28"/>
        </w:rPr>
        <w:t>
    бақылауды
</w:t>
      </w:r>
      <w:r>
        <w:br/>
      </w:r>
      <w:r>
        <w:rPr>
          <w:rFonts w:ascii="Times New Roman"/>
          <w:b w:val="false"/>
          <w:i w:val="false"/>
          <w:color w:val="000000"/>
          <w:sz w:val="28"/>
        </w:rPr>
        <w:t>
    қамтамасыз
</w:t>
      </w:r>
      <w:r>
        <w:br/>
      </w:r>
      <w:r>
        <w:rPr>
          <w:rFonts w:ascii="Times New Roman"/>
          <w:b w:val="false"/>
          <w:i w:val="false"/>
          <w:color w:val="000000"/>
          <w:sz w:val="28"/>
        </w:rPr>
        <w:t>
    ету
</w:t>
      </w:r>
      <w:r>
        <w:br/>
      </w:r>
      <w:r>
        <w:rPr>
          <w:rFonts w:ascii="Times New Roman"/>
          <w:b w:val="false"/>
          <w:i w:val="false"/>
          <w:color w:val="000000"/>
          <w:sz w:val="28"/>
        </w:rPr>
        <w:t>
12. Жоғары және     Ақ.  Білім,   Тұ.                        Қаржы.
</w:t>
      </w:r>
      <w:r>
        <w:br/>
      </w:r>
      <w:r>
        <w:rPr>
          <w:rFonts w:ascii="Times New Roman"/>
          <w:b w:val="false"/>
          <w:i w:val="false"/>
          <w:color w:val="000000"/>
          <w:sz w:val="28"/>
        </w:rPr>
        <w:t>
    орта арнайы     па.  Мемле.   рақ.                       лық
</w:t>
      </w:r>
      <w:r>
        <w:br/>
      </w:r>
      <w:r>
        <w:rPr>
          <w:rFonts w:ascii="Times New Roman"/>
          <w:b w:val="false"/>
          <w:i w:val="false"/>
          <w:color w:val="000000"/>
          <w:sz w:val="28"/>
        </w:rPr>
        <w:t>
    оқу мекемеле.   рат  кеттік   ты                         шығын.
</w:t>
      </w:r>
      <w:r>
        <w:br/>
      </w:r>
      <w:r>
        <w:rPr>
          <w:rFonts w:ascii="Times New Roman"/>
          <w:b w:val="false"/>
          <w:i w:val="false"/>
          <w:color w:val="000000"/>
          <w:sz w:val="28"/>
        </w:rPr>
        <w:t>
    ріндегі, мек.        санитар.                            дарды 
</w:t>
      </w:r>
      <w:r>
        <w:br/>
      </w:r>
      <w:r>
        <w:rPr>
          <w:rFonts w:ascii="Times New Roman"/>
          <w:b w:val="false"/>
          <w:i w:val="false"/>
          <w:color w:val="000000"/>
          <w:sz w:val="28"/>
        </w:rPr>
        <w:t>
    тептердегі,          лық                                 қажет
</w:t>
      </w:r>
      <w:r>
        <w:br/>
      </w:r>
      <w:r>
        <w:rPr>
          <w:rFonts w:ascii="Times New Roman"/>
          <w:b w:val="false"/>
          <w:i w:val="false"/>
          <w:color w:val="000000"/>
          <w:sz w:val="28"/>
        </w:rPr>
        <w:t>
    мектепке дей.        эпиде.                              етпейді
</w:t>
      </w:r>
      <w:r>
        <w:br/>
      </w:r>
      <w:r>
        <w:rPr>
          <w:rFonts w:ascii="Times New Roman"/>
          <w:b w:val="false"/>
          <w:i w:val="false"/>
          <w:color w:val="000000"/>
          <w:sz w:val="28"/>
        </w:rPr>
        <w:t>
    інгі мекеме.         миялық
</w:t>
      </w:r>
      <w:r>
        <w:br/>
      </w:r>
      <w:r>
        <w:rPr>
          <w:rFonts w:ascii="Times New Roman"/>
          <w:b w:val="false"/>
          <w:i w:val="false"/>
          <w:color w:val="000000"/>
          <w:sz w:val="28"/>
        </w:rPr>
        <w:t>
    лердегі тағам        қадаға.
</w:t>
      </w:r>
      <w:r>
        <w:br/>
      </w:r>
      <w:r>
        <w:rPr>
          <w:rFonts w:ascii="Times New Roman"/>
          <w:b w:val="false"/>
          <w:i w:val="false"/>
          <w:color w:val="000000"/>
          <w:sz w:val="28"/>
        </w:rPr>
        <w:t>
    блоктарын            лау
</w:t>
      </w:r>
      <w:r>
        <w:br/>
      </w:r>
      <w:r>
        <w:rPr>
          <w:rFonts w:ascii="Times New Roman"/>
          <w:b w:val="false"/>
          <w:i w:val="false"/>
          <w:color w:val="000000"/>
          <w:sz w:val="28"/>
        </w:rPr>
        <w:t>
    йодталған            депар.
</w:t>
      </w:r>
      <w:r>
        <w:br/>
      </w:r>
      <w:r>
        <w:rPr>
          <w:rFonts w:ascii="Times New Roman"/>
          <w:b w:val="false"/>
          <w:i w:val="false"/>
          <w:color w:val="000000"/>
          <w:sz w:val="28"/>
        </w:rPr>
        <w:t>
    тағамдармен          тамент.
</w:t>
      </w:r>
      <w:r>
        <w:br/>
      </w:r>
      <w:r>
        <w:rPr>
          <w:rFonts w:ascii="Times New Roman"/>
          <w:b w:val="false"/>
          <w:i w:val="false"/>
          <w:color w:val="000000"/>
          <w:sz w:val="28"/>
        </w:rPr>
        <w:t>
    қамтамасыз ету       тері
</w:t>
      </w:r>
      <w:r>
        <w:br/>
      </w:r>
      <w:r>
        <w:rPr>
          <w:rFonts w:ascii="Times New Roman"/>
          <w:b w:val="false"/>
          <w:i w:val="false"/>
          <w:color w:val="000000"/>
          <w:sz w:val="28"/>
        </w:rPr>
        <w:t>
13. "Цесна-Астық    Ақ.  Мемле.   2004                       Қаржы.
</w:t>
      </w:r>
      <w:r>
        <w:br/>
      </w:r>
      <w:r>
        <w:rPr>
          <w:rFonts w:ascii="Times New Roman"/>
          <w:b w:val="false"/>
          <w:i w:val="false"/>
          <w:color w:val="000000"/>
          <w:sz w:val="28"/>
        </w:rPr>
        <w:t>
    концерні"       па.  кеттік   ж.                         лық
</w:t>
      </w:r>
      <w:r>
        <w:br/>
      </w:r>
      <w:r>
        <w:rPr>
          <w:rFonts w:ascii="Times New Roman"/>
          <w:b w:val="false"/>
          <w:i w:val="false"/>
          <w:color w:val="000000"/>
          <w:sz w:val="28"/>
        </w:rPr>
        <w:t>
    ұнтақтау        рат  сани.                               шығын.
</w:t>
      </w:r>
      <w:r>
        <w:br/>
      </w:r>
      <w:r>
        <w:rPr>
          <w:rFonts w:ascii="Times New Roman"/>
          <w:b w:val="false"/>
          <w:i w:val="false"/>
          <w:color w:val="000000"/>
          <w:sz w:val="28"/>
        </w:rPr>
        <w:t>
    кәсіпорында.         тарлық                              дарды
</w:t>
      </w:r>
      <w:r>
        <w:br/>
      </w:r>
      <w:r>
        <w:rPr>
          <w:rFonts w:ascii="Times New Roman"/>
          <w:b w:val="false"/>
          <w:i w:val="false"/>
          <w:color w:val="000000"/>
          <w:sz w:val="28"/>
        </w:rPr>
        <w:t>
    рында витаминді      эпиде.                              қажет 
</w:t>
      </w:r>
      <w:r>
        <w:br/>
      </w:r>
      <w:r>
        <w:rPr>
          <w:rFonts w:ascii="Times New Roman"/>
          <w:b w:val="false"/>
          <w:i w:val="false"/>
          <w:color w:val="000000"/>
          <w:sz w:val="28"/>
        </w:rPr>
        <w:t>
    минералдар           миялық                              етпейді
</w:t>
      </w:r>
      <w:r>
        <w:br/>
      </w:r>
      <w:r>
        <w:rPr>
          <w:rFonts w:ascii="Times New Roman"/>
          <w:b w:val="false"/>
          <w:i w:val="false"/>
          <w:color w:val="000000"/>
          <w:sz w:val="28"/>
        </w:rPr>
        <w:t>
    және темір           қада.
</w:t>
      </w:r>
      <w:r>
        <w:br/>
      </w:r>
      <w:r>
        <w:rPr>
          <w:rFonts w:ascii="Times New Roman"/>
          <w:b w:val="false"/>
          <w:i w:val="false"/>
          <w:color w:val="000000"/>
          <w:sz w:val="28"/>
        </w:rPr>
        <w:t>
    қосындыларын         ғалау
</w:t>
      </w:r>
      <w:r>
        <w:br/>
      </w:r>
      <w:r>
        <w:rPr>
          <w:rFonts w:ascii="Times New Roman"/>
          <w:b w:val="false"/>
          <w:i w:val="false"/>
          <w:color w:val="000000"/>
          <w:sz w:val="28"/>
        </w:rPr>
        <w:t>
    ұнға сіңдіруге       депар.
</w:t>
      </w:r>
      <w:r>
        <w:br/>
      </w:r>
      <w:r>
        <w:rPr>
          <w:rFonts w:ascii="Times New Roman"/>
          <w:b w:val="false"/>
          <w:i w:val="false"/>
          <w:color w:val="000000"/>
          <w:sz w:val="28"/>
        </w:rPr>
        <w:t>
    кірісу               таменті,
</w:t>
      </w:r>
      <w:r>
        <w:br/>
      </w:r>
      <w:r>
        <w:rPr>
          <w:rFonts w:ascii="Times New Roman"/>
          <w:b w:val="false"/>
          <w:i w:val="false"/>
          <w:color w:val="000000"/>
          <w:sz w:val="28"/>
        </w:rPr>
        <w:t>
                         "Цесна-
</w:t>
      </w:r>
      <w:r>
        <w:br/>
      </w:r>
      <w:r>
        <w:rPr>
          <w:rFonts w:ascii="Times New Roman"/>
          <w:b w:val="false"/>
          <w:i w:val="false"/>
          <w:color w:val="000000"/>
          <w:sz w:val="28"/>
        </w:rPr>
        <w:t>
                         Астық
</w:t>
      </w:r>
      <w:r>
        <w:br/>
      </w:r>
      <w:r>
        <w:rPr>
          <w:rFonts w:ascii="Times New Roman"/>
          <w:b w:val="false"/>
          <w:i w:val="false"/>
          <w:color w:val="000000"/>
          <w:sz w:val="28"/>
        </w:rPr>
        <w:t>
                         концер.
</w:t>
      </w:r>
      <w:r>
        <w:br/>
      </w:r>
      <w:r>
        <w:rPr>
          <w:rFonts w:ascii="Times New Roman"/>
          <w:b w:val="false"/>
          <w:i w:val="false"/>
          <w:color w:val="000000"/>
          <w:sz w:val="28"/>
        </w:rPr>
        <w:t>
                         ні" кә.
</w:t>
      </w:r>
      <w:r>
        <w:br/>
      </w:r>
      <w:r>
        <w:rPr>
          <w:rFonts w:ascii="Times New Roman"/>
          <w:b w:val="false"/>
          <w:i w:val="false"/>
          <w:color w:val="000000"/>
          <w:sz w:val="28"/>
        </w:rPr>
        <w:t>
                         сіпорны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Иммунитеттеу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14. Ересектер мен   Ақ.  Ден.     2004- 8500,0    Бекітілген Респу.
</w:t>
      </w:r>
      <w:r>
        <w:br/>
      </w:r>
      <w:r>
        <w:rPr>
          <w:rFonts w:ascii="Times New Roman"/>
          <w:b w:val="false"/>
          <w:i w:val="false"/>
          <w:color w:val="000000"/>
          <w:sz w:val="28"/>
        </w:rPr>
        <w:t>
    балаларды В     па.  саулық   2005            бюджет қа. блика.
</w:t>
      </w:r>
      <w:r>
        <w:br/>
      </w:r>
      <w:r>
        <w:rPr>
          <w:rFonts w:ascii="Times New Roman"/>
          <w:b w:val="false"/>
          <w:i w:val="false"/>
          <w:color w:val="000000"/>
          <w:sz w:val="28"/>
        </w:rPr>
        <w:t>
    вирустық гепа.  рат  сақтау,  ж.ж             ражаттары  лық
</w:t>
      </w:r>
      <w:r>
        <w:br/>
      </w:r>
      <w:r>
        <w:rPr>
          <w:rFonts w:ascii="Times New Roman"/>
          <w:b w:val="false"/>
          <w:i w:val="false"/>
          <w:color w:val="000000"/>
          <w:sz w:val="28"/>
        </w:rPr>
        <w:t>
    титіне қарсы         Мемле.                   шегінде    бюджет
</w:t>
      </w:r>
      <w:r>
        <w:br/>
      </w:r>
      <w:r>
        <w:rPr>
          <w:rFonts w:ascii="Times New Roman"/>
          <w:b w:val="false"/>
          <w:i w:val="false"/>
          <w:color w:val="000000"/>
          <w:sz w:val="28"/>
        </w:rPr>
        <w:t>
    егуді қамтама.       кеттік
</w:t>
      </w:r>
      <w:r>
        <w:br/>
      </w:r>
      <w:r>
        <w:rPr>
          <w:rFonts w:ascii="Times New Roman"/>
          <w:b w:val="false"/>
          <w:i w:val="false"/>
          <w:color w:val="000000"/>
          <w:sz w:val="28"/>
        </w:rPr>
        <w:t>
    сыз ету              сани.
</w:t>
      </w:r>
      <w:r>
        <w:br/>
      </w:r>
      <w:r>
        <w:rPr>
          <w:rFonts w:ascii="Times New Roman"/>
          <w:b w:val="false"/>
          <w:i w:val="false"/>
          <w:color w:val="000000"/>
          <w:sz w:val="28"/>
        </w:rPr>
        <w:t>
                         тарлық
</w:t>
      </w:r>
      <w:r>
        <w:br/>
      </w:r>
      <w:r>
        <w:rPr>
          <w:rFonts w:ascii="Times New Roman"/>
          <w:b w:val="false"/>
          <w:i w:val="false"/>
          <w:color w:val="000000"/>
          <w:sz w:val="28"/>
        </w:rPr>
        <w:t>
                         эпиде.
</w:t>
      </w:r>
      <w:r>
        <w:br/>
      </w:r>
      <w:r>
        <w:rPr>
          <w:rFonts w:ascii="Times New Roman"/>
          <w:b w:val="false"/>
          <w:i w:val="false"/>
          <w:color w:val="000000"/>
          <w:sz w:val="28"/>
        </w:rPr>
        <w:t>
                         миялық
</w:t>
      </w:r>
      <w:r>
        <w:br/>
      </w:r>
      <w:r>
        <w:rPr>
          <w:rFonts w:ascii="Times New Roman"/>
          <w:b w:val="false"/>
          <w:i w:val="false"/>
          <w:color w:val="000000"/>
          <w:sz w:val="28"/>
        </w:rPr>
        <w:t>
                         қада.
</w:t>
      </w:r>
      <w:r>
        <w:br/>
      </w:r>
      <w:r>
        <w:rPr>
          <w:rFonts w:ascii="Times New Roman"/>
          <w:b w:val="false"/>
          <w:i w:val="false"/>
          <w:color w:val="000000"/>
          <w:sz w:val="28"/>
        </w:rPr>
        <w:t>
                         ғалау
</w:t>
      </w:r>
      <w:r>
        <w:br/>
      </w:r>
      <w:r>
        <w:rPr>
          <w:rFonts w:ascii="Times New Roman"/>
          <w:b w:val="false"/>
          <w:i w:val="false"/>
          <w:color w:val="000000"/>
          <w:sz w:val="28"/>
        </w:rPr>
        <w:t>
                         департа.
</w:t>
      </w:r>
      <w:r>
        <w:br/>
      </w:r>
      <w:r>
        <w:rPr>
          <w:rFonts w:ascii="Times New Roman"/>
          <w:b w:val="false"/>
          <w:i w:val="false"/>
          <w:color w:val="000000"/>
          <w:sz w:val="28"/>
        </w:rPr>
        <w:t>
                         менттері,
</w:t>
      </w:r>
      <w:r>
        <w:br/>
      </w:r>
      <w:r>
        <w:rPr>
          <w:rFonts w:ascii="Times New Roman"/>
          <w:b w:val="false"/>
          <w:i w:val="false"/>
          <w:color w:val="000000"/>
          <w:sz w:val="28"/>
        </w:rPr>
        <w:t>
                         Астана
</w:t>
      </w:r>
      <w:r>
        <w:br/>
      </w:r>
      <w:r>
        <w:rPr>
          <w:rFonts w:ascii="Times New Roman"/>
          <w:b w:val="false"/>
          <w:i w:val="false"/>
          <w:color w:val="000000"/>
          <w:sz w:val="28"/>
        </w:rPr>
        <w:t>
                         қала.
</w:t>
      </w:r>
      <w:r>
        <w:br/>
      </w:r>
      <w:r>
        <w:rPr>
          <w:rFonts w:ascii="Times New Roman"/>
          <w:b w:val="false"/>
          <w:i w:val="false"/>
          <w:color w:val="000000"/>
          <w:sz w:val="28"/>
        </w:rPr>
        <w:t>
                         сының
</w:t>
      </w:r>
      <w:r>
        <w:br/>
      </w:r>
      <w:r>
        <w:rPr>
          <w:rFonts w:ascii="Times New Roman"/>
          <w:b w:val="false"/>
          <w:i w:val="false"/>
          <w:color w:val="000000"/>
          <w:sz w:val="28"/>
        </w:rPr>
        <w:t>
                         емдеу-
</w:t>
      </w:r>
      <w:r>
        <w:br/>
      </w:r>
      <w:r>
        <w:rPr>
          <w:rFonts w:ascii="Times New Roman"/>
          <w:b w:val="false"/>
          <w:i w:val="false"/>
          <w:color w:val="000000"/>
          <w:sz w:val="28"/>
        </w:rPr>
        <w:t>
                         алдын
</w:t>
      </w:r>
      <w:r>
        <w:br/>
      </w:r>
      <w:r>
        <w:rPr>
          <w:rFonts w:ascii="Times New Roman"/>
          <w:b w:val="false"/>
          <w:i w:val="false"/>
          <w:color w:val="000000"/>
          <w:sz w:val="28"/>
        </w:rPr>
        <w:t>
                         алу
</w:t>
      </w:r>
      <w:r>
        <w:br/>
      </w:r>
      <w:r>
        <w:rPr>
          <w:rFonts w:ascii="Times New Roman"/>
          <w:b w:val="false"/>
          <w:i w:val="false"/>
          <w:color w:val="000000"/>
          <w:sz w:val="28"/>
        </w:rPr>
        <w:t>
                         ұйым.
</w:t>
      </w:r>
      <w:r>
        <w:br/>
      </w:r>
      <w:r>
        <w:rPr>
          <w:rFonts w:ascii="Times New Roman"/>
          <w:b w:val="false"/>
          <w:i w:val="false"/>
          <w:color w:val="000000"/>
          <w:sz w:val="28"/>
        </w:rPr>
        <w:t>
                         дары
</w:t>
      </w:r>
      <w:r>
        <w:br/>
      </w:r>
      <w:r>
        <w:rPr>
          <w:rFonts w:ascii="Times New Roman"/>
          <w:b w:val="false"/>
          <w:i w:val="false"/>
          <w:color w:val="000000"/>
          <w:sz w:val="28"/>
        </w:rPr>
        <w:t>
15. Балаларды егу   Ақ.  Ден.     2004-                      Қар.
</w:t>
      </w:r>
      <w:r>
        <w:br/>
      </w:r>
      <w:r>
        <w:rPr>
          <w:rFonts w:ascii="Times New Roman"/>
          <w:b w:val="false"/>
          <w:i w:val="false"/>
          <w:color w:val="000000"/>
          <w:sz w:val="28"/>
        </w:rPr>
        <w:t>
    мониторингін ай па.  саулық   2005                       жылық
</w:t>
      </w:r>
      <w:r>
        <w:br/>
      </w:r>
      <w:r>
        <w:rPr>
          <w:rFonts w:ascii="Times New Roman"/>
          <w:b w:val="false"/>
          <w:i w:val="false"/>
          <w:color w:val="000000"/>
          <w:sz w:val="28"/>
        </w:rPr>
        <w:t>
    сайын жүргізу   рат  сақтау,  ж.ж                        шығын.
</w:t>
      </w:r>
      <w:r>
        <w:br/>
      </w:r>
      <w:r>
        <w:rPr>
          <w:rFonts w:ascii="Times New Roman"/>
          <w:b w:val="false"/>
          <w:i w:val="false"/>
          <w:color w:val="000000"/>
          <w:sz w:val="28"/>
        </w:rPr>
        <w:t>
                         Мемле.                              дарды
</w:t>
      </w:r>
      <w:r>
        <w:br/>
      </w:r>
      <w:r>
        <w:rPr>
          <w:rFonts w:ascii="Times New Roman"/>
          <w:b w:val="false"/>
          <w:i w:val="false"/>
          <w:color w:val="000000"/>
          <w:sz w:val="28"/>
        </w:rPr>
        <w:t>
                         кеттік                              қажет
</w:t>
      </w:r>
      <w:r>
        <w:br/>
      </w:r>
      <w:r>
        <w:rPr>
          <w:rFonts w:ascii="Times New Roman"/>
          <w:b w:val="false"/>
          <w:i w:val="false"/>
          <w:color w:val="000000"/>
          <w:sz w:val="28"/>
        </w:rPr>
        <w:t>
                         сани.                               етпейді
</w:t>
      </w:r>
      <w:r>
        <w:br/>
      </w:r>
      <w:r>
        <w:rPr>
          <w:rFonts w:ascii="Times New Roman"/>
          <w:b w:val="false"/>
          <w:i w:val="false"/>
          <w:color w:val="000000"/>
          <w:sz w:val="28"/>
        </w:rPr>
        <w:t>
                         тарлық
</w:t>
      </w:r>
      <w:r>
        <w:br/>
      </w:r>
      <w:r>
        <w:rPr>
          <w:rFonts w:ascii="Times New Roman"/>
          <w:b w:val="false"/>
          <w:i w:val="false"/>
          <w:color w:val="000000"/>
          <w:sz w:val="28"/>
        </w:rPr>
        <w:t>
                         эпиде.
</w:t>
      </w:r>
      <w:r>
        <w:br/>
      </w:r>
      <w:r>
        <w:rPr>
          <w:rFonts w:ascii="Times New Roman"/>
          <w:b w:val="false"/>
          <w:i w:val="false"/>
          <w:color w:val="000000"/>
          <w:sz w:val="28"/>
        </w:rPr>
        <w:t>
                         миялық
</w:t>
      </w:r>
      <w:r>
        <w:br/>
      </w:r>
      <w:r>
        <w:rPr>
          <w:rFonts w:ascii="Times New Roman"/>
          <w:b w:val="false"/>
          <w:i w:val="false"/>
          <w:color w:val="000000"/>
          <w:sz w:val="28"/>
        </w:rPr>
        <w:t>
                         қада.
</w:t>
      </w:r>
      <w:r>
        <w:br/>
      </w:r>
      <w:r>
        <w:rPr>
          <w:rFonts w:ascii="Times New Roman"/>
          <w:b w:val="false"/>
          <w:i w:val="false"/>
          <w:color w:val="000000"/>
          <w:sz w:val="28"/>
        </w:rPr>
        <w:t>
                         ғалау
</w:t>
      </w:r>
      <w:r>
        <w:br/>
      </w:r>
      <w:r>
        <w:rPr>
          <w:rFonts w:ascii="Times New Roman"/>
          <w:b w:val="false"/>
          <w:i w:val="false"/>
          <w:color w:val="000000"/>
          <w:sz w:val="28"/>
        </w:rPr>
        <w:t>
                         депар.
</w:t>
      </w:r>
      <w:r>
        <w:br/>
      </w:r>
      <w:r>
        <w:rPr>
          <w:rFonts w:ascii="Times New Roman"/>
          <w:b w:val="false"/>
          <w:i w:val="false"/>
          <w:color w:val="000000"/>
          <w:sz w:val="28"/>
        </w:rPr>
        <w:t>
                         тамент.
</w:t>
      </w:r>
      <w:r>
        <w:br/>
      </w:r>
      <w:r>
        <w:rPr>
          <w:rFonts w:ascii="Times New Roman"/>
          <w:b w:val="false"/>
          <w:i w:val="false"/>
          <w:color w:val="000000"/>
          <w:sz w:val="28"/>
        </w:rPr>
        <w:t>
                         тері
</w:t>
      </w:r>
      <w:r>
        <w:br/>
      </w:r>
      <w:r>
        <w:rPr>
          <w:rFonts w:ascii="Times New Roman"/>
          <w:b w:val="false"/>
          <w:i w:val="false"/>
          <w:color w:val="000000"/>
          <w:sz w:val="28"/>
        </w:rPr>
        <w:t>
16. - А вирустық    Ақ.  Ден.     2004- 2000,0    Бекітілген Жергі.
</w:t>
      </w:r>
      <w:r>
        <w:br/>
      </w:r>
      <w:r>
        <w:rPr>
          <w:rFonts w:ascii="Times New Roman"/>
          <w:b w:val="false"/>
          <w:i w:val="false"/>
          <w:color w:val="000000"/>
          <w:sz w:val="28"/>
        </w:rPr>
        <w:t>
    гепатитіне      па.  саулық   2005            бюджет қа. лікті
</w:t>
      </w:r>
      <w:r>
        <w:br/>
      </w:r>
      <w:r>
        <w:rPr>
          <w:rFonts w:ascii="Times New Roman"/>
          <w:b w:val="false"/>
          <w:i w:val="false"/>
          <w:color w:val="000000"/>
          <w:sz w:val="28"/>
        </w:rPr>
        <w:t>
    қарсы           рат  сақтау,  ж.ж             ражаттары  бюджет
</w:t>
      </w:r>
      <w:r>
        <w:br/>
      </w:r>
      <w:r>
        <w:rPr>
          <w:rFonts w:ascii="Times New Roman"/>
          <w:b w:val="false"/>
          <w:i w:val="false"/>
          <w:color w:val="000000"/>
          <w:sz w:val="28"/>
        </w:rPr>
        <w:t>
    - Тұмауға қарсы      Мемле.         2000,0    шегінде
</w:t>
      </w:r>
      <w:r>
        <w:br/>
      </w:r>
      <w:r>
        <w:rPr>
          <w:rFonts w:ascii="Times New Roman"/>
          <w:b w:val="false"/>
          <w:i w:val="false"/>
          <w:color w:val="000000"/>
          <w:sz w:val="28"/>
        </w:rPr>
        <w:t>
    вакциналарымен       кеттік
</w:t>
      </w:r>
      <w:r>
        <w:br/>
      </w:r>
      <w:r>
        <w:rPr>
          <w:rFonts w:ascii="Times New Roman"/>
          <w:b w:val="false"/>
          <w:i w:val="false"/>
          <w:color w:val="000000"/>
          <w:sz w:val="28"/>
        </w:rPr>
        <w:t>
    қамтамасыз ету       сани.
</w:t>
      </w:r>
      <w:r>
        <w:br/>
      </w:r>
      <w:r>
        <w:rPr>
          <w:rFonts w:ascii="Times New Roman"/>
          <w:b w:val="false"/>
          <w:i w:val="false"/>
          <w:color w:val="000000"/>
          <w:sz w:val="28"/>
        </w:rPr>
        <w:t>
                         тарлық
</w:t>
      </w:r>
      <w:r>
        <w:br/>
      </w:r>
      <w:r>
        <w:rPr>
          <w:rFonts w:ascii="Times New Roman"/>
          <w:b w:val="false"/>
          <w:i w:val="false"/>
          <w:color w:val="000000"/>
          <w:sz w:val="28"/>
        </w:rPr>
        <w:t>
                         эпиде.
</w:t>
      </w:r>
      <w:r>
        <w:br/>
      </w:r>
      <w:r>
        <w:rPr>
          <w:rFonts w:ascii="Times New Roman"/>
          <w:b w:val="false"/>
          <w:i w:val="false"/>
          <w:color w:val="000000"/>
          <w:sz w:val="28"/>
        </w:rPr>
        <w:t>
                         миялық
</w:t>
      </w:r>
      <w:r>
        <w:br/>
      </w:r>
      <w:r>
        <w:rPr>
          <w:rFonts w:ascii="Times New Roman"/>
          <w:b w:val="false"/>
          <w:i w:val="false"/>
          <w:color w:val="000000"/>
          <w:sz w:val="28"/>
        </w:rPr>
        <w:t>
                         қада.
</w:t>
      </w:r>
      <w:r>
        <w:br/>
      </w:r>
      <w:r>
        <w:rPr>
          <w:rFonts w:ascii="Times New Roman"/>
          <w:b w:val="false"/>
          <w:i w:val="false"/>
          <w:color w:val="000000"/>
          <w:sz w:val="28"/>
        </w:rPr>
        <w:t>
                         ғалау
</w:t>
      </w:r>
      <w:r>
        <w:br/>
      </w:r>
      <w:r>
        <w:rPr>
          <w:rFonts w:ascii="Times New Roman"/>
          <w:b w:val="false"/>
          <w:i w:val="false"/>
          <w:color w:val="000000"/>
          <w:sz w:val="28"/>
        </w:rPr>
        <w:t>
                         депар.
</w:t>
      </w:r>
      <w:r>
        <w:br/>
      </w:r>
      <w:r>
        <w:rPr>
          <w:rFonts w:ascii="Times New Roman"/>
          <w:b w:val="false"/>
          <w:i w:val="false"/>
          <w:color w:val="000000"/>
          <w:sz w:val="28"/>
        </w:rPr>
        <w:t>
                         тамент.
</w:t>
      </w:r>
      <w:r>
        <w:br/>
      </w:r>
      <w:r>
        <w:rPr>
          <w:rFonts w:ascii="Times New Roman"/>
          <w:b w:val="false"/>
          <w:i w:val="false"/>
          <w:color w:val="000000"/>
          <w:sz w:val="28"/>
        </w:rPr>
        <w:t>
                         тері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4. Тууға көмек көрсету және емдеу-алдын алу ұйымдарындағы асептиканы және антисептиканы сақтау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17. Хирургиялық     Ақ.  Ден.     2004- Бекі.     Бекітілген Жергі.
</w:t>
      </w:r>
      <w:r>
        <w:br/>
      </w:r>
      <w:r>
        <w:rPr>
          <w:rFonts w:ascii="Times New Roman"/>
          <w:b w:val="false"/>
          <w:i w:val="false"/>
          <w:color w:val="000000"/>
          <w:sz w:val="28"/>
        </w:rPr>
        <w:t>
    және тууға      па.  саулық   2005  тілген    бюджет қа. лікті
</w:t>
      </w:r>
      <w:r>
        <w:br/>
      </w:r>
      <w:r>
        <w:rPr>
          <w:rFonts w:ascii="Times New Roman"/>
          <w:b w:val="false"/>
          <w:i w:val="false"/>
          <w:color w:val="000000"/>
          <w:sz w:val="28"/>
        </w:rPr>
        <w:t>
    көмек көрсету   рат  сақтау   ж.ж   бюджет    ражаттары  бюджет
</w:t>
      </w:r>
      <w:r>
        <w:br/>
      </w:r>
      <w:r>
        <w:rPr>
          <w:rFonts w:ascii="Times New Roman"/>
          <w:b w:val="false"/>
          <w:i w:val="false"/>
          <w:color w:val="000000"/>
          <w:sz w:val="28"/>
        </w:rPr>
        <w:t>
    орындарының туу      депар.         қаражат.  шегінде
</w:t>
      </w:r>
      <w:r>
        <w:br/>
      </w:r>
      <w:r>
        <w:rPr>
          <w:rFonts w:ascii="Times New Roman"/>
          <w:b w:val="false"/>
          <w:i w:val="false"/>
          <w:color w:val="000000"/>
          <w:sz w:val="28"/>
        </w:rPr>
        <w:t>
    залдарын, опе.       таменті,       тары
</w:t>
      </w:r>
      <w:r>
        <w:br/>
      </w:r>
      <w:r>
        <w:rPr>
          <w:rFonts w:ascii="Times New Roman"/>
          <w:b w:val="false"/>
          <w:i w:val="false"/>
          <w:color w:val="000000"/>
          <w:sz w:val="28"/>
        </w:rPr>
        <w:t>
    рация блоктарын      емдеу-         шегінде
</w:t>
      </w:r>
      <w:r>
        <w:br/>
      </w:r>
      <w:r>
        <w:rPr>
          <w:rFonts w:ascii="Times New Roman"/>
          <w:b w:val="false"/>
          <w:i w:val="false"/>
          <w:color w:val="000000"/>
          <w:sz w:val="28"/>
        </w:rPr>
        <w:t>
    стационарларды       алдын
</w:t>
      </w:r>
      <w:r>
        <w:br/>
      </w:r>
      <w:r>
        <w:rPr>
          <w:rFonts w:ascii="Times New Roman"/>
          <w:b w:val="false"/>
          <w:i w:val="false"/>
          <w:color w:val="000000"/>
          <w:sz w:val="28"/>
        </w:rPr>
        <w:t>
    (инелер, кате.       алу
</w:t>
      </w:r>
      <w:r>
        <w:br/>
      </w:r>
      <w:r>
        <w:rPr>
          <w:rFonts w:ascii="Times New Roman"/>
          <w:b w:val="false"/>
          <w:i w:val="false"/>
          <w:color w:val="000000"/>
          <w:sz w:val="28"/>
        </w:rPr>
        <w:t>
    терлер, зондт.       ұйымдары
</w:t>
      </w:r>
      <w:r>
        <w:br/>
      </w:r>
      <w:r>
        <w:rPr>
          <w:rFonts w:ascii="Times New Roman"/>
          <w:b w:val="false"/>
          <w:i w:val="false"/>
          <w:color w:val="000000"/>
          <w:sz w:val="28"/>
        </w:rPr>
        <w:t>
    тар, дренаждар,
</w:t>
      </w:r>
      <w:r>
        <w:br/>
      </w:r>
      <w:r>
        <w:rPr>
          <w:rFonts w:ascii="Times New Roman"/>
          <w:b w:val="false"/>
          <w:i w:val="false"/>
          <w:color w:val="000000"/>
          <w:sz w:val="28"/>
        </w:rPr>
        <w:t>
    тігу материал.
</w:t>
      </w:r>
      <w:r>
        <w:br/>
      </w:r>
      <w:r>
        <w:rPr>
          <w:rFonts w:ascii="Times New Roman"/>
          <w:b w:val="false"/>
          <w:i w:val="false"/>
          <w:color w:val="000000"/>
          <w:sz w:val="28"/>
        </w:rPr>
        <w:t>
    дары, скарифи.
</w:t>
      </w:r>
      <w:r>
        <w:br/>
      </w:r>
      <w:r>
        <w:rPr>
          <w:rFonts w:ascii="Times New Roman"/>
          <w:b w:val="false"/>
          <w:i w:val="false"/>
          <w:color w:val="000000"/>
          <w:sz w:val="28"/>
        </w:rPr>
        <w:t>
    каторлар) жеке.
</w:t>
      </w:r>
      <w:r>
        <w:br/>
      </w:r>
      <w:r>
        <w:rPr>
          <w:rFonts w:ascii="Times New Roman"/>
          <w:b w:val="false"/>
          <w:i w:val="false"/>
          <w:color w:val="000000"/>
          <w:sz w:val="28"/>
        </w:rPr>
        <w:t>
    леген төсек
</w:t>
      </w:r>
      <w:r>
        <w:br/>
      </w:r>
      <w:r>
        <w:rPr>
          <w:rFonts w:ascii="Times New Roman"/>
          <w:b w:val="false"/>
          <w:i w:val="false"/>
          <w:color w:val="000000"/>
          <w:sz w:val="28"/>
        </w:rPr>
        <w:t>
    жабдықтарымен,
</w:t>
      </w:r>
      <w:r>
        <w:br/>
      </w:r>
      <w:r>
        <w:rPr>
          <w:rFonts w:ascii="Times New Roman"/>
          <w:b w:val="false"/>
          <w:i w:val="false"/>
          <w:color w:val="000000"/>
          <w:sz w:val="28"/>
        </w:rPr>
        <w:t>
    медөнімдерімен
</w:t>
      </w:r>
      <w:r>
        <w:br/>
      </w:r>
      <w:r>
        <w:rPr>
          <w:rFonts w:ascii="Times New Roman"/>
          <w:b w:val="false"/>
          <w:i w:val="false"/>
          <w:color w:val="000000"/>
          <w:sz w:val="28"/>
        </w:rPr>
        <w:t>
    және бір рет
</w:t>
      </w:r>
      <w:r>
        <w:br/>
      </w:r>
      <w:r>
        <w:rPr>
          <w:rFonts w:ascii="Times New Roman"/>
          <w:b w:val="false"/>
          <w:i w:val="false"/>
          <w:color w:val="000000"/>
          <w:sz w:val="28"/>
        </w:rPr>
        <w:t>
    қолданатын құ.
</w:t>
      </w:r>
      <w:r>
        <w:br/>
      </w:r>
      <w:r>
        <w:rPr>
          <w:rFonts w:ascii="Times New Roman"/>
          <w:b w:val="false"/>
          <w:i w:val="false"/>
          <w:color w:val="000000"/>
          <w:sz w:val="28"/>
        </w:rPr>
        <w:t>
    ралдарымен
</w:t>
      </w:r>
      <w:r>
        <w:br/>
      </w:r>
      <w:r>
        <w:rPr>
          <w:rFonts w:ascii="Times New Roman"/>
          <w:b w:val="false"/>
          <w:i w:val="false"/>
          <w:color w:val="000000"/>
          <w:sz w:val="28"/>
        </w:rPr>
        <w:t>
    қамтамасыз ету
</w:t>
      </w:r>
      <w:r>
        <w:br/>
      </w:r>
      <w:r>
        <w:rPr>
          <w:rFonts w:ascii="Times New Roman"/>
          <w:b w:val="false"/>
          <w:i w:val="false"/>
          <w:color w:val="000000"/>
          <w:sz w:val="28"/>
        </w:rPr>
        <w:t>
18. Жаңа емдеу кор. Ден. Ден.     2004  98771,0   Бекітілген Респу.
</w:t>
      </w:r>
      <w:r>
        <w:br/>
      </w:r>
      <w:r>
        <w:rPr>
          <w:rFonts w:ascii="Times New Roman"/>
          <w:b w:val="false"/>
          <w:i w:val="false"/>
          <w:color w:val="000000"/>
          <w:sz w:val="28"/>
        </w:rPr>
        <w:t>
    пустарын пайда. сау. саулық   ж.              бюджет қа. блика.
</w:t>
      </w:r>
      <w:r>
        <w:br/>
      </w:r>
      <w:r>
        <w:rPr>
          <w:rFonts w:ascii="Times New Roman"/>
          <w:b w:val="false"/>
          <w:i w:val="false"/>
          <w:color w:val="000000"/>
          <w:sz w:val="28"/>
        </w:rPr>
        <w:t>
    лануды енгізу   лық  сақтау                   ражаттары  лық
</w:t>
      </w:r>
      <w:r>
        <w:br/>
      </w:r>
      <w:r>
        <w:rPr>
          <w:rFonts w:ascii="Times New Roman"/>
          <w:b w:val="false"/>
          <w:i w:val="false"/>
          <w:color w:val="000000"/>
          <w:sz w:val="28"/>
        </w:rPr>
        <w:t>
    есебінен ста.   сақ. депар.                   шегінде    трас.
</w:t>
      </w:r>
      <w:r>
        <w:br/>
      </w:r>
      <w:r>
        <w:rPr>
          <w:rFonts w:ascii="Times New Roman"/>
          <w:b w:val="false"/>
          <w:i w:val="false"/>
          <w:color w:val="000000"/>
          <w:sz w:val="28"/>
        </w:rPr>
        <w:t>
    ционарларға     тау  таменті,                            ферт
</w:t>
      </w:r>
      <w:r>
        <w:br/>
      </w:r>
      <w:r>
        <w:rPr>
          <w:rFonts w:ascii="Times New Roman"/>
          <w:b w:val="false"/>
          <w:i w:val="false"/>
          <w:color w:val="000000"/>
          <w:sz w:val="28"/>
        </w:rPr>
        <w:t>
    ауруларды ор.   де.  емдеу-         141186,0             Жергі.
</w:t>
      </w:r>
      <w:r>
        <w:br/>
      </w:r>
      <w:r>
        <w:rPr>
          <w:rFonts w:ascii="Times New Roman"/>
          <w:b w:val="false"/>
          <w:i w:val="false"/>
          <w:color w:val="000000"/>
          <w:sz w:val="28"/>
        </w:rPr>
        <w:t>
    наластыру үшін  пар. алдын                               лікті
</w:t>
      </w:r>
      <w:r>
        <w:br/>
      </w:r>
      <w:r>
        <w:rPr>
          <w:rFonts w:ascii="Times New Roman"/>
          <w:b w:val="false"/>
          <w:i w:val="false"/>
          <w:color w:val="000000"/>
          <w:sz w:val="28"/>
        </w:rPr>
        <w:t>
    жағдайды жақ.   та.  алу                                 бюджет
</w:t>
      </w:r>
      <w:r>
        <w:br/>
      </w:r>
      <w:r>
        <w:rPr>
          <w:rFonts w:ascii="Times New Roman"/>
          <w:b w:val="false"/>
          <w:i w:val="false"/>
          <w:color w:val="000000"/>
          <w:sz w:val="28"/>
        </w:rPr>
        <w:t>
    сарту (N 1      мен. ұйымдары
</w:t>
      </w:r>
      <w:r>
        <w:br/>
      </w:r>
      <w:r>
        <w:rPr>
          <w:rFonts w:ascii="Times New Roman"/>
          <w:b w:val="false"/>
          <w:i w:val="false"/>
          <w:color w:val="000000"/>
          <w:sz w:val="28"/>
        </w:rPr>
        <w:t>
    қалалық ауру.   ті.
</w:t>
      </w:r>
      <w:r>
        <w:br/>
      </w:r>
      <w:r>
        <w:rPr>
          <w:rFonts w:ascii="Times New Roman"/>
          <w:b w:val="false"/>
          <w:i w:val="false"/>
          <w:color w:val="000000"/>
          <w:sz w:val="28"/>
        </w:rPr>
        <w:t>
    хана, N 1       нің
</w:t>
      </w:r>
      <w:r>
        <w:br/>
      </w:r>
      <w:r>
        <w:rPr>
          <w:rFonts w:ascii="Times New Roman"/>
          <w:b w:val="false"/>
          <w:i w:val="false"/>
          <w:color w:val="000000"/>
          <w:sz w:val="28"/>
        </w:rPr>
        <w:t>
    перзентхана,    бұй.
</w:t>
      </w:r>
      <w:r>
        <w:br/>
      </w:r>
      <w:r>
        <w:rPr>
          <w:rFonts w:ascii="Times New Roman"/>
          <w:b w:val="false"/>
          <w:i w:val="false"/>
          <w:color w:val="000000"/>
          <w:sz w:val="28"/>
        </w:rPr>
        <w:t>
    N 2 балалар ау. рығы
</w:t>
      </w:r>
      <w:r>
        <w:br/>
      </w:r>
      <w:r>
        <w:rPr>
          <w:rFonts w:ascii="Times New Roman"/>
          <w:b w:val="false"/>
          <w:i w:val="false"/>
          <w:color w:val="000000"/>
          <w:sz w:val="28"/>
        </w:rPr>
        <w:t>
    руханасы)
</w:t>
      </w:r>
      <w:r>
        <w:br/>
      </w:r>
      <w:r>
        <w:rPr>
          <w:rFonts w:ascii="Times New Roman"/>
          <w:b w:val="false"/>
          <w:i w:val="false"/>
          <w:color w:val="000000"/>
          <w:sz w:val="28"/>
        </w:rPr>
        <w:t>
19. Жабдықтар және  Ден. Қалалық  Тұрақты                    Қар.
</w:t>
      </w:r>
      <w:r>
        <w:br/>
      </w:r>
      <w:r>
        <w:rPr>
          <w:rFonts w:ascii="Times New Roman"/>
          <w:b w:val="false"/>
          <w:i w:val="false"/>
          <w:color w:val="000000"/>
          <w:sz w:val="28"/>
        </w:rPr>
        <w:t>
    жайларды залал. сау. емдеу-                              жылық
</w:t>
      </w:r>
      <w:r>
        <w:br/>
      </w:r>
      <w:r>
        <w:rPr>
          <w:rFonts w:ascii="Times New Roman"/>
          <w:b w:val="false"/>
          <w:i w:val="false"/>
          <w:color w:val="000000"/>
          <w:sz w:val="28"/>
        </w:rPr>
        <w:t>
    сыздандыру ре.  лық  алдын                               шығын.
</w:t>
      </w:r>
      <w:r>
        <w:br/>
      </w:r>
      <w:r>
        <w:rPr>
          <w:rFonts w:ascii="Times New Roman"/>
          <w:b w:val="false"/>
          <w:i w:val="false"/>
          <w:color w:val="000000"/>
          <w:sz w:val="28"/>
        </w:rPr>
        <w:t>
    жимі бойынша    сақ. алу                                 дарды
</w:t>
      </w:r>
      <w:r>
        <w:br/>
      </w:r>
      <w:r>
        <w:rPr>
          <w:rFonts w:ascii="Times New Roman"/>
          <w:b w:val="false"/>
          <w:i w:val="false"/>
          <w:color w:val="000000"/>
          <w:sz w:val="28"/>
        </w:rPr>
        <w:t>
    санитарлық-     тау  ұйымдары                            қажет
</w:t>
      </w:r>
      <w:r>
        <w:br/>
      </w:r>
      <w:r>
        <w:rPr>
          <w:rFonts w:ascii="Times New Roman"/>
          <w:b w:val="false"/>
          <w:i w:val="false"/>
          <w:color w:val="000000"/>
          <w:sz w:val="28"/>
        </w:rPr>
        <w:t>
    эпидемиология.  де.                                      етпейді
</w:t>
      </w:r>
      <w:r>
        <w:br/>
      </w:r>
      <w:r>
        <w:rPr>
          <w:rFonts w:ascii="Times New Roman"/>
          <w:b w:val="false"/>
          <w:i w:val="false"/>
          <w:color w:val="000000"/>
          <w:sz w:val="28"/>
        </w:rPr>
        <w:t>
    лық талаптарды  пар.
</w:t>
      </w:r>
      <w:r>
        <w:br/>
      </w:r>
      <w:r>
        <w:rPr>
          <w:rFonts w:ascii="Times New Roman"/>
          <w:b w:val="false"/>
          <w:i w:val="false"/>
          <w:color w:val="000000"/>
          <w:sz w:val="28"/>
        </w:rPr>
        <w:t>
    бақылауды қам.  та.
</w:t>
      </w:r>
      <w:r>
        <w:br/>
      </w:r>
      <w:r>
        <w:rPr>
          <w:rFonts w:ascii="Times New Roman"/>
          <w:b w:val="false"/>
          <w:i w:val="false"/>
          <w:color w:val="000000"/>
          <w:sz w:val="28"/>
        </w:rPr>
        <w:t>
    тамасыз ету     мен.
</w:t>
      </w:r>
      <w:r>
        <w:br/>
      </w:r>
      <w:r>
        <w:rPr>
          <w:rFonts w:ascii="Times New Roman"/>
          <w:b w:val="false"/>
          <w:i w:val="false"/>
          <w:color w:val="000000"/>
          <w:sz w:val="28"/>
        </w:rPr>
        <w:t>
                    ті.
</w:t>
      </w:r>
      <w:r>
        <w:br/>
      </w:r>
      <w:r>
        <w:rPr>
          <w:rFonts w:ascii="Times New Roman"/>
          <w:b w:val="false"/>
          <w:i w:val="false"/>
          <w:color w:val="000000"/>
          <w:sz w:val="28"/>
        </w:rPr>
        <w:t>
                    нің
</w:t>
      </w:r>
      <w:r>
        <w:br/>
      </w:r>
      <w:r>
        <w:rPr>
          <w:rFonts w:ascii="Times New Roman"/>
          <w:b w:val="false"/>
          <w:i w:val="false"/>
          <w:color w:val="000000"/>
          <w:sz w:val="28"/>
        </w:rPr>
        <w:t>
                    бұй.
</w:t>
      </w:r>
      <w:r>
        <w:br/>
      </w:r>
      <w:r>
        <w:rPr>
          <w:rFonts w:ascii="Times New Roman"/>
          <w:b w:val="false"/>
          <w:i w:val="false"/>
          <w:color w:val="000000"/>
          <w:sz w:val="28"/>
        </w:rPr>
        <w:t>
                    рығы
</w:t>
      </w:r>
      <w:r>
        <w:br/>
      </w:r>
      <w:r>
        <w:rPr>
          <w:rFonts w:ascii="Times New Roman"/>
          <w:b w:val="false"/>
          <w:i w:val="false"/>
          <w:color w:val="000000"/>
          <w:sz w:val="28"/>
        </w:rPr>
        <w:t>
20. Биоматериалдар  Ден. Қалалық  Тұрақты                    Қар.
</w:t>
      </w:r>
      <w:r>
        <w:br/>
      </w:r>
      <w:r>
        <w:rPr>
          <w:rFonts w:ascii="Times New Roman"/>
          <w:b w:val="false"/>
          <w:i w:val="false"/>
          <w:color w:val="000000"/>
          <w:sz w:val="28"/>
        </w:rPr>
        <w:t>
    мен медициналық сау. емдеу-                              жылық
</w:t>
      </w:r>
      <w:r>
        <w:br/>
      </w:r>
      <w:r>
        <w:rPr>
          <w:rFonts w:ascii="Times New Roman"/>
          <w:b w:val="false"/>
          <w:i w:val="false"/>
          <w:color w:val="000000"/>
          <w:sz w:val="28"/>
        </w:rPr>
        <w:t>
    қалдықтарды     лық  алдын                               шығын.
</w:t>
      </w:r>
      <w:r>
        <w:br/>
      </w:r>
      <w:r>
        <w:rPr>
          <w:rFonts w:ascii="Times New Roman"/>
          <w:b w:val="false"/>
          <w:i w:val="false"/>
          <w:color w:val="000000"/>
          <w:sz w:val="28"/>
        </w:rPr>
        <w:t>
    жоюды жүргізу   сақ. алу                                 дарды
</w:t>
      </w:r>
      <w:r>
        <w:br/>
      </w:r>
      <w:r>
        <w:rPr>
          <w:rFonts w:ascii="Times New Roman"/>
          <w:b w:val="false"/>
          <w:i w:val="false"/>
          <w:color w:val="000000"/>
          <w:sz w:val="28"/>
        </w:rPr>
        <w:t>
                    тау  ұйымдары                            қажет
</w:t>
      </w:r>
      <w:r>
        <w:br/>
      </w:r>
      <w:r>
        <w:rPr>
          <w:rFonts w:ascii="Times New Roman"/>
          <w:b w:val="false"/>
          <w:i w:val="false"/>
          <w:color w:val="000000"/>
          <w:sz w:val="28"/>
        </w:rPr>
        <w:t>
                    де.                                      етпейді
</w:t>
      </w:r>
      <w:r>
        <w:br/>
      </w:r>
      <w:r>
        <w:rPr>
          <w:rFonts w:ascii="Times New Roman"/>
          <w:b w:val="false"/>
          <w:i w:val="false"/>
          <w:color w:val="000000"/>
          <w:sz w:val="28"/>
        </w:rPr>
        <w:t>
                    пар.
</w:t>
      </w:r>
      <w:r>
        <w:br/>
      </w:r>
      <w:r>
        <w:rPr>
          <w:rFonts w:ascii="Times New Roman"/>
          <w:b w:val="false"/>
          <w:i w:val="false"/>
          <w:color w:val="000000"/>
          <w:sz w:val="28"/>
        </w:rPr>
        <w:t>
                    та.
</w:t>
      </w:r>
      <w:r>
        <w:br/>
      </w:r>
      <w:r>
        <w:rPr>
          <w:rFonts w:ascii="Times New Roman"/>
          <w:b w:val="false"/>
          <w:i w:val="false"/>
          <w:color w:val="000000"/>
          <w:sz w:val="28"/>
        </w:rPr>
        <w:t>
                    мен.
</w:t>
      </w:r>
      <w:r>
        <w:br/>
      </w:r>
      <w:r>
        <w:rPr>
          <w:rFonts w:ascii="Times New Roman"/>
          <w:b w:val="false"/>
          <w:i w:val="false"/>
          <w:color w:val="000000"/>
          <w:sz w:val="28"/>
        </w:rPr>
        <w:t>
                    ті.
</w:t>
      </w:r>
      <w:r>
        <w:br/>
      </w:r>
      <w:r>
        <w:rPr>
          <w:rFonts w:ascii="Times New Roman"/>
          <w:b w:val="false"/>
          <w:i w:val="false"/>
          <w:color w:val="000000"/>
          <w:sz w:val="28"/>
        </w:rPr>
        <w:t>
                    нің
</w:t>
      </w:r>
      <w:r>
        <w:br/>
      </w:r>
      <w:r>
        <w:rPr>
          <w:rFonts w:ascii="Times New Roman"/>
          <w:b w:val="false"/>
          <w:i w:val="false"/>
          <w:color w:val="000000"/>
          <w:sz w:val="28"/>
        </w:rPr>
        <w:t>
                    бұй.
</w:t>
      </w:r>
      <w:r>
        <w:br/>
      </w:r>
      <w:r>
        <w:rPr>
          <w:rFonts w:ascii="Times New Roman"/>
          <w:b w:val="false"/>
          <w:i w:val="false"/>
          <w:color w:val="000000"/>
          <w:sz w:val="28"/>
        </w:rPr>
        <w:t>
                    рығы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5. Салауатты өмір салтын қалыптастыру, АҚТҚ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жұқпалыларының, жыныстық қатынастар жолымен таралатын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аурулардың және наркопатологияның одан әрі таралуына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тосқауыл қою жөніндегі шаралар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21. Салауатты өмір  Са.  Қалалық   2004-                     2002-
</w:t>
      </w:r>
      <w:r>
        <w:br/>
      </w:r>
      <w:r>
        <w:rPr>
          <w:rFonts w:ascii="Times New Roman"/>
          <w:b w:val="false"/>
          <w:i w:val="false"/>
          <w:color w:val="000000"/>
          <w:sz w:val="28"/>
        </w:rPr>
        <w:t>
    салтын қалып.   ла.  ведомо.   2005                      2005
</w:t>
      </w:r>
      <w:r>
        <w:br/>
      </w:r>
      <w:r>
        <w:rPr>
          <w:rFonts w:ascii="Times New Roman"/>
          <w:b w:val="false"/>
          <w:i w:val="false"/>
          <w:color w:val="000000"/>
          <w:sz w:val="28"/>
        </w:rPr>
        <w:t>
    тастыру, АҚТҚ   уат. стволар,  ж.ж                       ж.ж
</w:t>
      </w:r>
      <w:r>
        <w:br/>
      </w:r>
      <w:r>
        <w:rPr>
          <w:rFonts w:ascii="Times New Roman"/>
          <w:b w:val="false"/>
          <w:i w:val="false"/>
          <w:color w:val="000000"/>
          <w:sz w:val="28"/>
        </w:rPr>
        <w:t>
    жұқпалыларының, ты   бағдар.                             арнал.
</w:t>
      </w:r>
      <w:r>
        <w:br/>
      </w:r>
      <w:r>
        <w:rPr>
          <w:rFonts w:ascii="Times New Roman"/>
          <w:b w:val="false"/>
          <w:i w:val="false"/>
          <w:color w:val="000000"/>
          <w:sz w:val="28"/>
        </w:rPr>
        <w:t>
    жыныстық қаты.  өмір ламаны                              ған
</w:t>
      </w:r>
      <w:r>
        <w:br/>
      </w:r>
      <w:r>
        <w:rPr>
          <w:rFonts w:ascii="Times New Roman"/>
          <w:b w:val="false"/>
          <w:i w:val="false"/>
          <w:color w:val="000000"/>
          <w:sz w:val="28"/>
        </w:rPr>
        <w:t>
    настар жолымен  сал. орын.                               АҚТҚ/
</w:t>
      </w:r>
      <w:r>
        <w:br/>
      </w:r>
      <w:r>
        <w:rPr>
          <w:rFonts w:ascii="Times New Roman"/>
          <w:b w:val="false"/>
          <w:i w:val="false"/>
          <w:color w:val="000000"/>
          <w:sz w:val="28"/>
        </w:rPr>
        <w:t>
    таралатын ауру. тын  даушылар                            ЖҚТБ
</w:t>
      </w:r>
      <w:r>
        <w:br/>
      </w:r>
      <w:r>
        <w:rPr>
          <w:rFonts w:ascii="Times New Roman"/>
          <w:b w:val="false"/>
          <w:i w:val="false"/>
          <w:color w:val="000000"/>
          <w:sz w:val="28"/>
        </w:rPr>
        <w:t>
    лардың және     қа.                                      эпиде.
</w:t>
      </w:r>
      <w:r>
        <w:br/>
      </w:r>
      <w:r>
        <w:rPr>
          <w:rFonts w:ascii="Times New Roman"/>
          <w:b w:val="false"/>
          <w:i w:val="false"/>
          <w:color w:val="000000"/>
          <w:sz w:val="28"/>
        </w:rPr>
        <w:t>
    наркопатоло.    лып.                                     мияла.
</w:t>
      </w:r>
      <w:r>
        <w:br/>
      </w:r>
      <w:r>
        <w:rPr>
          <w:rFonts w:ascii="Times New Roman"/>
          <w:b w:val="false"/>
          <w:i w:val="false"/>
          <w:color w:val="000000"/>
          <w:sz w:val="28"/>
        </w:rPr>
        <w:t>
    гияның одан әрі тас.                                     рына
</w:t>
      </w:r>
      <w:r>
        <w:br/>
      </w:r>
      <w:r>
        <w:rPr>
          <w:rFonts w:ascii="Times New Roman"/>
          <w:b w:val="false"/>
          <w:i w:val="false"/>
          <w:color w:val="000000"/>
          <w:sz w:val="28"/>
        </w:rPr>
        <w:t>
    таралуының      ты.                                      қарсы
</w:t>
      </w:r>
      <w:r>
        <w:br/>
      </w:r>
      <w:r>
        <w:rPr>
          <w:rFonts w:ascii="Times New Roman"/>
          <w:b w:val="false"/>
          <w:i w:val="false"/>
          <w:color w:val="000000"/>
          <w:sz w:val="28"/>
        </w:rPr>
        <w:t>
    әлеуметтік және ру,                                      әре.
</w:t>
      </w:r>
      <w:r>
        <w:br/>
      </w:r>
      <w:r>
        <w:rPr>
          <w:rFonts w:ascii="Times New Roman"/>
          <w:b w:val="false"/>
          <w:i w:val="false"/>
          <w:color w:val="000000"/>
          <w:sz w:val="28"/>
        </w:rPr>
        <w:t>
    медициналық     АҚТҚ                                     кет,
</w:t>
      </w:r>
      <w:r>
        <w:br/>
      </w:r>
      <w:r>
        <w:rPr>
          <w:rFonts w:ascii="Times New Roman"/>
          <w:b w:val="false"/>
          <w:i w:val="false"/>
          <w:color w:val="000000"/>
          <w:sz w:val="28"/>
        </w:rPr>
        <w:t>
    алдын-алу жө.   /ЖҚТБ                                    сала.
</w:t>
      </w:r>
      <w:r>
        <w:br/>
      </w:r>
      <w:r>
        <w:rPr>
          <w:rFonts w:ascii="Times New Roman"/>
          <w:b w:val="false"/>
          <w:i w:val="false"/>
          <w:color w:val="000000"/>
          <w:sz w:val="28"/>
        </w:rPr>
        <w:t>
    ніндегі жұмыс.  қар.                                     уатты
</w:t>
      </w:r>
      <w:r>
        <w:br/>
      </w:r>
      <w:r>
        <w:rPr>
          <w:rFonts w:ascii="Times New Roman"/>
          <w:b w:val="false"/>
          <w:i w:val="false"/>
          <w:color w:val="000000"/>
          <w:sz w:val="28"/>
        </w:rPr>
        <w:t>
    тарды үйлесті.  сы                                       өмір
</w:t>
      </w:r>
      <w:r>
        <w:br/>
      </w:r>
      <w:r>
        <w:rPr>
          <w:rFonts w:ascii="Times New Roman"/>
          <w:b w:val="false"/>
          <w:i w:val="false"/>
          <w:color w:val="000000"/>
          <w:sz w:val="28"/>
        </w:rPr>
        <w:t>
    руді қамтама.   әре.                                     салтын
</w:t>
      </w:r>
      <w:r>
        <w:br/>
      </w:r>
      <w:r>
        <w:rPr>
          <w:rFonts w:ascii="Times New Roman"/>
          <w:b w:val="false"/>
          <w:i w:val="false"/>
          <w:color w:val="000000"/>
          <w:sz w:val="28"/>
        </w:rPr>
        <w:t>
    сыз ету         кет                                      қалып.
</w:t>
      </w:r>
      <w:r>
        <w:br/>
      </w:r>
      <w:r>
        <w:rPr>
          <w:rFonts w:ascii="Times New Roman"/>
          <w:b w:val="false"/>
          <w:i w:val="false"/>
          <w:color w:val="000000"/>
          <w:sz w:val="28"/>
        </w:rPr>
        <w:t>
                    ету                                      тас.
</w:t>
      </w:r>
      <w:r>
        <w:br/>
      </w:r>
      <w:r>
        <w:rPr>
          <w:rFonts w:ascii="Times New Roman"/>
          <w:b w:val="false"/>
          <w:i w:val="false"/>
          <w:color w:val="000000"/>
          <w:sz w:val="28"/>
        </w:rPr>
        <w:t>
                    бағ.                                     тыру
</w:t>
      </w:r>
      <w:r>
        <w:br/>
      </w:r>
      <w:r>
        <w:rPr>
          <w:rFonts w:ascii="Times New Roman"/>
          <w:b w:val="false"/>
          <w:i w:val="false"/>
          <w:color w:val="000000"/>
          <w:sz w:val="28"/>
        </w:rPr>
        <w:t>
                    дар.                                     жөнін.
</w:t>
      </w:r>
      <w:r>
        <w:br/>
      </w:r>
      <w:r>
        <w:rPr>
          <w:rFonts w:ascii="Times New Roman"/>
          <w:b w:val="false"/>
          <w:i w:val="false"/>
          <w:color w:val="000000"/>
          <w:sz w:val="28"/>
        </w:rPr>
        <w:t>
                    лама.                                    дегі
</w:t>
      </w:r>
      <w:r>
        <w:br/>
      </w:r>
      <w:r>
        <w:rPr>
          <w:rFonts w:ascii="Times New Roman"/>
          <w:b w:val="false"/>
          <w:i w:val="false"/>
          <w:color w:val="000000"/>
          <w:sz w:val="28"/>
        </w:rPr>
        <w:t>
                    сының                                    бағ.
</w:t>
      </w:r>
      <w:r>
        <w:br/>
      </w:r>
      <w:r>
        <w:rPr>
          <w:rFonts w:ascii="Times New Roman"/>
          <w:b w:val="false"/>
          <w:i w:val="false"/>
          <w:color w:val="000000"/>
          <w:sz w:val="28"/>
        </w:rPr>
        <w:t>
                    іс-                                      дарла.
</w:t>
      </w:r>
      <w:r>
        <w:br/>
      </w:r>
      <w:r>
        <w:rPr>
          <w:rFonts w:ascii="Times New Roman"/>
          <w:b w:val="false"/>
          <w:i w:val="false"/>
          <w:color w:val="000000"/>
          <w:sz w:val="28"/>
        </w:rPr>
        <w:t>
                    шара.                                    малар.
</w:t>
      </w:r>
      <w:r>
        <w:br/>
      </w:r>
      <w:r>
        <w:rPr>
          <w:rFonts w:ascii="Times New Roman"/>
          <w:b w:val="false"/>
          <w:i w:val="false"/>
          <w:color w:val="000000"/>
          <w:sz w:val="28"/>
        </w:rPr>
        <w:t>
                    лар                                      дың
</w:t>
      </w:r>
      <w:r>
        <w:br/>
      </w:r>
      <w:r>
        <w:rPr>
          <w:rFonts w:ascii="Times New Roman"/>
          <w:b w:val="false"/>
          <w:i w:val="false"/>
          <w:color w:val="000000"/>
          <w:sz w:val="28"/>
        </w:rPr>
        <w:t>
                    жос.                                     іс-ша.
</w:t>
      </w:r>
      <w:r>
        <w:br/>
      </w:r>
      <w:r>
        <w:rPr>
          <w:rFonts w:ascii="Times New Roman"/>
          <w:b w:val="false"/>
          <w:i w:val="false"/>
          <w:color w:val="000000"/>
          <w:sz w:val="28"/>
        </w:rPr>
        <w:t>
                    парын                                    ралар
</w:t>
      </w:r>
      <w:r>
        <w:br/>
      </w:r>
      <w:r>
        <w:rPr>
          <w:rFonts w:ascii="Times New Roman"/>
          <w:b w:val="false"/>
          <w:i w:val="false"/>
          <w:color w:val="000000"/>
          <w:sz w:val="28"/>
        </w:rPr>
        <w:t>
                    орын.                                    жоспа.
</w:t>
      </w:r>
      <w:r>
        <w:br/>
      </w:r>
      <w:r>
        <w:rPr>
          <w:rFonts w:ascii="Times New Roman"/>
          <w:b w:val="false"/>
          <w:i w:val="false"/>
          <w:color w:val="000000"/>
          <w:sz w:val="28"/>
        </w:rPr>
        <w:t>
                    дау                                      рын
</w:t>
      </w:r>
      <w:r>
        <w:br/>
      </w:r>
      <w:r>
        <w:rPr>
          <w:rFonts w:ascii="Times New Roman"/>
          <w:b w:val="false"/>
          <w:i w:val="false"/>
          <w:color w:val="000000"/>
          <w:sz w:val="28"/>
        </w:rPr>
        <w:t>
                    тура.                                    қаржы.
</w:t>
      </w:r>
      <w:r>
        <w:br/>
      </w:r>
      <w:r>
        <w:rPr>
          <w:rFonts w:ascii="Times New Roman"/>
          <w:b w:val="false"/>
          <w:i w:val="false"/>
          <w:color w:val="000000"/>
          <w:sz w:val="28"/>
        </w:rPr>
        <w:t>
                    лы                                       ланды.
</w:t>
      </w:r>
      <w:r>
        <w:br/>
      </w:r>
      <w:r>
        <w:rPr>
          <w:rFonts w:ascii="Times New Roman"/>
          <w:b w:val="false"/>
          <w:i w:val="false"/>
          <w:color w:val="000000"/>
          <w:sz w:val="28"/>
        </w:rPr>
        <w:t>
                    есеп                                     руға
</w:t>
      </w:r>
      <w:r>
        <w:br/>
      </w:r>
      <w:r>
        <w:rPr>
          <w:rFonts w:ascii="Times New Roman"/>
          <w:b w:val="false"/>
          <w:i w:val="false"/>
          <w:color w:val="000000"/>
          <w:sz w:val="28"/>
        </w:rPr>
        <w:t>
                                                             салын.
</w:t>
      </w:r>
      <w:r>
        <w:br/>
      </w:r>
      <w:r>
        <w:rPr>
          <w:rFonts w:ascii="Times New Roman"/>
          <w:b w:val="false"/>
          <w:i w:val="false"/>
          <w:color w:val="000000"/>
          <w:sz w:val="28"/>
        </w:rPr>
        <w:t>
                                                             ған
</w:t>
      </w:r>
      <w:r>
        <w:br/>
      </w:r>
      <w:r>
        <w:rPr>
          <w:rFonts w:ascii="Times New Roman"/>
          <w:b w:val="false"/>
          <w:i w:val="false"/>
          <w:color w:val="000000"/>
          <w:sz w:val="28"/>
        </w:rPr>
        <w:t>
22  Наркомания және Қа.  Ден.     2004- Бекі.     Бекітілген Жергі.
</w:t>
      </w:r>
      <w:r>
        <w:br/>
      </w:r>
      <w:r>
        <w:rPr>
          <w:rFonts w:ascii="Times New Roman"/>
          <w:b w:val="false"/>
          <w:i w:val="false"/>
          <w:color w:val="000000"/>
          <w:sz w:val="28"/>
        </w:rPr>
        <w:t>
    жыныстық қаты.  ла.  саулық   2005  тілген    бюджет қа. лікті
</w:t>
      </w:r>
      <w:r>
        <w:br/>
      </w:r>
      <w:r>
        <w:rPr>
          <w:rFonts w:ascii="Times New Roman"/>
          <w:b w:val="false"/>
          <w:i w:val="false"/>
          <w:color w:val="000000"/>
          <w:sz w:val="28"/>
        </w:rPr>
        <w:t>
    настар арқылы   лық  сақтау   жж.   бюджет    ражаттары  бюд.
</w:t>
      </w:r>
      <w:r>
        <w:br/>
      </w:r>
      <w:r>
        <w:rPr>
          <w:rFonts w:ascii="Times New Roman"/>
          <w:b w:val="false"/>
          <w:i w:val="false"/>
          <w:color w:val="000000"/>
          <w:sz w:val="28"/>
        </w:rPr>
        <w:t>
    берілетін ауру. БАҚ- және           қаражат.  шегінде    жет,
</w:t>
      </w:r>
      <w:r>
        <w:br/>
      </w:r>
      <w:r>
        <w:rPr>
          <w:rFonts w:ascii="Times New Roman"/>
          <w:b w:val="false"/>
          <w:i w:val="false"/>
          <w:color w:val="000000"/>
          <w:sz w:val="28"/>
        </w:rPr>
        <w:t>
    лар, АҚТҚ-жұқ.  ғы   Ішкі           тары                 емдеу-
</w:t>
      </w:r>
      <w:r>
        <w:br/>
      </w:r>
      <w:r>
        <w:rPr>
          <w:rFonts w:ascii="Times New Roman"/>
          <w:b w:val="false"/>
          <w:i w:val="false"/>
          <w:color w:val="000000"/>
          <w:sz w:val="28"/>
        </w:rPr>
        <w:t>
    палыларының     ма.  саясат         шегінде              алдын
</w:t>
      </w:r>
      <w:r>
        <w:br/>
      </w:r>
      <w:r>
        <w:rPr>
          <w:rFonts w:ascii="Times New Roman"/>
          <w:b w:val="false"/>
          <w:i w:val="false"/>
          <w:color w:val="000000"/>
          <w:sz w:val="28"/>
        </w:rPr>
        <w:t>
    таралуын ескер. те.  депар.                              алу
</w:t>
      </w:r>
      <w:r>
        <w:br/>
      </w:r>
      <w:r>
        <w:rPr>
          <w:rFonts w:ascii="Times New Roman"/>
          <w:b w:val="false"/>
          <w:i w:val="false"/>
          <w:color w:val="000000"/>
          <w:sz w:val="28"/>
        </w:rPr>
        <w:t>
    ту туралы әлеу. ри.  тамент.                             ұйым.
</w:t>
      </w:r>
      <w:r>
        <w:br/>
      </w:r>
      <w:r>
        <w:rPr>
          <w:rFonts w:ascii="Times New Roman"/>
          <w:b w:val="false"/>
          <w:i w:val="false"/>
          <w:color w:val="000000"/>
          <w:sz w:val="28"/>
        </w:rPr>
        <w:t>
    меттік-айырықша ал.  тері,                               дары.
</w:t>
      </w:r>
      <w:r>
        <w:br/>
      </w:r>
      <w:r>
        <w:rPr>
          <w:rFonts w:ascii="Times New Roman"/>
          <w:b w:val="false"/>
          <w:i w:val="false"/>
          <w:color w:val="000000"/>
          <w:sz w:val="28"/>
        </w:rPr>
        <w:t>
    ақпараттарды    дар  емдеу-                              ның
</w:t>
      </w:r>
      <w:r>
        <w:br/>
      </w:r>
      <w:r>
        <w:rPr>
          <w:rFonts w:ascii="Times New Roman"/>
          <w:b w:val="false"/>
          <w:i w:val="false"/>
          <w:color w:val="000000"/>
          <w:sz w:val="28"/>
        </w:rPr>
        <w:t>
    орналастыруды        алдын                               ақылы
</w:t>
      </w:r>
      <w:r>
        <w:br/>
      </w:r>
      <w:r>
        <w:rPr>
          <w:rFonts w:ascii="Times New Roman"/>
          <w:b w:val="false"/>
          <w:i w:val="false"/>
          <w:color w:val="000000"/>
          <w:sz w:val="28"/>
        </w:rPr>
        <w:t>
    қамтамасыз ету       алу                                 қыз.
</w:t>
      </w:r>
      <w:r>
        <w:br/>
      </w:r>
      <w:r>
        <w:rPr>
          <w:rFonts w:ascii="Times New Roman"/>
          <w:b w:val="false"/>
          <w:i w:val="false"/>
          <w:color w:val="000000"/>
          <w:sz w:val="28"/>
        </w:rPr>
        <w:t>
                         ұйымдары                            мет.
</w:t>
      </w:r>
      <w:r>
        <w:br/>
      </w:r>
      <w:r>
        <w:rPr>
          <w:rFonts w:ascii="Times New Roman"/>
          <w:b w:val="false"/>
          <w:i w:val="false"/>
          <w:color w:val="000000"/>
          <w:sz w:val="28"/>
        </w:rPr>
        <w:t>
                                                             тері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6. Дүниежүзілік денсаулық сақтау ұйымдары ұсынған туберкулезді емдеу стратегиясын енгізу және іске асыру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23. Астана қала.    Қа.  Ден.     2004  Бекітілген           Жергі.
</w:t>
      </w:r>
      <w:r>
        <w:br/>
      </w:r>
      <w:r>
        <w:rPr>
          <w:rFonts w:ascii="Times New Roman"/>
          <w:b w:val="false"/>
          <w:i w:val="false"/>
          <w:color w:val="000000"/>
          <w:sz w:val="28"/>
        </w:rPr>
        <w:t>
    сында 2004-     ла.  саулық   жылғы бюджет               лікті
</w:t>
      </w:r>
      <w:r>
        <w:br/>
      </w:r>
      <w:r>
        <w:rPr>
          <w:rFonts w:ascii="Times New Roman"/>
          <w:b w:val="false"/>
          <w:i w:val="false"/>
          <w:color w:val="000000"/>
          <w:sz w:val="28"/>
        </w:rPr>
        <w:t>
    2006 жылдары    лық  сақтау,  екін. қаражат.             бюджет
</w:t>
      </w:r>
      <w:r>
        <w:br/>
      </w:r>
      <w:r>
        <w:rPr>
          <w:rFonts w:ascii="Times New Roman"/>
          <w:b w:val="false"/>
          <w:i w:val="false"/>
          <w:color w:val="000000"/>
          <w:sz w:val="28"/>
        </w:rPr>
        <w:t>
    туберкулезбен   әк.  Мемле.   ші    тары
</w:t>
      </w:r>
      <w:r>
        <w:br/>
      </w:r>
      <w:r>
        <w:rPr>
          <w:rFonts w:ascii="Times New Roman"/>
          <w:b w:val="false"/>
          <w:i w:val="false"/>
          <w:color w:val="000000"/>
          <w:sz w:val="28"/>
        </w:rPr>
        <w:t>
    күресті күшей.  ім.  кеттік   тоқ.  шегінде
</w:t>
      </w:r>
      <w:r>
        <w:br/>
      </w:r>
      <w:r>
        <w:rPr>
          <w:rFonts w:ascii="Times New Roman"/>
          <w:b w:val="false"/>
          <w:i w:val="false"/>
          <w:color w:val="000000"/>
          <w:sz w:val="28"/>
        </w:rPr>
        <w:t>
    ту жөніндегі    дік. сани.    сан
</w:t>
      </w:r>
      <w:r>
        <w:br/>
      </w:r>
      <w:r>
        <w:rPr>
          <w:rFonts w:ascii="Times New Roman"/>
          <w:b w:val="false"/>
          <w:i w:val="false"/>
          <w:color w:val="000000"/>
          <w:sz w:val="28"/>
        </w:rPr>
        <w:t>
    қалалық бағ.    тің  тарлық-
</w:t>
      </w:r>
      <w:r>
        <w:br/>
      </w:r>
      <w:r>
        <w:rPr>
          <w:rFonts w:ascii="Times New Roman"/>
          <w:b w:val="false"/>
          <w:i w:val="false"/>
          <w:color w:val="000000"/>
          <w:sz w:val="28"/>
        </w:rPr>
        <w:t>
    дарламаны       қау. эпиде.
</w:t>
      </w:r>
      <w:r>
        <w:br/>
      </w:r>
      <w:r>
        <w:rPr>
          <w:rFonts w:ascii="Times New Roman"/>
          <w:b w:val="false"/>
          <w:i w:val="false"/>
          <w:color w:val="000000"/>
          <w:sz w:val="28"/>
        </w:rPr>
        <w:t>
    әзірлеу және    лысы миялық
</w:t>
      </w:r>
      <w:r>
        <w:br/>
      </w:r>
      <w:r>
        <w:rPr>
          <w:rFonts w:ascii="Times New Roman"/>
          <w:b w:val="false"/>
          <w:i w:val="false"/>
          <w:color w:val="000000"/>
          <w:sz w:val="28"/>
        </w:rPr>
        <w:t>
    бекіту               қада.
</w:t>
      </w:r>
      <w:r>
        <w:br/>
      </w:r>
      <w:r>
        <w:rPr>
          <w:rFonts w:ascii="Times New Roman"/>
          <w:b w:val="false"/>
          <w:i w:val="false"/>
          <w:color w:val="000000"/>
          <w:sz w:val="28"/>
        </w:rPr>
        <w:t>
                         ғалау
</w:t>
      </w:r>
      <w:r>
        <w:br/>
      </w:r>
      <w:r>
        <w:rPr>
          <w:rFonts w:ascii="Times New Roman"/>
          <w:b w:val="false"/>
          <w:i w:val="false"/>
          <w:color w:val="000000"/>
          <w:sz w:val="28"/>
        </w:rPr>
        <w:t>
                         депар.
</w:t>
      </w:r>
      <w:r>
        <w:br/>
      </w:r>
      <w:r>
        <w:rPr>
          <w:rFonts w:ascii="Times New Roman"/>
          <w:b w:val="false"/>
          <w:i w:val="false"/>
          <w:color w:val="000000"/>
          <w:sz w:val="28"/>
        </w:rPr>
        <w:t>
                         тамент.
</w:t>
      </w:r>
      <w:r>
        <w:br/>
      </w:r>
      <w:r>
        <w:rPr>
          <w:rFonts w:ascii="Times New Roman"/>
          <w:b w:val="false"/>
          <w:i w:val="false"/>
          <w:color w:val="000000"/>
          <w:sz w:val="28"/>
        </w:rPr>
        <w:t>
                         тері
</w:t>
      </w:r>
      <w:r>
        <w:br/>
      </w:r>
      <w:r>
        <w:rPr>
          <w:rFonts w:ascii="Times New Roman"/>
          <w:b w:val="false"/>
          <w:i w:val="false"/>
          <w:color w:val="000000"/>
          <w:sz w:val="28"/>
        </w:rPr>
        <w:t>
24. Туберкулезді    Ақ.  Ден.     2004                       Қар.
</w:t>
      </w:r>
      <w:r>
        <w:br/>
      </w:r>
      <w:r>
        <w:rPr>
          <w:rFonts w:ascii="Times New Roman"/>
          <w:b w:val="false"/>
          <w:i w:val="false"/>
          <w:color w:val="000000"/>
          <w:sz w:val="28"/>
        </w:rPr>
        <w:t>
    емдеу және      па.  саулық   жыл                        жылық
</w:t>
      </w:r>
      <w:r>
        <w:br/>
      </w:r>
      <w:r>
        <w:rPr>
          <w:rFonts w:ascii="Times New Roman"/>
          <w:b w:val="false"/>
          <w:i w:val="false"/>
          <w:color w:val="000000"/>
          <w:sz w:val="28"/>
        </w:rPr>
        <w:t>
    алдын алуды     рат  сақтау   ішінде                     шығын.
</w:t>
      </w:r>
      <w:r>
        <w:br/>
      </w:r>
      <w:r>
        <w:rPr>
          <w:rFonts w:ascii="Times New Roman"/>
          <w:b w:val="false"/>
          <w:i w:val="false"/>
          <w:color w:val="000000"/>
          <w:sz w:val="28"/>
        </w:rPr>
        <w:t>
    зерттеудің           депар.                              дарды
</w:t>
      </w:r>
      <w:r>
        <w:br/>
      </w:r>
      <w:r>
        <w:rPr>
          <w:rFonts w:ascii="Times New Roman"/>
          <w:b w:val="false"/>
          <w:i w:val="false"/>
          <w:color w:val="000000"/>
          <w:sz w:val="28"/>
        </w:rPr>
        <w:t>
    қазіргі заман.       таменті                             қажет
</w:t>
      </w:r>
      <w:r>
        <w:br/>
      </w:r>
      <w:r>
        <w:rPr>
          <w:rFonts w:ascii="Times New Roman"/>
          <w:b w:val="false"/>
          <w:i w:val="false"/>
          <w:color w:val="000000"/>
          <w:sz w:val="28"/>
        </w:rPr>
        <w:t>
    ғы әдістерін                                             етпейді
</w:t>
      </w:r>
      <w:r>
        <w:br/>
      </w:r>
      <w:r>
        <w:rPr>
          <w:rFonts w:ascii="Times New Roman"/>
          <w:b w:val="false"/>
          <w:i w:val="false"/>
          <w:color w:val="000000"/>
          <w:sz w:val="28"/>
        </w:rPr>
        <w:t>
    үйрену жөнін.
</w:t>
      </w:r>
      <w:r>
        <w:br/>
      </w:r>
      <w:r>
        <w:rPr>
          <w:rFonts w:ascii="Times New Roman"/>
          <w:b w:val="false"/>
          <w:i w:val="false"/>
          <w:color w:val="000000"/>
          <w:sz w:val="28"/>
        </w:rPr>
        <w:t>
    дегі фтизиатр-
</w:t>
      </w:r>
      <w:r>
        <w:br/>
      </w:r>
      <w:r>
        <w:rPr>
          <w:rFonts w:ascii="Times New Roman"/>
          <w:b w:val="false"/>
          <w:i w:val="false"/>
          <w:color w:val="000000"/>
          <w:sz w:val="28"/>
        </w:rPr>
        <w:t>
    мамандарды
</w:t>
      </w:r>
      <w:r>
        <w:br/>
      </w:r>
      <w:r>
        <w:rPr>
          <w:rFonts w:ascii="Times New Roman"/>
          <w:b w:val="false"/>
          <w:i w:val="false"/>
          <w:color w:val="000000"/>
          <w:sz w:val="28"/>
        </w:rPr>
        <w:t>
    дайындауды
</w:t>
      </w:r>
      <w:r>
        <w:br/>
      </w:r>
      <w:r>
        <w:rPr>
          <w:rFonts w:ascii="Times New Roman"/>
          <w:b w:val="false"/>
          <w:i w:val="false"/>
          <w:color w:val="000000"/>
          <w:sz w:val="28"/>
        </w:rPr>
        <w:t>
    іске асыру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7. Тұрғындардың өсімпаздық денсаулығын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отбасын жоспарлау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25. Жүктілерді, бо. Ақ.  Ден.     2004- 47739,0   Бекітілген Жергі.
</w:t>
      </w:r>
      <w:r>
        <w:br/>
      </w:r>
      <w:r>
        <w:rPr>
          <w:rFonts w:ascii="Times New Roman"/>
          <w:b w:val="false"/>
          <w:i w:val="false"/>
          <w:color w:val="000000"/>
          <w:sz w:val="28"/>
        </w:rPr>
        <w:t>
    санатындарды,   па.  саулық   2005            бюджет қа. лікті
</w:t>
      </w:r>
      <w:r>
        <w:br/>
      </w:r>
      <w:r>
        <w:rPr>
          <w:rFonts w:ascii="Times New Roman"/>
          <w:b w:val="false"/>
          <w:i w:val="false"/>
          <w:color w:val="000000"/>
          <w:sz w:val="28"/>
        </w:rPr>
        <w:t>
    жас босанған.   рат  сақтау   жж.             ражаттары  бюджет
</w:t>
      </w:r>
      <w:r>
        <w:br/>
      </w:r>
      <w:r>
        <w:rPr>
          <w:rFonts w:ascii="Times New Roman"/>
          <w:b w:val="false"/>
          <w:i w:val="false"/>
          <w:color w:val="000000"/>
          <w:sz w:val="28"/>
        </w:rPr>
        <w:t>
    дарды және нә.       депар.                   шегінде
</w:t>
      </w:r>
      <w:r>
        <w:br/>
      </w:r>
      <w:r>
        <w:rPr>
          <w:rFonts w:ascii="Times New Roman"/>
          <w:b w:val="false"/>
          <w:i w:val="false"/>
          <w:color w:val="000000"/>
          <w:sz w:val="28"/>
        </w:rPr>
        <w:t>
    рестелерді           таменті
</w:t>
      </w:r>
      <w:r>
        <w:br/>
      </w:r>
      <w:r>
        <w:rPr>
          <w:rFonts w:ascii="Times New Roman"/>
          <w:b w:val="false"/>
          <w:i w:val="false"/>
          <w:color w:val="000000"/>
          <w:sz w:val="28"/>
        </w:rPr>
        <w:t>
    қажетті дәрі-
</w:t>
      </w:r>
      <w:r>
        <w:br/>
      </w:r>
      <w:r>
        <w:rPr>
          <w:rFonts w:ascii="Times New Roman"/>
          <w:b w:val="false"/>
          <w:i w:val="false"/>
          <w:color w:val="000000"/>
          <w:sz w:val="28"/>
        </w:rPr>
        <w:t>
    дәрмектермен
</w:t>
      </w:r>
      <w:r>
        <w:br/>
      </w:r>
      <w:r>
        <w:rPr>
          <w:rFonts w:ascii="Times New Roman"/>
          <w:b w:val="false"/>
          <w:i w:val="false"/>
          <w:color w:val="000000"/>
          <w:sz w:val="28"/>
        </w:rPr>
        <w:t>
    қамтамасыз ету
</w:t>
      </w:r>
      <w:r>
        <w:br/>
      </w:r>
      <w:r>
        <w:rPr>
          <w:rFonts w:ascii="Times New Roman"/>
          <w:b w:val="false"/>
          <w:i w:val="false"/>
          <w:color w:val="000000"/>
          <w:sz w:val="28"/>
        </w:rPr>
        <w:t>
26. Тұқым қуалаушы. Ақ.  Ден.     2004- 3357,0    Бекітілген Жергі.
</w:t>
      </w:r>
      <w:r>
        <w:br/>
      </w:r>
      <w:r>
        <w:rPr>
          <w:rFonts w:ascii="Times New Roman"/>
          <w:b w:val="false"/>
          <w:i w:val="false"/>
          <w:color w:val="000000"/>
          <w:sz w:val="28"/>
        </w:rPr>
        <w:t>
    лық және туа    па.  саулық   2005            бюджет қа. лікті
</w:t>
      </w:r>
      <w:r>
        <w:br/>
      </w:r>
      <w:r>
        <w:rPr>
          <w:rFonts w:ascii="Times New Roman"/>
          <w:b w:val="false"/>
          <w:i w:val="false"/>
          <w:color w:val="000000"/>
          <w:sz w:val="28"/>
        </w:rPr>
        <w:t>
    біткеннен кез.  рат  сақтау   жж.             ражаттары  бюджет
</w:t>
      </w:r>
      <w:r>
        <w:br/>
      </w:r>
      <w:r>
        <w:rPr>
          <w:rFonts w:ascii="Times New Roman"/>
          <w:b w:val="false"/>
          <w:i w:val="false"/>
          <w:color w:val="000000"/>
          <w:sz w:val="28"/>
        </w:rPr>
        <w:t>
    десетін ауру.        депар.                   шегінде
</w:t>
      </w:r>
      <w:r>
        <w:br/>
      </w:r>
      <w:r>
        <w:rPr>
          <w:rFonts w:ascii="Times New Roman"/>
          <w:b w:val="false"/>
          <w:i w:val="false"/>
          <w:color w:val="000000"/>
          <w:sz w:val="28"/>
        </w:rPr>
        <w:t>
    ларға скрининг-      таменті
</w:t>
      </w:r>
      <w:r>
        <w:br/>
      </w:r>
      <w:r>
        <w:rPr>
          <w:rFonts w:ascii="Times New Roman"/>
          <w:b w:val="false"/>
          <w:i w:val="false"/>
          <w:color w:val="000000"/>
          <w:sz w:val="28"/>
        </w:rPr>
        <w:t>
    диагностика
</w:t>
      </w:r>
      <w:r>
        <w:br/>
      </w:r>
      <w:r>
        <w:rPr>
          <w:rFonts w:ascii="Times New Roman"/>
          <w:b w:val="false"/>
          <w:i w:val="false"/>
          <w:color w:val="000000"/>
          <w:sz w:val="28"/>
        </w:rPr>
        <w:t>
    жүргізу (Даун,
</w:t>
      </w:r>
      <w:r>
        <w:br/>
      </w:r>
      <w:r>
        <w:rPr>
          <w:rFonts w:ascii="Times New Roman"/>
          <w:b w:val="false"/>
          <w:i w:val="false"/>
          <w:color w:val="000000"/>
          <w:sz w:val="28"/>
        </w:rPr>
        <w:t>
    фенилкетонурия)
</w:t>
      </w:r>
      <w:r>
        <w:br/>
      </w:r>
      <w:r>
        <w:rPr>
          <w:rFonts w:ascii="Times New Roman"/>
          <w:b w:val="false"/>
          <w:i w:val="false"/>
          <w:color w:val="000000"/>
          <w:sz w:val="28"/>
        </w:rPr>
        <w:t>
    және отбасын
</w:t>
      </w:r>
      <w:r>
        <w:br/>
      </w:r>
      <w:r>
        <w:rPr>
          <w:rFonts w:ascii="Times New Roman"/>
          <w:b w:val="false"/>
          <w:i w:val="false"/>
          <w:color w:val="000000"/>
          <w:sz w:val="28"/>
        </w:rPr>
        <w:t>
    жоспарлау
</w:t>
      </w:r>
      <w:r>
        <w:br/>
      </w:r>
      <w:r>
        <w:rPr>
          <w:rFonts w:ascii="Times New Roman"/>
          <w:b w:val="false"/>
          <w:i w:val="false"/>
          <w:color w:val="000000"/>
          <w:sz w:val="28"/>
        </w:rPr>
        <w:t>
    орталығында
</w:t>
      </w:r>
      <w:r>
        <w:br/>
      </w:r>
      <w:r>
        <w:rPr>
          <w:rFonts w:ascii="Times New Roman"/>
          <w:b w:val="false"/>
          <w:i w:val="false"/>
          <w:color w:val="000000"/>
          <w:sz w:val="28"/>
        </w:rPr>
        <w:t>
    деректер база.
</w:t>
      </w:r>
      <w:r>
        <w:br/>
      </w:r>
      <w:r>
        <w:rPr>
          <w:rFonts w:ascii="Times New Roman"/>
          <w:b w:val="false"/>
          <w:i w:val="false"/>
          <w:color w:val="000000"/>
          <w:sz w:val="28"/>
        </w:rPr>
        <w:t>
    сын құру
</w:t>
      </w:r>
      <w:r>
        <w:br/>
      </w:r>
      <w:r>
        <w:rPr>
          <w:rFonts w:ascii="Times New Roman"/>
          <w:b w:val="false"/>
          <w:i w:val="false"/>
          <w:color w:val="000000"/>
          <w:sz w:val="28"/>
        </w:rPr>
        <w:t>
27. Туғандағы ана.  Ақ.  Ден.     2004- 37221,0   Бекітілген Жергі.
</w:t>
      </w:r>
      <w:r>
        <w:br/>
      </w:r>
      <w:r>
        <w:rPr>
          <w:rFonts w:ascii="Times New Roman"/>
          <w:b w:val="false"/>
          <w:i w:val="false"/>
          <w:color w:val="000000"/>
          <w:sz w:val="28"/>
        </w:rPr>
        <w:t>
    йылар, жатыр.   па.  саулық   2005            бюджет қа. лікті
</w:t>
      </w:r>
      <w:r>
        <w:br/>
      </w:r>
      <w:r>
        <w:rPr>
          <w:rFonts w:ascii="Times New Roman"/>
          <w:b w:val="false"/>
          <w:i w:val="false"/>
          <w:color w:val="000000"/>
          <w:sz w:val="28"/>
        </w:rPr>
        <w:t>
    дағы жұқпалы.   рат  сақтау   жж.             ражаттары  бюджет
</w:t>
      </w:r>
      <w:r>
        <w:br/>
      </w:r>
      <w:r>
        <w:rPr>
          <w:rFonts w:ascii="Times New Roman"/>
          <w:b w:val="false"/>
          <w:i w:val="false"/>
          <w:color w:val="000000"/>
          <w:sz w:val="28"/>
        </w:rPr>
        <w:t>
    лар, жыныстық        депар.                   шегінде
</w:t>
      </w:r>
      <w:r>
        <w:br/>
      </w:r>
      <w:r>
        <w:rPr>
          <w:rFonts w:ascii="Times New Roman"/>
          <w:b w:val="false"/>
          <w:i w:val="false"/>
          <w:color w:val="000000"/>
          <w:sz w:val="28"/>
        </w:rPr>
        <w:t>
    қатынастар           таменті
</w:t>
      </w:r>
      <w:r>
        <w:br/>
      </w:r>
      <w:r>
        <w:rPr>
          <w:rFonts w:ascii="Times New Roman"/>
          <w:b w:val="false"/>
          <w:i w:val="false"/>
          <w:color w:val="000000"/>
          <w:sz w:val="28"/>
        </w:rPr>
        <w:t>
    арқылы бері.
</w:t>
      </w:r>
      <w:r>
        <w:br/>
      </w:r>
      <w:r>
        <w:rPr>
          <w:rFonts w:ascii="Times New Roman"/>
          <w:b w:val="false"/>
          <w:i w:val="false"/>
          <w:color w:val="000000"/>
          <w:sz w:val="28"/>
        </w:rPr>
        <w:t>
    летін жұқпалы.
</w:t>
      </w:r>
      <w:r>
        <w:br/>
      </w:r>
      <w:r>
        <w:rPr>
          <w:rFonts w:ascii="Times New Roman"/>
          <w:b w:val="false"/>
          <w:i w:val="false"/>
          <w:color w:val="000000"/>
          <w:sz w:val="28"/>
        </w:rPr>
        <w:t>
    ларына жүкті.
</w:t>
      </w:r>
      <w:r>
        <w:br/>
      </w:r>
      <w:r>
        <w:rPr>
          <w:rFonts w:ascii="Times New Roman"/>
          <w:b w:val="false"/>
          <w:i w:val="false"/>
          <w:color w:val="000000"/>
          <w:sz w:val="28"/>
        </w:rPr>
        <w:t>
    лерді тегін
</w:t>
      </w:r>
      <w:r>
        <w:br/>
      </w:r>
      <w:r>
        <w:rPr>
          <w:rFonts w:ascii="Times New Roman"/>
          <w:b w:val="false"/>
          <w:i w:val="false"/>
          <w:color w:val="000000"/>
          <w:sz w:val="28"/>
        </w:rPr>
        <w:t>
    қарауды ұйым.
</w:t>
      </w:r>
      <w:r>
        <w:br/>
      </w:r>
      <w:r>
        <w:rPr>
          <w:rFonts w:ascii="Times New Roman"/>
          <w:b w:val="false"/>
          <w:i w:val="false"/>
          <w:color w:val="000000"/>
          <w:sz w:val="28"/>
        </w:rPr>
        <w:t>
    дастыру
</w:t>
      </w:r>
      <w:r>
        <w:br/>
      </w:r>
      <w:r>
        <w:rPr>
          <w:rFonts w:ascii="Times New Roman"/>
          <w:b w:val="false"/>
          <w:i w:val="false"/>
          <w:color w:val="000000"/>
          <w:sz w:val="28"/>
        </w:rPr>
        <w:t>
28. Өсімпаздық ден. Ден. Ден.     2004-                      Қар.
</w:t>
      </w:r>
      <w:r>
        <w:br/>
      </w:r>
      <w:r>
        <w:rPr>
          <w:rFonts w:ascii="Times New Roman"/>
          <w:b w:val="false"/>
          <w:i w:val="false"/>
          <w:color w:val="000000"/>
          <w:sz w:val="28"/>
        </w:rPr>
        <w:t>
    саулық жағдайын сау. саулық   2005                       жылық
</w:t>
      </w:r>
      <w:r>
        <w:br/>
      </w:r>
      <w:r>
        <w:rPr>
          <w:rFonts w:ascii="Times New Roman"/>
          <w:b w:val="false"/>
          <w:i w:val="false"/>
          <w:color w:val="000000"/>
          <w:sz w:val="28"/>
        </w:rPr>
        <w:t>
    тексерудің де.  лық  сақтау   ж.ж                        шығын.
</w:t>
      </w:r>
      <w:r>
        <w:br/>
      </w:r>
      <w:r>
        <w:rPr>
          <w:rFonts w:ascii="Times New Roman"/>
          <w:b w:val="false"/>
          <w:i w:val="false"/>
          <w:color w:val="000000"/>
          <w:sz w:val="28"/>
        </w:rPr>
        <w:t>
    ректер базасын. сақ. депар.                              дарды
</w:t>
      </w:r>
      <w:r>
        <w:br/>
      </w:r>
      <w:r>
        <w:rPr>
          <w:rFonts w:ascii="Times New Roman"/>
          <w:b w:val="false"/>
          <w:i w:val="false"/>
          <w:color w:val="000000"/>
          <w:sz w:val="28"/>
        </w:rPr>
        <w:t>
    да отбасын      тау  таменті,                            қажет
</w:t>
      </w:r>
      <w:r>
        <w:br/>
      </w:r>
      <w:r>
        <w:rPr>
          <w:rFonts w:ascii="Times New Roman"/>
          <w:b w:val="false"/>
          <w:i w:val="false"/>
          <w:color w:val="000000"/>
          <w:sz w:val="28"/>
        </w:rPr>
        <w:t>
    жоспарлау жө.   де.  Сала.                               етпейді
</w:t>
      </w:r>
      <w:r>
        <w:br/>
      </w:r>
      <w:r>
        <w:rPr>
          <w:rFonts w:ascii="Times New Roman"/>
          <w:b w:val="false"/>
          <w:i w:val="false"/>
          <w:color w:val="000000"/>
          <w:sz w:val="28"/>
        </w:rPr>
        <w:t>
    ніндегі ақпа.   пар. уатты
</w:t>
      </w:r>
      <w:r>
        <w:br/>
      </w:r>
      <w:r>
        <w:rPr>
          <w:rFonts w:ascii="Times New Roman"/>
          <w:b w:val="false"/>
          <w:i w:val="false"/>
          <w:color w:val="000000"/>
          <w:sz w:val="28"/>
        </w:rPr>
        <w:t>
    раттық орталық  та.  өмір
</w:t>
      </w:r>
      <w:r>
        <w:br/>
      </w:r>
      <w:r>
        <w:rPr>
          <w:rFonts w:ascii="Times New Roman"/>
          <w:b w:val="false"/>
          <w:i w:val="false"/>
          <w:color w:val="000000"/>
          <w:sz w:val="28"/>
        </w:rPr>
        <w:t>
    ұйымдастыру     мен. салтын
</w:t>
      </w:r>
      <w:r>
        <w:br/>
      </w:r>
      <w:r>
        <w:rPr>
          <w:rFonts w:ascii="Times New Roman"/>
          <w:b w:val="false"/>
          <w:i w:val="false"/>
          <w:color w:val="000000"/>
          <w:sz w:val="28"/>
        </w:rPr>
        <w:t>
                    ті.  қалып.
</w:t>
      </w:r>
      <w:r>
        <w:br/>
      </w:r>
      <w:r>
        <w:rPr>
          <w:rFonts w:ascii="Times New Roman"/>
          <w:b w:val="false"/>
          <w:i w:val="false"/>
          <w:color w:val="000000"/>
          <w:sz w:val="28"/>
        </w:rPr>
        <w:t>
                    нің  тастыру
</w:t>
      </w:r>
      <w:r>
        <w:br/>
      </w:r>
      <w:r>
        <w:rPr>
          <w:rFonts w:ascii="Times New Roman"/>
          <w:b w:val="false"/>
          <w:i w:val="false"/>
          <w:color w:val="000000"/>
          <w:sz w:val="28"/>
        </w:rPr>
        <w:t>
                    бұй. орталығы
</w:t>
      </w:r>
      <w:r>
        <w:br/>
      </w:r>
      <w:r>
        <w:rPr>
          <w:rFonts w:ascii="Times New Roman"/>
          <w:b w:val="false"/>
          <w:i w:val="false"/>
          <w:color w:val="000000"/>
          <w:sz w:val="28"/>
        </w:rPr>
        <w:t>
                    рығы
</w:t>
      </w:r>
      <w:r>
        <w:br/>
      </w:r>
      <w:r>
        <w:rPr>
          <w:rFonts w:ascii="Times New Roman"/>
          <w:b w:val="false"/>
          <w:i w:val="false"/>
          <w:color w:val="000000"/>
          <w:sz w:val="28"/>
        </w:rPr>
        <w:t>
29. Отбасын жоспар. Бағ. Денсау.  2004-                      Қаржы.
</w:t>
      </w:r>
      <w:r>
        <w:br/>
      </w:r>
      <w:r>
        <w:rPr>
          <w:rFonts w:ascii="Times New Roman"/>
          <w:b w:val="false"/>
          <w:i w:val="false"/>
          <w:color w:val="000000"/>
          <w:sz w:val="28"/>
        </w:rPr>
        <w:t>
    лау жөніндегі   дар. лық      2005                       лық
</w:t>
      </w:r>
      <w:r>
        <w:br/>
      </w:r>
      <w:r>
        <w:rPr>
          <w:rFonts w:ascii="Times New Roman"/>
          <w:b w:val="false"/>
          <w:i w:val="false"/>
          <w:color w:val="000000"/>
          <w:sz w:val="28"/>
        </w:rPr>
        <w:t>
    бағдарламаны    ла.  сақтау   ж.ж                        шығын.
</w:t>
      </w:r>
      <w:r>
        <w:br/>
      </w:r>
      <w:r>
        <w:rPr>
          <w:rFonts w:ascii="Times New Roman"/>
          <w:b w:val="false"/>
          <w:i w:val="false"/>
          <w:color w:val="000000"/>
          <w:sz w:val="28"/>
        </w:rPr>
        <w:t>
    әзірлеп және    ма.  депар.                              дарды 
</w:t>
      </w:r>
      <w:r>
        <w:br/>
      </w:r>
      <w:r>
        <w:rPr>
          <w:rFonts w:ascii="Times New Roman"/>
          <w:b w:val="false"/>
          <w:i w:val="false"/>
          <w:color w:val="000000"/>
          <w:sz w:val="28"/>
        </w:rPr>
        <w:t>
    оны іске асыру, ның  таменті                             қажет
</w:t>
      </w:r>
      <w:r>
        <w:br/>
      </w:r>
      <w:r>
        <w:rPr>
          <w:rFonts w:ascii="Times New Roman"/>
          <w:b w:val="false"/>
          <w:i w:val="false"/>
          <w:color w:val="000000"/>
          <w:sz w:val="28"/>
        </w:rPr>
        <w:t>
    осы салада      орын.                                    етпейді
</w:t>
      </w:r>
      <w:r>
        <w:br/>
      </w:r>
      <w:r>
        <w:rPr>
          <w:rFonts w:ascii="Times New Roman"/>
          <w:b w:val="false"/>
          <w:i w:val="false"/>
          <w:color w:val="000000"/>
          <w:sz w:val="28"/>
        </w:rPr>
        <w:t>
    медициналық-    да,
</w:t>
      </w:r>
      <w:r>
        <w:br/>
      </w:r>
      <w:r>
        <w:rPr>
          <w:rFonts w:ascii="Times New Roman"/>
          <w:b w:val="false"/>
          <w:i w:val="false"/>
          <w:color w:val="000000"/>
          <w:sz w:val="28"/>
        </w:rPr>
        <w:t>
    санитарлық және луы
</w:t>
      </w:r>
      <w:r>
        <w:br/>
      </w:r>
      <w:r>
        <w:rPr>
          <w:rFonts w:ascii="Times New Roman"/>
          <w:b w:val="false"/>
          <w:i w:val="false"/>
          <w:color w:val="000000"/>
          <w:sz w:val="28"/>
        </w:rPr>
        <w:t>
    кеңестік көмек. ту.
</w:t>
      </w:r>
      <w:r>
        <w:br/>
      </w:r>
      <w:r>
        <w:rPr>
          <w:rFonts w:ascii="Times New Roman"/>
          <w:b w:val="false"/>
          <w:i w:val="false"/>
          <w:color w:val="000000"/>
          <w:sz w:val="28"/>
        </w:rPr>
        <w:t>
    тің кеңеюін     ра.
</w:t>
      </w:r>
      <w:r>
        <w:br/>
      </w:r>
      <w:r>
        <w:rPr>
          <w:rFonts w:ascii="Times New Roman"/>
          <w:b w:val="false"/>
          <w:i w:val="false"/>
          <w:color w:val="000000"/>
          <w:sz w:val="28"/>
        </w:rPr>
        <w:t>
    қарастыру       лы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8. Балалардың тамақтануын, балалардың диарейлік және респираторлық асқынған аурулардың (оның ішінде өкпенің қабынуы) алдын-алуды ұйымдастыру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30. Тек омыраумен   Бұй. Денсау.  2004                       Қаржы.
</w:t>
      </w:r>
      <w:r>
        <w:br/>
      </w:r>
      <w:r>
        <w:rPr>
          <w:rFonts w:ascii="Times New Roman"/>
          <w:b w:val="false"/>
          <w:i w:val="false"/>
          <w:color w:val="000000"/>
          <w:sz w:val="28"/>
        </w:rPr>
        <w:t>
    емізуді қол.    рық  лық       ж.                        лық 
</w:t>
      </w:r>
      <w:r>
        <w:br/>
      </w:r>
      <w:r>
        <w:rPr>
          <w:rFonts w:ascii="Times New Roman"/>
          <w:b w:val="false"/>
          <w:i w:val="false"/>
          <w:color w:val="000000"/>
          <w:sz w:val="28"/>
        </w:rPr>
        <w:t>
    дау, ынталан.        сақтау                              шығын. 
</w:t>
      </w:r>
      <w:r>
        <w:br/>
      </w:r>
      <w:r>
        <w:rPr>
          <w:rFonts w:ascii="Times New Roman"/>
          <w:b w:val="false"/>
          <w:i w:val="false"/>
          <w:color w:val="000000"/>
          <w:sz w:val="28"/>
        </w:rPr>
        <w:t>
    дыру тәжіри.         депар.                              дарды  
</w:t>
      </w:r>
      <w:r>
        <w:br/>
      </w:r>
      <w:r>
        <w:rPr>
          <w:rFonts w:ascii="Times New Roman"/>
          <w:b w:val="false"/>
          <w:i w:val="false"/>
          <w:color w:val="000000"/>
          <w:sz w:val="28"/>
        </w:rPr>
        <w:t>
    бесін енгізу         таменті                             қажет
</w:t>
      </w:r>
      <w:r>
        <w:br/>
      </w:r>
      <w:r>
        <w:rPr>
          <w:rFonts w:ascii="Times New Roman"/>
          <w:b w:val="false"/>
          <w:i w:val="false"/>
          <w:color w:val="000000"/>
          <w:sz w:val="28"/>
        </w:rPr>
        <w:t>
                                                             етпейді
</w:t>
      </w:r>
      <w:r>
        <w:br/>
      </w:r>
      <w:r>
        <w:rPr>
          <w:rFonts w:ascii="Times New Roman"/>
          <w:b w:val="false"/>
          <w:i w:val="false"/>
          <w:color w:val="000000"/>
          <w:sz w:val="28"/>
        </w:rPr>
        <w:t>
31. "Жекелеген      Есеп Денсау.  2004- 1367,0  Бекітілген   Жергі.
</w:t>
      </w:r>
      <w:r>
        <w:br/>
      </w:r>
      <w:r>
        <w:rPr>
          <w:rFonts w:ascii="Times New Roman"/>
          <w:b w:val="false"/>
          <w:i w:val="false"/>
          <w:color w:val="000000"/>
          <w:sz w:val="28"/>
        </w:rPr>
        <w:t>
    санаттағы            лық      2005          бюджет       лікті
</w:t>
      </w:r>
      <w:r>
        <w:br/>
      </w:r>
      <w:r>
        <w:rPr>
          <w:rFonts w:ascii="Times New Roman"/>
          <w:b w:val="false"/>
          <w:i w:val="false"/>
          <w:color w:val="000000"/>
          <w:sz w:val="28"/>
        </w:rPr>
        <w:t>
    тұрғындарды          сақтау   ж.ж           қаражаттары  бюджет
</w:t>
      </w:r>
      <w:r>
        <w:br/>
      </w:r>
      <w:r>
        <w:rPr>
          <w:rFonts w:ascii="Times New Roman"/>
          <w:b w:val="false"/>
          <w:i w:val="false"/>
          <w:color w:val="000000"/>
          <w:sz w:val="28"/>
        </w:rPr>
        <w:t>
    емдік тағамдар       депар.                 шегінде          
</w:t>
      </w:r>
      <w:r>
        <w:br/>
      </w:r>
      <w:r>
        <w:rPr>
          <w:rFonts w:ascii="Times New Roman"/>
          <w:b w:val="false"/>
          <w:i w:val="false"/>
          <w:color w:val="000000"/>
          <w:sz w:val="28"/>
        </w:rPr>
        <w:t>
    және балалар.        таменті
</w:t>
      </w:r>
      <w:r>
        <w:br/>
      </w:r>
      <w:r>
        <w:rPr>
          <w:rFonts w:ascii="Times New Roman"/>
          <w:b w:val="false"/>
          <w:i w:val="false"/>
          <w:color w:val="000000"/>
          <w:sz w:val="28"/>
        </w:rPr>
        <w:t>
    дың арнайылан.
</w:t>
      </w:r>
      <w:r>
        <w:br/>
      </w:r>
      <w:r>
        <w:rPr>
          <w:rFonts w:ascii="Times New Roman"/>
          <w:b w:val="false"/>
          <w:i w:val="false"/>
          <w:color w:val="000000"/>
          <w:sz w:val="28"/>
        </w:rPr>
        <w:t>
    дырылған азы.
</w:t>
      </w:r>
      <w:r>
        <w:br/>
      </w:r>
      <w:r>
        <w:rPr>
          <w:rFonts w:ascii="Times New Roman"/>
          <w:b w:val="false"/>
          <w:i w:val="false"/>
          <w:color w:val="000000"/>
          <w:sz w:val="28"/>
        </w:rPr>
        <w:t>
    ғымен ауру
</w:t>
      </w:r>
      <w:r>
        <w:br/>
      </w:r>
      <w:r>
        <w:rPr>
          <w:rFonts w:ascii="Times New Roman"/>
          <w:b w:val="false"/>
          <w:i w:val="false"/>
          <w:color w:val="000000"/>
          <w:sz w:val="28"/>
        </w:rPr>
        <w:t>
    түрлері бой.
</w:t>
      </w:r>
      <w:r>
        <w:br/>
      </w:r>
      <w:r>
        <w:rPr>
          <w:rFonts w:ascii="Times New Roman"/>
          <w:b w:val="false"/>
          <w:i w:val="false"/>
          <w:color w:val="000000"/>
          <w:sz w:val="28"/>
        </w:rPr>
        <w:t>
    ынша дәрі-
</w:t>
      </w:r>
      <w:r>
        <w:br/>
      </w:r>
      <w:r>
        <w:rPr>
          <w:rFonts w:ascii="Times New Roman"/>
          <w:b w:val="false"/>
          <w:i w:val="false"/>
          <w:color w:val="000000"/>
          <w:sz w:val="28"/>
        </w:rPr>
        <w:t>
    дәрмек құрал.
</w:t>
      </w:r>
      <w:r>
        <w:br/>
      </w:r>
      <w:r>
        <w:rPr>
          <w:rFonts w:ascii="Times New Roman"/>
          <w:b w:val="false"/>
          <w:i w:val="false"/>
          <w:color w:val="000000"/>
          <w:sz w:val="28"/>
        </w:rPr>
        <w:t>
    дарымен қам.
</w:t>
      </w:r>
      <w:r>
        <w:br/>
      </w:r>
      <w:r>
        <w:rPr>
          <w:rFonts w:ascii="Times New Roman"/>
          <w:b w:val="false"/>
          <w:i w:val="false"/>
          <w:color w:val="000000"/>
          <w:sz w:val="28"/>
        </w:rPr>
        <w:t>
    тамасыз ету
</w:t>
      </w:r>
      <w:r>
        <w:br/>
      </w:r>
      <w:r>
        <w:rPr>
          <w:rFonts w:ascii="Times New Roman"/>
          <w:b w:val="false"/>
          <w:i w:val="false"/>
          <w:color w:val="000000"/>
          <w:sz w:val="28"/>
        </w:rPr>
        <w:t>
    жөніндегі
</w:t>
      </w:r>
      <w:r>
        <w:br/>
      </w:r>
      <w:r>
        <w:rPr>
          <w:rFonts w:ascii="Times New Roman"/>
          <w:b w:val="false"/>
          <w:i w:val="false"/>
          <w:color w:val="000000"/>
          <w:sz w:val="28"/>
        </w:rPr>
        <w:t>
    шаралар туралы"
</w:t>
      </w:r>
      <w:r>
        <w:br/>
      </w:r>
      <w:r>
        <w:rPr>
          <w:rFonts w:ascii="Times New Roman"/>
          <w:b w:val="false"/>
          <w:i w:val="false"/>
          <w:color w:val="000000"/>
          <w:sz w:val="28"/>
        </w:rPr>
        <w:t>
    Қазақстан
</w:t>
      </w:r>
      <w:r>
        <w:br/>
      </w:r>
      <w:r>
        <w:rPr>
          <w:rFonts w:ascii="Times New Roman"/>
          <w:b w:val="false"/>
          <w:i w:val="false"/>
          <w:color w:val="000000"/>
          <w:sz w:val="28"/>
        </w:rPr>
        <w:t>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5
</w:t>
      </w:r>
      <w:r>
        <w:br/>
      </w:r>
      <w:r>
        <w:rPr>
          <w:rFonts w:ascii="Times New Roman"/>
          <w:b w:val="false"/>
          <w:i w:val="false"/>
          <w:color w:val="000000"/>
          <w:sz w:val="28"/>
        </w:rPr>
        <w:t>
    мамырдағы N
</w:t>
      </w:r>
      <w:r>
        <w:br/>
      </w:r>
      <w:r>
        <w:rPr>
          <w:rFonts w:ascii="Times New Roman"/>
          <w:b w:val="false"/>
          <w:i w:val="false"/>
          <w:color w:val="000000"/>
          <w:sz w:val="28"/>
        </w:rPr>
        <w:t>
    674 
</w:t>
      </w:r>
      <w:r>
        <w:rPr>
          <w:rFonts w:ascii="Times New Roman"/>
          <w:b w:val="false"/>
          <w:i w:val="false"/>
          <w:color w:val="000000"/>
          <w:sz w:val="28"/>
        </w:rPr>
        <w:t xml:space="preserve"> қаулысына </w:t>
      </w:r>
      <w:r>
        <w:rPr>
          <w:rFonts w:ascii="Times New Roman"/>
          <w:b w:val="false"/>
          <w:i w:val="false"/>
          <w:color w:val="000000"/>
          <w:sz w:val="28"/>
        </w:rPr>
        <w:t>
</w:t>
      </w:r>
      <w:r>
        <w:br/>
      </w:r>
      <w:r>
        <w:rPr>
          <w:rFonts w:ascii="Times New Roman"/>
          <w:b w:val="false"/>
          <w:i w:val="false"/>
          <w:color w:val="000000"/>
          <w:sz w:val="28"/>
        </w:rPr>
        <w:t>
    сәйкес емдік
</w:t>
      </w:r>
      <w:r>
        <w:br/>
      </w:r>
      <w:r>
        <w:rPr>
          <w:rFonts w:ascii="Times New Roman"/>
          <w:b w:val="false"/>
          <w:i w:val="false"/>
          <w:color w:val="000000"/>
          <w:sz w:val="28"/>
        </w:rPr>
        <w:t>
    тағамдармен
</w:t>
      </w:r>
      <w:r>
        <w:br/>
      </w:r>
      <w:r>
        <w:rPr>
          <w:rFonts w:ascii="Times New Roman"/>
          <w:b w:val="false"/>
          <w:i w:val="false"/>
          <w:color w:val="000000"/>
          <w:sz w:val="28"/>
        </w:rPr>
        <w:t>
    және құрғақ
</w:t>
      </w:r>
      <w:r>
        <w:br/>
      </w:r>
      <w:r>
        <w:rPr>
          <w:rFonts w:ascii="Times New Roman"/>
          <w:b w:val="false"/>
          <w:i w:val="false"/>
          <w:color w:val="000000"/>
          <w:sz w:val="28"/>
        </w:rPr>
        <w:t>
    сүт қоспан.
</w:t>
      </w:r>
      <w:r>
        <w:br/>
      </w:r>
      <w:r>
        <w:rPr>
          <w:rFonts w:ascii="Times New Roman"/>
          <w:b w:val="false"/>
          <w:i w:val="false"/>
          <w:color w:val="000000"/>
          <w:sz w:val="28"/>
        </w:rPr>
        <w:t>
    дыларымен 3
</w:t>
      </w:r>
      <w:r>
        <w:br/>
      </w:r>
      <w:r>
        <w:rPr>
          <w:rFonts w:ascii="Times New Roman"/>
          <w:b w:val="false"/>
          <w:i w:val="false"/>
          <w:color w:val="000000"/>
          <w:sz w:val="28"/>
        </w:rPr>
        <w:t>
    жасқа дейінгі
</w:t>
      </w:r>
      <w:r>
        <w:br/>
      </w:r>
      <w:r>
        <w:rPr>
          <w:rFonts w:ascii="Times New Roman"/>
          <w:b w:val="false"/>
          <w:i w:val="false"/>
          <w:color w:val="000000"/>
          <w:sz w:val="28"/>
        </w:rPr>
        <w:t>
    балаларды
</w:t>
      </w:r>
      <w:r>
        <w:br/>
      </w:r>
      <w:r>
        <w:rPr>
          <w:rFonts w:ascii="Times New Roman"/>
          <w:b w:val="false"/>
          <w:i w:val="false"/>
          <w:color w:val="000000"/>
          <w:sz w:val="28"/>
        </w:rPr>
        <w:t>
    қамтамасыз ету
</w:t>
      </w:r>
      <w:r>
        <w:br/>
      </w:r>
      <w:r>
        <w:rPr>
          <w:rFonts w:ascii="Times New Roman"/>
          <w:b w:val="false"/>
          <w:i w:val="false"/>
          <w:color w:val="000000"/>
          <w:sz w:val="28"/>
        </w:rPr>
        <w:t>
32. Диарейлік       Бұй. Денсау.  2004-                      Қаржы.
</w:t>
      </w:r>
      <w:r>
        <w:br/>
      </w:r>
      <w:r>
        <w:rPr>
          <w:rFonts w:ascii="Times New Roman"/>
          <w:b w:val="false"/>
          <w:i w:val="false"/>
          <w:color w:val="000000"/>
          <w:sz w:val="28"/>
        </w:rPr>
        <w:t>
    аурулар және    рық  лық      2005                       лық  
</w:t>
      </w:r>
      <w:r>
        <w:br/>
      </w:r>
      <w:r>
        <w:rPr>
          <w:rFonts w:ascii="Times New Roman"/>
          <w:b w:val="false"/>
          <w:i w:val="false"/>
          <w:color w:val="000000"/>
          <w:sz w:val="28"/>
        </w:rPr>
        <w:t>
    АРЖ алдын-алу        сақтау   ж.ж.                       шығын. 
</w:t>
      </w:r>
      <w:r>
        <w:br/>
      </w:r>
      <w:r>
        <w:rPr>
          <w:rFonts w:ascii="Times New Roman"/>
          <w:b w:val="false"/>
          <w:i w:val="false"/>
          <w:color w:val="000000"/>
          <w:sz w:val="28"/>
        </w:rPr>
        <w:t>
    орталығының          депар.                              дарды
</w:t>
      </w:r>
      <w:r>
        <w:br/>
      </w:r>
      <w:r>
        <w:rPr>
          <w:rFonts w:ascii="Times New Roman"/>
          <w:b w:val="false"/>
          <w:i w:val="false"/>
          <w:color w:val="000000"/>
          <w:sz w:val="28"/>
        </w:rPr>
        <w:t>
    жұмысын              таменті                             қажет
</w:t>
      </w:r>
      <w:r>
        <w:br/>
      </w:r>
      <w:r>
        <w:rPr>
          <w:rFonts w:ascii="Times New Roman"/>
          <w:b w:val="false"/>
          <w:i w:val="false"/>
          <w:color w:val="000000"/>
          <w:sz w:val="28"/>
        </w:rPr>
        <w:t>
    жетілдіру                                                етпейді
</w:t>
      </w:r>
      <w:r>
        <w:br/>
      </w:r>
      <w:r>
        <w:rPr>
          <w:rFonts w:ascii="Times New Roman"/>
          <w:b w:val="false"/>
          <w:i w:val="false"/>
          <w:color w:val="000000"/>
          <w:sz w:val="28"/>
        </w:rPr>
        <w:t>
33. Балалар жа.     Бұй. Денсау.  2004- 2900,0   2900,0      Халықа.
</w:t>
      </w:r>
      <w:r>
        <w:br/>
      </w:r>
      <w:r>
        <w:rPr>
          <w:rFonts w:ascii="Times New Roman"/>
          <w:b w:val="false"/>
          <w:i w:val="false"/>
          <w:color w:val="000000"/>
          <w:sz w:val="28"/>
        </w:rPr>
        <w:t>
    сындағы нау.    рық  лық      2005                       ралық
</w:t>
      </w:r>
      <w:r>
        <w:br/>
      </w:r>
      <w:r>
        <w:rPr>
          <w:rFonts w:ascii="Times New Roman"/>
          <w:b w:val="false"/>
          <w:i w:val="false"/>
          <w:color w:val="000000"/>
          <w:sz w:val="28"/>
        </w:rPr>
        <w:t>
    қастарды             сақтау   ж.ж                        ұйым.
</w:t>
      </w:r>
      <w:r>
        <w:br/>
      </w:r>
      <w:r>
        <w:rPr>
          <w:rFonts w:ascii="Times New Roman"/>
          <w:b w:val="false"/>
          <w:i w:val="false"/>
          <w:color w:val="000000"/>
          <w:sz w:val="28"/>
        </w:rPr>
        <w:t>
    жүргізуді            депар.                              дардың
</w:t>
      </w:r>
      <w:r>
        <w:br/>
      </w:r>
      <w:r>
        <w:rPr>
          <w:rFonts w:ascii="Times New Roman"/>
          <w:b w:val="false"/>
          <w:i w:val="false"/>
          <w:color w:val="000000"/>
          <w:sz w:val="28"/>
        </w:rPr>
        <w:t>
    жақындастыру         таменті                             қаржы. 
</w:t>
      </w:r>
      <w:r>
        <w:br/>
      </w:r>
      <w:r>
        <w:rPr>
          <w:rFonts w:ascii="Times New Roman"/>
          <w:b w:val="false"/>
          <w:i w:val="false"/>
          <w:color w:val="000000"/>
          <w:sz w:val="28"/>
        </w:rPr>
        <w:t>
    жобасын                                                  лары
</w:t>
      </w:r>
      <w:r>
        <w:br/>
      </w:r>
      <w:r>
        <w:rPr>
          <w:rFonts w:ascii="Times New Roman"/>
          <w:b w:val="false"/>
          <w:i w:val="false"/>
          <w:color w:val="000000"/>
          <w:sz w:val="28"/>
        </w:rPr>
        <w:t>
    енгізу 
</w:t>
      </w:r>
      <w:r>
        <w:br/>
      </w:r>
      <w:r>
        <w:rPr>
          <w:rFonts w:ascii="Times New Roman"/>
          <w:b w:val="false"/>
          <w:i w:val="false"/>
          <w:color w:val="000000"/>
          <w:sz w:val="28"/>
        </w:rPr>
        <w:t>
34. Анайы регид.    Бұй. Денсау.  2004-  744,0   1194,0      Халықа.
</w:t>
      </w:r>
      <w:r>
        <w:br/>
      </w:r>
      <w:r>
        <w:rPr>
          <w:rFonts w:ascii="Times New Roman"/>
          <w:b w:val="false"/>
          <w:i w:val="false"/>
          <w:color w:val="000000"/>
          <w:sz w:val="28"/>
        </w:rPr>
        <w:t>
    ратациондық     рық  лық      2005                       ралық
</w:t>
      </w:r>
      <w:r>
        <w:br/>
      </w:r>
      <w:r>
        <w:rPr>
          <w:rFonts w:ascii="Times New Roman"/>
          <w:b w:val="false"/>
          <w:i w:val="false"/>
          <w:color w:val="000000"/>
          <w:sz w:val="28"/>
        </w:rPr>
        <w:t>
    құралдармен          сақтау   ж.ж                        ұйым.
</w:t>
      </w:r>
      <w:r>
        <w:br/>
      </w:r>
      <w:r>
        <w:rPr>
          <w:rFonts w:ascii="Times New Roman"/>
          <w:b w:val="false"/>
          <w:i w:val="false"/>
          <w:color w:val="000000"/>
          <w:sz w:val="28"/>
        </w:rPr>
        <w:t>
    (ұнтақтар)           депар.                              дардың 
</w:t>
      </w:r>
      <w:r>
        <w:br/>
      </w:r>
      <w:r>
        <w:rPr>
          <w:rFonts w:ascii="Times New Roman"/>
          <w:b w:val="false"/>
          <w:i w:val="false"/>
          <w:color w:val="000000"/>
          <w:sz w:val="28"/>
        </w:rPr>
        <w:t>
    5 жасқа дей.         таменті                             қаржы. 
</w:t>
      </w:r>
      <w:r>
        <w:br/>
      </w:r>
      <w:r>
        <w:rPr>
          <w:rFonts w:ascii="Times New Roman"/>
          <w:b w:val="false"/>
          <w:i w:val="false"/>
          <w:color w:val="000000"/>
          <w:sz w:val="28"/>
        </w:rPr>
        <w:t>
    інгі балалар.                                            лары 
</w:t>
      </w:r>
      <w:r>
        <w:br/>
      </w:r>
      <w:r>
        <w:rPr>
          <w:rFonts w:ascii="Times New Roman"/>
          <w:b w:val="false"/>
          <w:i w:val="false"/>
          <w:color w:val="000000"/>
          <w:sz w:val="28"/>
        </w:rPr>
        <w:t>
    ды қамтамасыз
</w:t>
      </w:r>
      <w:r>
        <w:br/>
      </w:r>
      <w:r>
        <w:rPr>
          <w:rFonts w:ascii="Times New Roman"/>
          <w:b w:val="false"/>
          <w:i w:val="false"/>
          <w:color w:val="000000"/>
          <w:sz w:val="28"/>
        </w:rPr>
        <w:t>
    ету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9. Тұрғындарға арнайыландырылған медициналық көмек және алғашқы медициналық-санитарлық жүйесін жетілдіру, дәрі-дәрмекпен қамтамасыз ету және материалдық базаларды нығайту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35. N 1 перзентха.  Пай. Астана   2004  305300,0             Жергі.
</w:t>
      </w:r>
      <w:r>
        <w:br/>
      </w:r>
      <w:r>
        <w:rPr>
          <w:rFonts w:ascii="Times New Roman"/>
          <w:b w:val="false"/>
          <w:i w:val="false"/>
          <w:color w:val="000000"/>
          <w:sz w:val="28"/>
        </w:rPr>
        <w:t>
    наны қайта      да.  қаласын  жыл                        лікті
</w:t>
      </w:r>
      <w:r>
        <w:br/>
      </w:r>
      <w:r>
        <w:rPr>
          <w:rFonts w:ascii="Times New Roman"/>
          <w:b w:val="false"/>
          <w:i w:val="false"/>
          <w:color w:val="000000"/>
          <w:sz w:val="28"/>
        </w:rPr>
        <w:t>
    жөндеу          ла.  дамыту                              бюджет
</w:t>
      </w:r>
      <w:r>
        <w:br/>
      </w:r>
      <w:r>
        <w:rPr>
          <w:rFonts w:ascii="Times New Roman"/>
          <w:b w:val="false"/>
          <w:i w:val="false"/>
          <w:color w:val="000000"/>
          <w:sz w:val="28"/>
        </w:rPr>
        <w:t>
                    ну.  бағдар.
</w:t>
      </w:r>
      <w:r>
        <w:br/>
      </w:r>
      <w:r>
        <w:rPr>
          <w:rFonts w:ascii="Times New Roman"/>
          <w:b w:val="false"/>
          <w:i w:val="false"/>
          <w:color w:val="000000"/>
          <w:sz w:val="28"/>
        </w:rPr>
        <w:t>
                    ға   лама.
</w:t>
      </w:r>
      <w:r>
        <w:br/>
      </w:r>
      <w:r>
        <w:rPr>
          <w:rFonts w:ascii="Times New Roman"/>
          <w:b w:val="false"/>
          <w:i w:val="false"/>
          <w:color w:val="000000"/>
          <w:sz w:val="28"/>
        </w:rPr>
        <w:t>
                    ен.  ларына
</w:t>
      </w:r>
      <w:r>
        <w:br/>
      </w:r>
      <w:r>
        <w:rPr>
          <w:rFonts w:ascii="Times New Roman"/>
          <w:b w:val="false"/>
          <w:i w:val="false"/>
          <w:color w:val="000000"/>
          <w:sz w:val="28"/>
        </w:rPr>
        <w:t>
                    гі.  әкімші.
</w:t>
      </w:r>
      <w:r>
        <w:br/>
      </w:r>
      <w:r>
        <w:rPr>
          <w:rFonts w:ascii="Times New Roman"/>
          <w:b w:val="false"/>
          <w:i w:val="false"/>
          <w:color w:val="000000"/>
          <w:sz w:val="28"/>
        </w:rPr>
        <w:t>
                    зу   лік ету
</w:t>
      </w:r>
      <w:r>
        <w:br/>
      </w:r>
      <w:r>
        <w:rPr>
          <w:rFonts w:ascii="Times New Roman"/>
          <w:b w:val="false"/>
          <w:i w:val="false"/>
          <w:color w:val="000000"/>
          <w:sz w:val="28"/>
        </w:rPr>
        <w:t>
                         жөнін.
</w:t>
      </w:r>
      <w:r>
        <w:br/>
      </w:r>
      <w:r>
        <w:rPr>
          <w:rFonts w:ascii="Times New Roman"/>
          <w:b w:val="false"/>
          <w:i w:val="false"/>
          <w:color w:val="000000"/>
          <w:sz w:val="28"/>
        </w:rPr>
        <w:t>
                         дегі,
</w:t>
      </w:r>
      <w:r>
        <w:br/>
      </w:r>
      <w:r>
        <w:rPr>
          <w:rFonts w:ascii="Times New Roman"/>
          <w:b w:val="false"/>
          <w:i w:val="false"/>
          <w:color w:val="000000"/>
          <w:sz w:val="28"/>
        </w:rPr>
        <w:t>
                         Денсау.
</w:t>
      </w:r>
      <w:r>
        <w:br/>
      </w:r>
      <w:r>
        <w:rPr>
          <w:rFonts w:ascii="Times New Roman"/>
          <w:b w:val="false"/>
          <w:i w:val="false"/>
          <w:color w:val="000000"/>
          <w:sz w:val="28"/>
        </w:rPr>
        <w:t>
                         лық
</w:t>
      </w:r>
      <w:r>
        <w:br/>
      </w:r>
      <w:r>
        <w:rPr>
          <w:rFonts w:ascii="Times New Roman"/>
          <w:b w:val="false"/>
          <w:i w:val="false"/>
          <w:color w:val="000000"/>
          <w:sz w:val="28"/>
        </w:rPr>
        <w:t>
                         сақтау
</w:t>
      </w:r>
      <w:r>
        <w:br/>
      </w:r>
      <w:r>
        <w:rPr>
          <w:rFonts w:ascii="Times New Roman"/>
          <w:b w:val="false"/>
          <w:i w:val="false"/>
          <w:color w:val="000000"/>
          <w:sz w:val="28"/>
        </w:rPr>
        <w:t>
                         депар.
</w:t>
      </w:r>
      <w:r>
        <w:br/>
      </w:r>
      <w:r>
        <w:rPr>
          <w:rFonts w:ascii="Times New Roman"/>
          <w:b w:val="false"/>
          <w:i w:val="false"/>
          <w:color w:val="000000"/>
          <w:sz w:val="28"/>
        </w:rPr>
        <w:t>
                         тамент.
</w:t>
      </w:r>
      <w:r>
        <w:br/>
      </w:r>
      <w:r>
        <w:rPr>
          <w:rFonts w:ascii="Times New Roman"/>
          <w:b w:val="false"/>
          <w:i w:val="false"/>
          <w:color w:val="000000"/>
          <w:sz w:val="28"/>
        </w:rPr>
        <w:t>
                         тері
</w:t>
      </w:r>
      <w:r>
        <w:br/>
      </w:r>
      <w:r>
        <w:rPr>
          <w:rFonts w:ascii="Times New Roman"/>
          <w:b w:val="false"/>
          <w:i w:val="false"/>
          <w:color w:val="000000"/>
          <w:sz w:val="28"/>
        </w:rPr>
        <w:t>
36. Балалар ас      Пай. Астана   2004- 9000,0  93000,0      Жергі.
</w:t>
      </w:r>
      <w:r>
        <w:br/>
      </w:r>
      <w:r>
        <w:rPr>
          <w:rFonts w:ascii="Times New Roman"/>
          <w:b w:val="false"/>
          <w:i w:val="false"/>
          <w:color w:val="000000"/>
          <w:sz w:val="28"/>
        </w:rPr>
        <w:t>
    үйінің құры.    да.  қаласын  2005                       лікті
</w:t>
      </w:r>
      <w:r>
        <w:br/>
      </w:r>
      <w:r>
        <w:rPr>
          <w:rFonts w:ascii="Times New Roman"/>
          <w:b w:val="false"/>
          <w:i w:val="false"/>
          <w:color w:val="000000"/>
          <w:sz w:val="28"/>
        </w:rPr>
        <w:t>
    лысы            ла.  дамыту   жыл                        бюджет
</w:t>
      </w:r>
      <w:r>
        <w:br/>
      </w:r>
      <w:r>
        <w:rPr>
          <w:rFonts w:ascii="Times New Roman"/>
          <w:b w:val="false"/>
          <w:i w:val="false"/>
          <w:color w:val="000000"/>
          <w:sz w:val="28"/>
        </w:rPr>
        <w:t>
                    ну.  бағдар.
</w:t>
      </w:r>
      <w:r>
        <w:br/>
      </w:r>
      <w:r>
        <w:rPr>
          <w:rFonts w:ascii="Times New Roman"/>
          <w:b w:val="false"/>
          <w:i w:val="false"/>
          <w:color w:val="000000"/>
          <w:sz w:val="28"/>
        </w:rPr>
        <w:t>
                    ға   лама.
</w:t>
      </w:r>
      <w:r>
        <w:br/>
      </w:r>
      <w:r>
        <w:rPr>
          <w:rFonts w:ascii="Times New Roman"/>
          <w:b w:val="false"/>
          <w:i w:val="false"/>
          <w:color w:val="000000"/>
          <w:sz w:val="28"/>
        </w:rPr>
        <w:t>
                    ен.  ларына
</w:t>
      </w:r>
      <w:r>
        <w:br/>
      </w:r>
      <w:r>
        <w:rPr>
          <w:rFonts w:ascii="Times New Roman"/>
          <w:b w:val="false"/>
          <w:i w:val="false"/>
          <w:color w:val="000000"/>
          <w:sz w:val="28"/>
        </w:rPr>
        <w:t>
                    гі.  әкімші.
</w:t>
      </w:r>
      <w:r>
        <w:br/>
      </w:r>
      <w:r>
        <w:rPr>
          <w:rFonts w:ascii="Times New Roman"/>
          <w:b w:val="false"/>
          <w:i w:val="false"/>
          <w:color w:val="000000"/>
          <w:sz w:val="28"/>
        </w:rPr>
        <w:t>
                    зу   лік ету
</w:t>
      </w:r>
      <w:r>
        <w:br/>
      </w:r>
      <w:r>
        <w:rPr>
          <w:rFonts w:ascii="Times New Roman"/>
          <w:b w:val="false"/>
          <w:i w:val="false"/>
          <w:color w:val="000000"/>
          <w:sz w:val="28"/>
        </w:rPr>
        <w:t>
                         жөнін.
</w:t>
      </w:r>
      <w:r>
        <w:br/>
      </w:r>
      <w:r>
        <w:rPr>
          <w:rFonts w:ascii="Times New Roman"/>
          <w:b w:val="false"/>
          <w:i w:val="false"/>
          <w:color w:val="000000"/>
          <w:sz w:val="28"/>
        </w:rPr>
        <w:t>
                         дегі,
</w:t>
      </w:r>
      <w:r>
        <w:br/>
      </w:r>
      <w:r>
        <w:rPr>
          <w:rFonts w:ascii="Times New Roman"/>
          <w:b w:val="false"/>
          <w:i w:val="false"/>
          <w:color w:val="000000"/>
          <w:sz w:val="28"/>
        </w:rPr>
        <w:t>
                         Денсау.
</w:t>
      </w:r>
      <w:r>
        <w:br/>
      </w:r>
      <w:r>
        <w:rPr>
          <w:rFonts w:ascii="Times New Roman"/>
          <w:b w:val="false"/>
          <w:i w:val="false"/>
          <w:color w:val="000000"/>
          <w:sz w:val="28"/>
        </w:rPr>
        <w:t>
                         лық
</w:t>
      </w:r>
      <w:r>
        <w:br/>
      </w:r>
      <w:r>
        <w:rPr>
          <w:rFonts w:ascii="Times New Roman"/>
          <w:b w:val="false"/>
          <w:i w:val="false"/>
          <w:color w:val="000000"/>
          <w:sz w:val="28"/>
        </w:rPr>
        <w:t>
                         сақтау
</w:t>
      </w:r>
      <w:r>
        <w:br/>
      </w:r>
      <w:r>
        <w:rPr>
          <w:rFonts w:ascii="Times New Roman"/>
          <w:b w:val="false"/>
          <w:i w:val="false"/>
          <w:color w:val="000000"/>
          <w:sz w:val="28"/>
        </w:rPr>
        <w:t>
                         депар.
</w:t>
      </w:r>
      <w:r>
        <w:br/>
      </w:r>
      <w:r>
        <w:rPr>
          <w:rFonts w:ascii="Times New Roman"/>
          <w:b w:val="false"/>
          <w:i w:val="false"/>
          <w:color w:val="000000"/>
          <w:sz w:val="28"/>
        </w:rPr>
        <w:t>
                         тамент.
</w:t>
      </w:r>
      <w:r>
        <w:br/>
      </w:r>
      <w:r>
        <w:rPr>
          <w:rFonts w:ascii="Times New Roman"/>
          <w:b w:val="false"/>
          <w:i w:val="false"/>
          <w:color w:val="000000"/>
          <w:sz w:val="28"/>
        </w:rPr>
        <w:t>
                         тері
</w:t>
      </w:r>
      <w:r>
        <w:br/>
      </w:r>
      <w:r>
        <w:rPr>
          <w:rFonts w:ascii="Times New Roman"/>
          <w:b w:val="false"/>
          <w:i w:val="false"/>
          <w:color w:val="000000"/>
          <w:sz w:val="28"/>
        </w:rPr>
        <w:t>
37. 150 ауысымдық   Пай. Астана   2004- 8000,0  362500,0     Жергі.
</w:t>
      </w:r>
      <w:r>
        <w:br/>
      </w:r>
      <w:r>
        <w:rPr>
          <w:rFonts w:ascii="Times New Roman"/>
          <w:b w:val="false"/>
          <w:i w:val="false"/>
          <w:color w:val="000000"/>
          <w:sz w:val="28"/>
        </w:rPr>
        <w:t>
    балалар емха.   да.  қаласын  2005                       лікті
</w:t>
      </w:r>
      <w:r>
        <w:br/>
      </w:r>
      <w:r>
        <w:rPr>
          <w:rFonts w:ascii="Times New Roman"/>
          <w:b w:val="false"/>
          <w:i w:val="false"/>
          <w:color w:val="000000"/>
          <w:sz w:val="28"/>
        </w:rPr>
        <w:t>
    насының құры.   ла.  дамыту   жыл                        бюджет
</w:t>
      </w:r>
      <w:r>
        <w:br/>
      </w:r>
      <w:r>
        <w:rPr>
          <w:rFonts w:ascii="Times New Roman"/>
          <w:b w:val="false"/>
          <w:i w:val="false"/>
          <w:color w:val="000000"/>
          <w:sz w:val="28"/>
        </w:rPr>
        <w:t>
    лысы (етком.    ну.  бағдар.
</w:t>
      </w:r>
      <w:r>
        <w:br/>
      </w:r>
      <w:r>
        <w:rPr>
          <w:rFonts w:ascii="Times New Roman"/>
          <w:b w:val="false"/>
          <w:i w:val="false"/>
          <w:color w:val="000000"/>
          <w:sz w:val="28"/>
        </w:rPr>
        <w:t>
    бинат ауданы)   ға   лама.
</w:t>
      </w:r>
      <w:r>
        <w:br/>
      </w:r>
      <w:r>
        <w:rPr>
          <w:rFonts w:ascii="Times New Roman"/>
          <w:b w:val="false"/>
          <w:i w:val="false"/>
          <w:color w:val="000000"/>
          <w:sz w:val="28"/>
        </w:rPr>
        <w:t>
                    ен.  ларына
</w:t>
      </w:r>
      <w:r>
        <w:br/>
      </w:r>
      <w:r>
        <w:rPr>
          <w:rFonts w:ascii="Times New Roman"/>
          <w:b w:val="false"/>
          <w:i w:val="false"/>
          <w:color w:val="000000"/>
          <w:sz w:val="28"/>
        </w:rPr>
        <w:t>
                    гі.  әкімші.
</w:t>
      </w:r>
      <w:r>
        <w:br/>
      </w:r>
      <w:r>
        <w:rPr>
          <w:rFonts w:ascii="Times New Roman"/>
          <w:b w:val="false"/>
          <w:i w:val="false"/>
          <w:color w:val="000000"/>
          <w:sz w:val="28"/>
        </w:rPr>
        <w:t>
                    зу   лік ету
</w:t>
      </w:r>
      <w:r>
        <w:br/>
      </w:r>
      <w:r>
        <w:rPr>
          <w:rFonts w:ascii="Times New Roman"/>
          <w:b w:val="false"/>
          <w:i w:val="false"/>
          <w:color w:val="000000"/>
          <w:sz w:val="28"/>
        </w:rPr>
        <w:t>
                         жөнін.
</w:t>
      </w:r>
      <w:r>
        <w:br/>
      </w:r>
      <w:r>
        <w:rPr>
          <w:rFonts w:ascii="Times New Roman"/>
          <w:b w:val="false"/>
          <w:i w:val="false"/>
          <w:color w:val="000000"/>
          <w:sz w:val="28"/>
        </w:rPr>
        <w:t>
                         дегі,
</w:t>
      </w:r>
      <w:r>
        <w:br/>
      </w:r>
      <w:r>
        <w:rPr>
          <w:rFonts w:ascii="Times New Roman"/>
          <w:b w:val="false"/>
          <w:i w:val="false"/>
          <w:color w:val="000000"/>
          <w:sz w:val="28"/>
        </w:rPr>
        <w:t>
                         Денсау.
</w:t>
      </w:r>
      <w:r>
        <w:br/>
      </w:r>
      <w:r>
        <w:rPr>
          <w:rFonts w:ascii="Times New Roman"/>
          <w:b w:val="false"/>
          <w:i w:val="false"/>
          <w:color w:val="000000"/>
          <w:sz w:val="28"/>
        </w:rPr>
        <w:t>
                         лық
</w:t>
      </w:r>
      <w:r>
        <w:br/>
      </w:r>
      <w:r>
        <w:rPr>
          <w:rFonts w:ascii="Times New Roman"/>
          <w:b w:val="false"/>
          <w:i w:val="false"/>
          <w:color w:val="000000"/>
          <w:sz w:val="28"/>
        </w:rPr>
        <w:t>
                         сақтау
</w:t>
      </w:r>
      <w:r>
        <w:br/>
      </w:r>
      <w:r>
        <w:rPr>
          <w:rFonts w:ascii="Times New Roman"/>
          <w:b w:val="false"/>
          <w:i w:val="false"/>
          <w:color w:val="000000"/>
          <w:sz w:val="28"/>
        </w:rPr>
        <w:t>
                         депар.
</w:t>
      </w:r>
      <w:r>
        <w:br/>
      </w:r>
      <w:r>
        <w:rPr>
          <w:rFonts w:ascii="Times New Roman"/>
          <w:b w:val="false"/>
          <w:i w:val="false"/>
          <w:color w:val="000000"/>
          <w:sz w:val="28"/>
        </w:rPr>
        <w:t>
                         тамент.
</w:t>
      </w:r>
      <w:r>
        <w:br/>
      </w:r>
      <w:r>
        <w:rPr>
          <w:rFonts w:ascii="Times New Roman"/>
          <w:b w:val="false"/>
          <w:i w:val="false"/>
          <w:color w:val="000000"/>
          <w:sz w:val="28"/>
        </w:rPr>
        <w:t>
                         тері
</w:t>
      </w:r>
      <w:r>
        <w:br/>
      </w:r>
      <w:r>
        <w:rPr>
          <w:rFonts w:ascii="Times New Roman"/>
          <w:b w:val="false"/>
          <w:i w:val="false"/>
          <w:color w:val="000000"/>
          <w:sz w:val="28"/>
        </w:rPr>
        <w:t>
38. Қалалық диаг.   Пай. Астана   2004- 35000,0  420000,0    Жергі.
</w:t>
      </w:r>
      <w:r>
        <w:br/>
      </w:r>
      <w:r>
        <w:rPr>
          <w:rFonts w:ascii="Times New Roman"/>
          <w:b w:val="false"/>
          <w:i w:val="false"/>
          <w:color w:val="000000"/>
          <w:sz w:val="28"/>
        </w:rPr>
        <w:t>
    ностикалық      да.  қаласын  2005                       лікті
</w:t>
      </w:r>
      <w:r>
        <w:br/>
      </w:r>
      <w:r>
        <w:rPr>
          <w:rFonts w:ascii="Times New Roman"/>
          <w:b w:val="false"/>
          <w:i w:val="false"/>
          <w:color w:val="000000"/>
          <w:sz w:val="28"/>
        </w:rPr>
        <w:t>
    орталықтың      ла.  дамыту   жыл                        бюджет
</w:t>
      </w:r>
      <w:r>
        <w:br/>
      </w:r>
      <w:r>
        <w:rPr>
          <w:rFonts w:ascii="Times New Roman"/>
          <w:b w:val="false"/>
          <w:i w:val="false"/>
          <w:color w:val="000000"/>
          <w:sz w:val="28"/>
        </w:rPr>
        <w:t>
    құрылысы        ну.  бағдар.
</w:t>
      </w:r>
      <w:r>
        <w:br/>
      </w:r>
      <w:r>
        <w:rPr>
          <w:rFonts w:ascii="Times New Roman"/>
          <w:b w:val="false"/>
          <w:i w:val="false"/>
          <w:color w:val="000000"/>
          <w:sz w:val="28"/>
        </w:rPr>
        <w:t>
                    ға   лама.
</w:t>
      </w:r>
      <w:r>
        <w:br/>
      </w:r>
      <w:r>
        <w:rPr>
          <w:rFonts w:ascii="Times New Roman"/>
          <w:b w:val="false"/>
          <w:i w:val="false"/>
          <w:color w:val="000000"/>
          <w:sz w:val="28"/>
        </w:rPr>
        <w:t>
                    ен.  ларына
</w:t>
      </w:r>
      <w:r>
        <w:br/>
      </w:r>
      <w:r>
        <w:rPr>
          <w:rFonts w:ascii="Times New Roman"/>
          <w:b w:val="false"/>
          <w:i w:val="false"/>
          <w:color w:val="000000"/>
          <w:sz w:val="28"/>
        </w:rPr>
        <w:t>
                    гі.  әкімші.
</w:t>
      </w:r>
      <w:r>
        <w:br/>
      </w:r>
      <w:r>
        <w:rPr>
          <w:rFonts w:ascii="Times New Roman"/>
          <w:b w:val="false"/>
          <w:i w:val="false"/>
          <w:color w:val="000000"/>
          <w:sz w:val="28"/>
        </w:rPr>
        <w:t>
                    зу   лік ету
</w:t>
      </w:r>
      <w:r>
        <w:br/>
      </w:r>
      <w:r>
        <w:rPr>
          <w:rFonts w:ascii="Times New Roman"/>
          <w:b w:val="false"/>
          <w:i w:val="false"/>
          <w:color w:val="000000"/>
          <w:sz w:val="28"/>
        </w:rPr>
        <w:t>
                         жөнін.
</w:t>
      </w:r>
      <w:r>
        <w:br/>
      </w:r>
      <w:r>
        <w:rPr>
          <w:rFonts w:ascii="Times New Roman"/>
          <w:b w:val="false"/>
          <w:i w:val="false"/>
          <w:color w:val="000000"/>
          <w:sz w:val="28"/>
        </w:rPr>
        <w:t>
                         дегі,
</w:t>
      </w:r>
      <w:r>
        <w:br/>
      </w:r>
      <w:r>
        <w:rPr>
          <w:rFonts w:ascii="Times New Roman"/>
          <w:b w:val="false"/>
          <w:i w:val="false"/>
          <w:color w:val="000000"/>
          <w:sz w:val="28"/>
        </w:rPr>
        <w:t>
                         Денсау.
</w:t>
      </w:r>
      <w:r>
        <w:br/>
      </w:r>
      <w:r>
        <w:rPr>
          <w:rFonts w:ascii="Times New Roman"/>
          <w:b w:val="false"/>
          <w:i w:val="false"/>
          <w:color w:val="000000"/>
          <w:sz w:val="28"/>
        </w:rPr>
        <w:t>
                         лық
</w:t>
      </w:r>
      <w:r>
        <w:br/>
      </w:r>
      <w:r>
        <w:rPr>
          <w:rFonts w:ascii="Times New Roman"/>
          <w:b w:val="false"/>
          <w:i w:val="false"/>
          <w:color w:val="000000"/>
          <w:sz w:val="28"/>
        </w:rPr>
        <w:t>
                         сақтау
</w:t>
      </w:r>
      <w:r>
        <w:br/>
      </w:r>
      <w:r>
        <w:rPr>
          <w:rFonts w:ascii="Times New Roman"/>
          <w:b w:val="false"/>
          <w:i w:val="false"/>
          <w:color w:val="000000"/>
          <w:sz w:val="28"/>
        </w:rPr>
        <w:t>
                         депар.
</w:t>
      </w:r>
      <w:r>
        <w:br/>
      </w:r>
      <w:r>
        <w:rPr>
          <w:rFonts w:ascii="Times New Roman"/>
          <w:b w:val="false"/>
          <w:i w:val="false"/>
          <w:color w:val="000000"/>
          <w:sz w:val="28"/>
        </w:rPr>
        <w:t>
                         тамент.
</w:t>
      </w:r>
      <w:r>
        <w:br/>
      </w:r>
      <w:r>
        <w:rPr>
          <w:rFonts w:ascii="Times New Roman"/>
          <w:b w:val="false"/>
          <w:i w:val="false"/>
          <w:color w:val="000000"/>
          <w:sz w:val="28"/>
        </w:rPr>
        <w:t>
                         тері
</w:t>
      </w:r>
      <w:r>
        <w:br/>
      </w:r>
      <w:r>
        <w:rPr>
          <w:rFonts w:ascii="Times New Roman"/>
          <w:b w:val="false"/>
          <w:i w:val="false"/>
          <w:color w:val="000000"/>
          <w:sz w:val="28"/>
        </w:rPr>
        <w:t>
39. 150 ауысымды    Пай. Астана   2004- 8000,0  362500,0     Жергі.
</w:t>
      </w:r>
      <w:r>
        <w:br/>
      </w:r>
      <w:r>
        <w:rPr>
          <w:rFonts w:ascii="Times New Roman"/>
          <w:b w:val="false"/>
          <w:i w:val="false"/>
          <w:color w:val="000000"/>
          <w:sz w:val="28"/>
        </w:rPr>
        <w:t>
    балалар емха.   да.  қаласын  2005                       лікті
</w:t>
      </w:r>
      <w:r>
        <w:br/>
      </w:r>
      <w:r>
        <w:rPr>
          <w:rFonts w:ascii="Times New Roman"/>
          <w:b w:val="false"/>
          <w:i w:val="false"/>
          <w:color w:val="000000"/>
          <w:sz w:val="28"/>
        </w:rPr>
        <w:t>
    насының құры.   ла.  дамыту   жыл                        бюджет
</w:t>
      </w:r>
      <w:r>
        <w:br/>
      </w:r>
      <w:r>
        <w:rPr>
          <w:rFonts w:ascii="Times New Roman"/>
          <w:b w:val="false"/>
          <w:i w:val="false"/>
          <w:color w:val="000000"/>
          <w:sz w:val="28"/>
        </w:rPr>
        <w:t>
    лысы (оңтүс.    ну.  бағдар.
</w:t>
      </w:r>
      <w:r>
        <w:br/>
      </w:r>
      <w:r>
        <w:rPr>
          <w:rFonts w:ascii="Times New Roman"/>
          <w:b w:val="false"/>
          <w:i w:val="false"/>
          <w:color w:val="000000"/>
          <w:sz w:val="28"/>
        </w:rPr>
        <w:t>
    тік-шығыс       ға   лама.
</w:t>
      </w:r>
      <w:r>
        <w:br/>
      </w:r>
      <w:r>
        <w:rPr>
          <w:rFonts w:ascii="Times New Roman"/>
          <w:b w:val="false"/>
          <w:i w:val="false"/>
          <w:color w:val="000000"/>
          <w:sz w:val="28"/>
        </w:rPr>
        <w:t>
    ауданы)         ен.  ларына
</w:t>
      </w:r>
      <w:r>
        <w:br/>
      </w:r>
      <w:r>
        <w:rPr>
          <w:rFonts w:ascii="Times New Roman"/>
          <w:b w:val="false"/>
          <w:i w:val="false"/>
          <w:color w:val="000000"/>
          <w:sz w:val="28"/>
        </w:rPr>
        <w:t>
                    ен.  әкімші.
</w:t>
      </w:r>
      <w:r>
        <w:br/>
      </w:r>
      <w:r>
        <w:rPr>
          <w:rFonts w:ascii="Times New Roman"/>
          <w:b w:val="false"/>
          <w:i w:val="false"/>
          <w:color w:val="000000"/>
          <w:sz w:val="28"/>
        </w:rPr>
        <w:t>
                    гі.  лік ету
</w:t>
      </w:r>
      <w:r>
        <w:br/>
      </w:r>
      <w:r>
        <w:rPr>
          <w:rFonts w:ascii="Times New Roman"/>
          <w:b w:val="false"/>
          <w:i w:val="false"/>
          <w:color w:val="000000"/>
          <w:sz w:val="28"/>
        </w:rPr>
        <w:t>
                    зу   жөнін.                         
</w:t>
      </w:r>
      <w:r>
        <w:br/>
      </w:r>
      <w:r>
        <w:rPr>
          <w:rFonts w:ascii="Times New Roman"/>
          <w:b w:val="false"/>
          <w:i w:val="false"/>
          <w:color w:val="000000"/>
          <w:sz w:val="28"/>
        </w:rPr>
        <w:t>
                         дегі,
</w:t>
      </w:r>
      <w:r>
        <w:br/>
      </w:r>
      <w:r>
        <w:rPr>
          <w:rFonts w:ascii="Times New Roman"/>
          <w:b w:val="false"/>
          <w:i w:val="false"/>
          <w:color w:val="000000"/>
          <w:sz w:val="28"/>
        </w:rPr>
        <w:t>
                         Денсау.
</w:t>
      </w:r>
      <w:r>
        <w:br/>
      </w:r>
      <w:r>
        <w:rPr>
          <w:rFonts w:ascii="Times New Roman"/>
          <w:b w:val="false"/>
          <w:i w:val="false"/>
          <w:color w:val="000000"/>
          <w:sz w:val="28"/>
        </w:rPr>
        <w:t>
                         лық
</w:t>
      </w:r>
      <w:r>
        <w:br/>
      </w:r>
      <w:r>
        <w:rPr>
          <w:rFonts w:ascii="Times New Roman"/>
          <w:b w:val="false"/>
          <w:i w:val="false"/>
          <w:color w:val="000000"/>
          <w:sz w:val="28"/>
        </w:rPr>
        <w:t>
                         сақтау
</w:t>
      </w:r>
      <w:r>
        <w:br/>
      </w:r>
      <w:r>
        <w:rPr>
          <w:rFonts w:ascii="Times New Roman"/>
          <w:b w:val="false"/>
          <w:i w:val="false"/>
          <w:color w:val="000000"/>
          <w:sz w:val="28"/>
        </w:rPr>
        <w:t>
                         депар.
</w:t>
      </w:r>
      <w:r>
        <w:br/>
      </w:r>
      <w:r>
        <w:rPr>
          <w:rFonts w:ascii="Times New Roman"/>
          <w:b w:val="false"/>
          <w:i w:val="false"/>
          <w:color w:val="000000"/>
          <w:sz w:val="28"/>
        </w:rPr>
        <w:t>
                         тамент.
</w:t>
      </w:r>
      <w:r>
        <w:br/>
      </w:r>
      <w:r>
        <w:rPr>
          <w:rFonts w:ascii="Times New Roman"/>
          <w:b w:val="false"/>
          <w:i w:val="false"/>
          <w:color w:val="000000"/>
          <w:sz w:val="28"/>
        </w:rPr>
        <w:t>
                         тері
</w:t>
      </w:r>
      <w:r>
        <w:br/>
      </w:r>
      <w:r>
        <w:rPr>
          <w:rFonts w:ascii="Times New Roman"/>
          <w:b w:val="false"/>
          <w:i w:val="false"/>
          <w:color w:val="000000"/>
          <w:sz w:val="28"/>
        </w:rPr>
        <w:t>
40. 350 ауысымды    Пай. Астана   2004- 28000,0  540000,0    Жергі.
</w:t>
      </w:r>
      <w:r>
        <w:br/>
      </w:r>
      <w:r>
        <w:rPr>
          <w:rFonts w:ascii="Times New Roman"/>
          <w:b w:val="false"/>
          <w:i w:val="false"/>
          <w:color w:val="000000"/>
          <w:sz w:val="28"/>
        </w:rPr>
        <w:t>
    ересектер       да.  қаласын  2005                       лікті
</w:t>
      </w:r>
      <w:r>
        <w:br/>
      </w:r>
      <w:r>
        <w:rPr>
          <w:rFonts w:ascii="Times New Roman"/>
          <w:b w:val="false"/>
          <w:i w:val="false"/>
          <w:color w:val="000000"/>
          <w:sz w:val="28"/>
        </w:rPr>
        <w:t>
    емханасының     ла.  дамыту   жыл                        бюджет
</w:t>
      </w:r>
      <w:r>
        <w:br/>
      </w:r>
      <w:r>
        <w:rPr>
          <w:rFonts w:ascii="Times New Roman"/>
          <w:b w:val="false"/>
          <w:i w:val="false"/>
          <w:color w:val="000000"/>
          <w:sz w:val="28"/>
        </w:rPr>
        <w:t>
    құрылысы        ну.  бағдар.
</w:t>
      </w:r>
      <w:r>
        <w:br/>
      </w:r>
      <w:r>
        <w:rPr>
          <w:rFonts w:ascii="Times New Roman"/>
          <w:b w:val="false"/>
          <w:i w:val="false"/>
          <w:color w:val="000000"/>
          <w:sz w:val="28"/>
        </w:rPr>
        <w:t>
   (оңтүстік-шығыс  ға   лама.
</w:t>
      </w:r>
      <w:r>
        <w:br/>
      </w:r>
      <w:r>
        <w:rPr>
          <w:rFonts w:ascii="Times New Roman"/>
          <w:b w:val="false"/>
          <w:i w:val="false"/>
          <w:color w:val="000000"/>
          <w:sz w:val="28"/>
        </w:rPr>
        <w:t>
    ауданы)         ен.  ларына
</w:t>
      </w:r>
      <w:r>
        <w:br/>
      </w:r>
      <w:r>
        <w:rPr>
          <w:rFonts w:ascii="Times New Roman"/>
          <w:b w:val="false"/>
          <w:i w:val="false"/>
          <w:color w:val="000000"/>
          <w:sz w:val="28"/>
        </w:rPr>
        <w:t>
                    гі.  әкімші.
</w:t>
      </w:r>
      <w:r>
        <w:br/>
      </w:r>
      <w:r>
        <w:rPr>
          <w:rFonts w:ascii="Times New Roman"/>
          <w:b w:val="false"/>
          <w:i w:val="false"/>
          <w:color w:val="000000"/>
          <w:sz w:val="28"/>
        </w:rPr>
        <w:t>
                    зу   лік ету
</w:t>
      </w:r>
      <w:r>
        <w:br/>
      </w:r>
      <w:r>
        <w:rPr>
          <w:rFonts w:ascii="Times New Roman"/>
          <w:b w:val="false"/>
          <w:i w:val="false"/>
          <w:color w:val="000000"/>
          <w:sz w:val="28"/>
        </w:rPr>
        <w:t>
                         жөнін.
</w:t>
      </w:r>
      <w:r>
        <w:br/>
      </w:r>
      <w:r>
        <w:rPr>
          <w:rFonts w:ascii="Times New Roman"/>
          <w:b w:val="false"/>
          <w:i w:val="false"/>
          <w:color w:val="000000"/>
          <w:sz w:val="28"/>
        </w:rPr>
        <w:t>
                         дегі,
</w:t>
      </w:r>
      <w:r>
        <w:br/>
      </w:r>
      <w:r>
        <w:rPr>
          <w:rFonts w:ascii="Times New Roman"/>
          <w:b w:val="false"/>
          <w:i w:val="false"/>
          <w:color w:val="000000"/>
          <w:sz w:val="28"/>
        </w:rPr>
        <w:t>
                         Денсау.
</w:t>
      </w:r>
      <w:r>
        <w:br/>
      </w:r>
      <w:r>
        <w:rPr>
          <w:rFonts w:ascii="Times New Roman"/>
          <w:b w:val="false"/>
          <w:i w:val="false"/>
          <w:color w:val="000000"/>
          <w:sz w:val="28"/>
        </w:rPr>
        <w:t>
                         лық
</w:t>
      </w:r>
      <w:r>
        <w:br/>
      </w:r>
      <w:r>
        <w:rPr>
          <w:rFonts w:ascii="Times New Roman"/>
          <w:b w:val="false"/>
          <w:i w:val="false"/>
          <w:color w:val="000000"/>
          <w:sz w:val="28"/>
        </w:rPr>
        <w:t>
                         сақтау
</w:t>
      </w:r>
      <w:r>
        <w:br/>
      </w:r>
      <w:r>
        <w:rPr>
          <w:rFonts w:ascii="Times New Roman"/>
          <w:b w:val="false"/>
          <w:i w:val="false"/>
          <w:color w:val="000000"/>
          <w:sz w:val="28"/>
        </w:rPr>
        <w:t>
                         депар.
</w:t>
      </w:r>
      <w:r>
        <w:br/>
      </w:r>
      <w:r>
        <w:rPr>
          <w:rFonts w:ascii="Times New Roman"/>
          <w:b w:val="false"/>
          <w:i w:val="false"/>
          <w:color w:val="000000"/>
          <w:sz w:val="28"/>
        </w:rPr>
        <w:t>
                         тамент.
</w:t>
      </w:r>
      <w:r>
        <w:br/>
      </w:r>
      <w:r>
        <w:rPr>
          <w:rFonts w:ascii="Times New Roman"/>
          <w:b w:val="false"/>
          <w:i w:val="false"/>
          <w:color w:val="000000"/>
          <w:sz w:val="28"/>
        </w:rPr>
        <w:t>
                         тері
</w:t>
      </w:r>
      <w:r>
        <w:br/>
      </w:r>
      <w:r>
        <w:rPr>
          <w:rFonts w:ascii="Times New Roman"/>
          <w:b w:val="false"/>
          <w:i w:val="false"/>
          <w:color w:val="000000"/>
          <w:sz w:val="28"/>
        </w:rPr>
        <w:t>
41. 360 кереуеттік  Пай. Астана   2004- 25000,0  200000,0    Жергі.
</w:t>
      </w:r>
      <w:r>
        <w:br/>
      </w:r>
      <w:r>
        <w:rPr>
          <w:rFonts w:ascii="Times New Roman"/>
          <w:b w:val="false"/>
          <w:i w:val="false"/>
          <w:color w:val="000000"/>
          <w:sz w:val="28"/>
        </w:rPr>
        <w:t>
    көпсалалы       да.  қаласын  2005                       лікті
</w:t>
      </w:r>
      <w:r>
        <w:br/>
      </w:r>
      <w:r>
        <w:rPr>
          <w:rFonts w:ascii="Times New Roman"/>
          <w:b w:val="false"/>
          <w:i w:val="false"/>
          <w:color w:val="000000"/>
          <w:sz w:val="28"/>
        </w:rPr>
        <w:t>
    стационар       ла.  дамыту   жыл                        бюджет
</w:t>
      </w:r>
      <w:r>
        <w:br/>
      </w:r>
      <w:r>
        <w:rPr>
          <w:rFonts w:ascii="Times New Roman"/>
          <w:b w:val="false"/>
          <w:i w:val="false"/>
          <w:color w:val="000000"/>
          <w:sz w:val="28"/>
        </w:rPr>
        <w:t>
    құрылысы        ну.  бағдар.
</w:t>
      </w:r>
      <w:r>
        <w:br/>
      </w:r>
      <w:r>
        <w:rPr>
          <w:rFonts w:ascii="Times New Roman"/>
          <w:b w:val="false"/>
          <w:i w:val="false"/>
          <w:color w:val="000000"/>
          <w:sz w:val="28"/>
        </w:rPr>
        <w:t>
                    ға   лама.
</w:t>
      </w:r>
      <w:r>
        <w:br/>
      </w:r>
      <w:r>
        <w:rPr>
          <w:rFonts w:ascii="Times New Roman"/>
          <w:b w:val="false"/>
          <w:i w:val="false"/>
          <w:color w:val="000000"/>
          <w:sz w:val="28"/>
        </w:rPr>
        <w:t>
                    ен.  ларына
</w:t>
      </w:r>
      <w:r>
        <w:br/>
      </w:r>
      <w:r>
        <w:rPr>
          <w:rFonts w:ascii="Times New Roman"/>
          <w:b w:val="false"/>
          <w:i w:val="false"/>
          <w:color w:val="000000"/>
          <w:sz w:val="28"/>
        </w:rPr>
        <w:t>
                    гі.  әкімші.
</w:t>
      </w:r>
      <w:r>
        <w:br/>
      </w:r>
      <w:r>
        <w:rPr>
          <w:rFonts w:ascii="Times New Roman"/>
          <w:b w:val="false"/>
          <w:i w:val="false"/>
          <w:color w:val="000000"/>
          <w:sz w:val="28"/>
        </w:rPr>
        <w:t>
                    зу   лік ету
</w:t>
      </w:r>
      <w:r>
        <w:br/>
      </w:r>
      <w:r>
        <w:rPr>
          <w:rFonts w:ascii="Times New Roman"/>
          <w:b w:val="false"/>
          <w:i w:val="false"/>
          <w:color w:val="000000"/>
          <w:sz w:val="28"/>
        </w:rPr>
        <w:t>
                         жөнін.
</w:t>
      </w:r>
      <w:r>
        <w:br/>
      </w:r>
      <w:r>
        <w:rPr>
          <w:rFonts w:ascii="Times New Roman"/>
          <w:b w:val="false"/>
          <w:i w:val="false"/>
          <w:color w:val="000000"/>
          <w:sz w:val="28"/>
        </w:rPr>
        <w:t>
                         дегі,
</w:t>
      </w:r>
      <w:r>
        <w:br/>
      </w:r>
      <w:r>
        <w:rPr>
          <w:rFonts w:ascii="Times New Roman"/>
          <w:b w:val="false"/>
          <w:i w:val="false"/>
          <w:color w:val="000000"/>
          <w:sz w:val="28"/>
        </w:rPr>
        <w:t>
                         Денсау.
</w:t>
      </w:r>
      <w:r>
        <w:br/>
      </w:r>
      <w:r>
        <w:rPr>
          <w:rFonts w:ascii="Times New Roman"/>
          <w:b w:val="false"/>
          <w:i w:val="false"/>
          <w:color w:val="000000"/>
          <w:sz w:val="28"/>
        </w:rPr>
        <w:t>
                         лық
</w:t>
      </w:r>
      <w:r>
        <w:br/>
      </w:r>
      <w:r>
        <w:rPr>
          <w:rFonts w:ascii="Times New Roman"/>
          <w:b w:val="false"/>
          <w:i w:val="false"/>
          <w:color w:val="000000"/>
          <w:sz w:val="28"/>
        </w:rPr>
        <w:t>
                         сақтау
</w:t>
      </w:r>
      <w:r>
        <w:br/>
      </w:r>
      <w:r>
        <w:rPr>
          <w:rFonts w:ascii="Times New Roman"/>
          <w:b w:val="false"/>
          <w:i w:val="false"/>
          <w:color w:val="000000"/>
          <w:sz w:val="28"/>
        </w:rPr>
        <w:t>
                         депар.
</w:t>
      </w:r>
      <w:r>
        <w:br/>
      </w:r>
      <w:r>
        <w:rPr>
          <w:rFonts w:ascii="Times New Roman"/>
          <w:b w:val="false"/>
          <w:i w:val="false"/>
          <w:color w:val="000000"/>
          <w:sz w:val="28"/>
        </w:rPr>
        <w:t>
                         тамент.
</w:t>
      </w:r>
      <w:r>
        <w:br/>
      </w:r>
      <w:r>
        <w:rPr>
          <w:rFonts w:ascii="Times New Roman"/>
          <w:b w:val="false"/>
          <w:i w:val="false"/>
          <w:color w:val="000000"/>
          <w:sz w:val="28"/>
        </w:rPr>
        <w:t>
                         тері
</w:t>
      </w:r>
      <w:r>
        <w:br/>
      </w:r>
      <w:r>
        <w:rPr>
          <w:rFonts w:ascii="Times New Roman"/>
          <w:b w:val="false"/>
          <w:i w:val="false"/>
          <w:color w:val="000000"/>
          <w:sz w:val="28"/>
        </w:rPr>
        <w:t>
42. 150 ауысымды    Пай. Астана   2004- 2005ж.  2006ж.       Жергі.
</w:t>
      </w:r>
      <w:r>
        <w:br/>
      </w:r>
      <w:r>
        <w:rPr>
          <w:rFonts w:ascii="Times New Roman"/>
          <w:b w:val="false"/>
          <w:i w:val="false"/>
          <w:color w:val="000000"/>
          <w:sz w:val="28"/>
        </w:rPr>
        <w:t>
    балалар емха.   да.  қаласын  2006  13000,0 362500,0     лікті
</w:t>
      </w:r>
      <w:r>
        <w:br/>
      </w:r>
      <w:r>
        <w:rPr>
          <w:rFonts w:ascii="Times New Roman"/>
          <w:b w:val="false"/>
          <w:i w:val="false"/>
          <w:color w:val="000000"/>
          <w:sz w:val="28"/>
        </w:rPr>
        <w:t>
    насының құры.   ла.  дамыту   жыл                        бюджет 
</w:t>
      </w:r>
      <w:r>
        <w:br/>
      </w:r>
      <w:r>
        <w:rPr>
          <w:rFonts w:ascii="Times New Roman"/>
          <w:b w:val="false"/>
          <w:i w:val="false"/>
          <w:color w:val="000000"/>
          <w:sz w:val="28"/>
        </w:rPr>
        <w:t>
    лысы ("Сол      ну.  бағдар.
</w:t>
      </w:r>
      <w:r>
        <w:br/>
      </w:r>
      <w:r>
        <w:rPr>
          <w:rFonts w:ascii="Times New Roman"/>
          <w:b w:val="false"/>
          <w:i w:val="false"/>
          <w:color w:val="000000"/>
          <w:sz w:val="28"/>
        </w:rPr>
        <w:t>
    жақ жағалау"    ға   лама.
</w:t>
      </w:r>
      <w:r>
        <w:br/>
      </w:r>
      <w:r>
        <w:rPr>
          <w:rFonts w:ascii="Times New Roman"/>
          <w:b w:val="false"/>
          <w:i w:val="false"/>
          <w:color w:val="000000"/>
          <w:sz w:val="28"/>
        </w:rPr>
        <w:t>
    ауданы)         ен.  ларына
</w:t>
      </w:r>
      <w:r>
        <w:br/>
      </w:r>
      <w:r>
        <w:rPr>
          <w:rFonts w:ascii="Times New Roman"/>
          <w:b w:val="false"/>
          <w:i w:val="false"/>
          <w:color w:val="000000"/>
          <w:sz w:val="28"/>
        </w:rPr>
        <w:t>
                    гі.  әкімші.
</w:t>
      </w:r>
      <w:r>
        <w:br/>
      </w:r>
      <w:r>
        <w:rPr>
          <w:rFonts w:ascii="Times New Roman"/>
          <w:b w:val="false"/>
          <w:i w:val="false"/>
          <w:color w:val="000000"/>
          <w:sz w:val="28"/>
        </w:rPr>
        <w:t>
                    зу   лік ету
</w:t>
      </w:r>
      <w:r>
        <w:br/>
      </w:r>
      <w:r>
        <w:rPr>
          <w:rFonts w:ascii="Times New Roman"/>
          <w:b w:val="false"/>
          <w:i w:val="false"/>
          <w:color w:val="000000"/>
          <w:sz w:val="28"/>
        </w:rPr>
        <w:t>
                         жөнін.
</w:t>
      </w:r>
      <w:r>
        <w:br/>
      </w:r>
      <w:r>
        <w:rPr>
          <w:rFonts w:ascii="Times New Roman"/>
          <w:b w:val="false"/>
          <w:i w:val="false"/>
          <w:color w:val="000000"/>
          <w:sz w:val="28"/>
        </w:rPr>
        <w:t>
                         дегі,
</w:t>
      </w:r>
      <w:r>
        <w:br/>
      </w:r>
      <w:r>
        <w:rPr>
          <w:rFonts w:ascii="Times New Roman"/>
          <w:b w:val="false"/>
          <w:i w:val="false"/>
          <w:color w:val="000000"/>
          <w:sz w:val="28"/>
        </w:rPr>
        <w:t>
                         Денсау.
</w:t>
      </w:r>
      <w:r>
        <w:br/>
      </w:r>
      <w:r>
        <w:rPr>
          <w:rFonts w:ascii="Times New Roman"/>
          <w:b w:val="false"/>
          <w:i w:val="false"/>
          <w:color w:val="000000"/>
          <w:sz w:val="28"/>
        </w:rPr>
        <w:t>
                         лық
</w:t>
      </w:r>
      <w:r>
        <w:br/>
      </w:r>
      <w:r>
        <w:rPr>
          <w:rFonts w:ascii="Times New Roman"/>
          <w:b w:val="false"/>
          <w:i w:val="false"/>
          <w:color w:val="000000"/>
          <w:sz w:val="28"/>
        </w:rPr>
        <w:t>
                         сақтау
</w:t>
      </w:r>
      <w:r>
        <w:br/>
      </w:r>
      <w:r>
        <w:rPr>
          <w:rFonts w:ascii="Times New Roman"/>
          <w:b w:val="false"/>
          <w:i w:val="false"/>
          <w:color w:val="000000"/>
          <w:sz w:val="28"/>
        </w:rPr>
        <w:t>
                         депар.
</w:t>
      </w:r>
      <w:r>
        <w:br/>
      </w:r>
      <w:r>
        <w:rPr>
          <w:rFonts w:ascii="Times New Roman"/>
          <w:b w:val="false"/>
          <w:i w:val="false"/>
          <w:color w:val="000000"/>
          <w:sz w:val="28"/>
        </w:rPr>
        <w:t>
                         тамент.
</w:t>
      </w:r>
      <w:r>
        <w:br/>
      </w:r>
      <w:r>
        <w:rPr>
          <w:rFonts w:ascii="Times New Roman"/>
          <w:b w:val="false"/>
          <w:i w:val="false"/>
          <w:color w:val="000000"/>
          <w:sz w:val="28"/>
        </w:rPr>
        <w:t>
                         тері
</w:t>
      </w:r>
      <w:r>
        <w:br/>
      </w:r>
      <w:r>
        <w:rPr>
          <w:rFonts w:ascii="Times New Roman"/>
          <w:b w:val="false"/>
          <w:i w:val="false"/>
          <w:color w:val="000000"/>
          <w:sz w:val="28"/>
        </w:rPr>
        <w:t>
43. 350 ауысымды    Пай. Астана   2004- 2005ж.  2006ж.       Жергі.
</w:t>
      </w:r>
      <w:r>
        <w:br/>
      </w:r>
      <w:r>
        <w:rPr>
          <w:rFonts w:ascii="Times New Roman"/>
          <w:b w:val="false"/>
          <w:i w:val="false"/>
          <w:color w:val="000000"/>
          <w:sz w:val="28"/>
        </w:rPr>
        <w:t>
    ересектер ем.   да.  қаласын  2006  19000,0 54000,0      лікті
</w:t>
      </w:r>
      <w:r>
        <w:br/>
      </w:r>
      <w:r>
        <w:rPr>
          <w:rFonts w:ascii="Times New Roman"/>
          <w:b w:val="false"/>
          <w:i w:val="false"/>
          <w:color w:val="000000"/>
          <w:sz w:val="28"/>
        </w:rPr>
        <w:t>
    ханасының       ла.  дамыту   жыл                        бюджет
</w:t>
      </w:r>
      <w:r>
        <w:br/>
      </w:r>
      <w:r>
        <w:rPr>
          <w:rFonts w:ascii="Times New Roman"/>
          <w:b w:val="false"/>
          <w:i w:val="false"/>
          <w:color w:val="000000"/>
          <w:sz w:val="28"/>
        </w:rPr>
        <w:t>
    құрылысы        ну.  бағдар. 
</w:t>
      </w:r>
      <w:r>
        <w:br/>
      </w:r>
      <w:r>
        <w:rPr>
          <w:rFonts w:ascii="Times New Roman"/>
          <w:b w:val="false"/>
          <w:i w:val="false"/>
          <w:color w:val="000000"/>
          <w:sz w:val="28"/>
        </w:rPr>
        <w:t>
    ("Сол жақ       ға   лама.
</w:t>
      </w:r>
      <w:r>
        <w:br/>
      </w:r>
      <w:r>
        <w:rPr>
          <w:rFonts w:ascii="Times New Roman"/>
          <w:b w:val="false"/>
          <w:i w:val="false"/>
          <w:color w:val="000000"/>
          <w:sz w:val="28"/>
        </w:rPr>
        <w:t>
    жағалау"        ен.  ларына  
</w:t>
      </w:r>
      <w:r>
        <w:br/>
      </w:r>
      <w:r>
        <w:rPr>
          <w:rFonts w:ascii="Times New Roman"/>
          <w:b w:val="false"/>
          <w:i w:val="false"/>
          <w:color w:val="000000"/>
          <w:sz w:val="28"/>
        </w:rPr>
        <w:t>
    ауданы)         гі.  әкімші.
</w:t>
      </w:r>
      <w:r>
        <w:br/>
      </w:r>
      <w:r>
        <w:rPr>
          <w:rFonts w:ascii="Times New Roman"/>
          <w:b w:val="false"/>
          <w:i w:val="false"/>
          <w:color w:val="000000"/>
          <w:sz w:val="28"/>
        </w:rPr>
        <w:t>
                    зу   лік ету
</w:t>
      </w:r>
      <w:r>
        <w:br/>
      </w:r>
      <w:r>
        <w:rPr>
          <w:rFonts w:ascii="Times New Roman"/>
          <w:b w:val="false"/>
          <w:i w:val="false"/>
          <w:color w:val="000000"/>
          <w:sz w:val="28"/>
        </w:rPr>
        <w:t>
                         жөнін.
</w:t>
      </w:r>
      <w:r>
        <w:br/>
      </w:r>
      <w:r>
        <w:rPr>
          <w:rFonts w:ascii="Times New Roman"/>
          <w:b w:val="false"/>
          <w:i w:val="false"/>
          <w:color w:val="000000"/>
          <w:sz w:val="28"/>
        </w:rPr>
        <w:t>
                         дегі,
</w:t>
      </w:r>
      <w:r>
        <w:br/>
      </w:r>
      <w:r>
        <w:rPr>
          <w:rFonts w:ascii="Times New Roman"/>
          <w:b w:val="false"/>
          <w:i w:val="false"/>
          <w:color w:val="000000"/>
          <w:sz w:val="28"/>
        </w:rPr>
        <w:t>
                         Денсау.
</w:t>
      </w:r>
      <w:r>
        <w:br/>
      </w:r>
      <w:r>
        <w:rPr>
          <w:rFonts w:ascii="Times New Roman"/>
          <w:b w:val="false"/>
          <w:i w:val="false"/>
          <w:color w:val="000000"/>
          <w:sz w:val="28"/>
        </w:rPr>
        <w:t>
                         лық
</w:t>
      </w:r>
      <w:r>
        <w:br/>
      </w:r>
      <w:r>
        <w:rPr>
          <w:rFonts w:ascii="Times New Roman"/>
          <w:b w:val="false"/>
          <w:i w:val="false"/>
          <w:color w:val="000000"/>
          <w:sz w:val="28"/>
        </w:rPr>
        <w:t>
                         сақтау
</w:t>
      </w:r>
      <w:r>
        <w:br/>
      </w:r>
      <w:r>
        <w:rPr>
          <w:rFonts w:ascii="Times New Roman"/>
          <w:b w:val="false"/>
          <w:i w:val="false"/>
          <w:color w:val="000000"/>
          <w:sz w:val="28"/>
        </w:rPr>
        <w:t>
                         депар.
</w:t>
      </w:r>
      <w:r>
        <w:br/>
      </w:r>
      <w:r>
        <w:rPr>
          <w:rFonts w:ascii="Times New Roman"/>
          <w:b w:val="false"/>
          <w:i w:val="false"/>
          <w:color w:val="000000"/>
          <w:sz w:val="28"/>
        </w:rPr>
        <w:t>
                         тамент.
</w:t>
      </w:r>
      <w:r>
        <w:br/>
      </w:r>
      <w:r>
        <w:rPr>
          <w:rFonts w:ascii="Times New Roman"/>
          <w:b w:val="false"/>
          <w:i w:val="false"/>
          <w:color w:val="000000"/>
          <w:sz w:val="28"/>
        </w:rPr>
        <w:t>
                         тері
</w:t>
      </w:r>
      <w:r>
        <w:br/>
      </w:r>
      <w:r>
        <w:rPr>
          <w:rFonts w:ascii="Times New Roman"/>
          <w:b w:val="false"/>
          <w:i w:val="false"/>
          <w:color w:val="000000"/>
          <w:sz w:val="28"/>
        </w:rPr>
        <w:t>
44. Мемлекеттік     Ақ.  Денсау.  2004- 236056,0 Бекітілген  Жергі.
</w:t>
      </w:r>
      <w:r>
        <w:br/>
      </w:r>
      <w:r>
        <w:rPr>
          <w:rFonts w:ascii="Times New Roman"/>
          <w:b w:val="false"/>
          <w:i w:val="false"/>
          <w:color w:val="000000"/>
          <w:sz w:val="28"/>
        </w:rPr>
        <w:t>
    емдеу-алдын     па.  лық сақ. 2005           бюджет      лікті  
</w:t>
      </w:r>
      <w:r>
        <w:br/>
      </w:r>
      <w:r>
        <w:rPr>
          <w:rFonts w:ascii="Times New Roman"/>
          <w:b w:val="false"/>
          <w:i w:val="false"/>
          <w:color w:val="000000"/>
          <w:sz w:val="28"/>
        </w:rPr>
        <w:t>
    алу ұйымдарын   рат  тау де.  ж.ж            қаражат.    бюджет
</w:t>
      </w:r>
      <w:r>
        <w:br/>
      </w:r>
      <w:r>
        <w:rPr>
          <w:rFonts w:ascii="Times New Roman"/>
          <w:b w:val="false"/>
          <w:i w:val="false"/>
          <w:color w:val="000000"/>
          <w:sz w:val="28"/>
        </w:rPr>
        <w:t>
    қазіргі за.          парта.                  тары
</w:t>
      </w:r>
      <w:r>
        <w:br/>
      </w:r>
      <w:r>
        <w:rPr>
          <w:rFonts w:ascii="Times New Roman"/>
          <w:b w:val="false"/>
          <w:i w:val="false"/>
          <w:color w:val="000000"/>
          <w:sz w:val="28"/>
        </w:rPr>
        <w:t>
    манғы меди.          менті                   шегінде
</w:t>
      </w:r>
      <w:r>
        <w:br/>
      </w:r>
      <w:r>
        <w:rPr>
          <w:rFonts w:ascii="Times New Roman"/>
          <w:b w:val="false"/>
          <w:i w:val="false"/>
          <w:color w:val="000000"/>
          <w:sz w:val="28"/>
        </w:rPr>
        <w:t>
    циналық жаб.
</w:t>
      </w:r>
      <w:r>
        <w:br/>
      </w:r>
      <w:r>
        <w:rPr>
          <w:rFonts w:ascii="Times New Roman"/>
          <w:b w:val="false"/>
          <w:i w:val="false"/>
          <w:color w:val="000000"/>
          <w:sz w:val="28"/>
        </w:rPr>
        <w:t>
    дықтармен
</w:t>
      </w:r>
      <w:r>
        <w:br/>
      </w:r>
      <w:r>
        <w:rPr>
          <w:rFonts w:ascii="Times New Roman"/>
          <w:b w:val="false"/>
          <w:i w:val="false"/>
          <w:color w:val="000000"/>
          <w:sz w:val="28"/>
        </w:rPr>
        <w:t>
    қамтамасыз
</w:t>
      </w:r>
      <w:r>
        <w:br/>
      </w:r>
      <w:r>
        <w:rPr>
          <w:rFonts w:ascii="Times New Roman"/>
          <w:b w:val="false"/>
          <w:i w:val="false"/>
          <w:color w:val="000000"/>
          <w:sz w:val="28"/>
        </w:rPr>
        <w:t>
    ету
</w:t>
      </w:r>
      <w:r>
        <w:br/>
      </w:r>
      <w:r>
        <w:rPr>
          <w:rFonts w:ascii="Times New Roman"/>
          <w:b w:val="false"/>
          <w:i w:val="false"/>
          <w:color w:val="000000"/>
          <w:sz w:val="28"/>
        </w:rPr>
        <w:t>
45. Қазақстан       Ақ.  Денсау.  Жыл   48705,0  Бекітілген  Жергі.
</w:t>
      </w:r>
      <w:r>
        <w:br/>
      </w:r>
      <w:r>
        <w:rPr>
          <w:rFonts w:ascii="Times New Roman"/>
          <w:b w:val="false"/>
          <w:i w:val="false"/>
          <w:color w:val="000000"/>
          <w:sz w:val="28"/>
        </w:rPr>
        <w:t>
    Республикасы    па.  лық сақ. сайын          бюджет      лікті  
</w:t>
      </w:r>
      <w:r>
        <w:br/>
      </w:r>
      <w:r>
        <w:rPr>
          <w:rFonts w:ascii="Times New Roman"/>
          <w:b w:val="false"/>
          <w:i w:val="false"/>
          <w:color w:val="000000"/>
          <w:sz w:val="28"/>
        </w:rPr>
        <w:t>
    Үкіметінің      рат  тау де.  І тоқ.         қаражат.    бюджет
</w:t>
      </w:r>
      <w:r>
        <w:br/>
      </w:r>
      <w:r>
        <w:rPr>
          <w:rFonts w:ascii="Times New Roman"/>
          <w:b w:val="false"/>
          <w:i w:val="false"/>
          <w:color w:val="000000"/>
          <w:sz w:val="28"/>
        </w:rPr>
        <w:t>
    2000 жылғы           парта.   сан            тары
</w:t>
      </w:r>
      <w:r>
        <w:br/>
      </w:r>
      <w:r>
        <w:rPr>
          <w:rFonts w:ascii="Times New Roman"/>
          <w:b w:val="false"/>
          <w:i w:val="false"/>
          <w:color w:val="000000"/>
          <w:sz w:val="28"/>
        </w:rPr>
        <w:t>
    5 мамырдағы          менті                   шегінде
</w:t>
      </w:r>
      <w:r>
        <w:br/>
      </w:r>
      <w:r>
        <w:rPr>
          <w:rFonts w:ascii="Times New Roman"/>
          <w:b w:val="false"/>
          <w:i w:val="false"/>
          <w:color w:val="000000"/>
          <w:sz w:val="28"/>
        </w:rPr>
        <w:t>
    N 674 қаулы.
</w:t>
      </w:r>
      <w:r>
        <w:br/>
      </w:r>
      <w:r>
        <w:rPr>
          <w:rFonts w:ascii="Times New Roman"/>
          <w:b w:val="false"/>
          <w:i w:val="false"/>
          <w:color w:val="000000"/>
          <w:sz w:val="28"/>
        </w:rPr>
        <w:t>
    сына сәйкес
</w:t>
      </w:r>
      <w:r>
        <w:br/>
      </w:r>
      <w:r>
        <w:rPr>
          <w:rFonts w:ascii="Times New Roman"/>
          <w:b w:val="false"/>
          <w:i w:val="false"/>
          <w:color w:val="000000"/>
          <w:sz w:val="28"/>
        </w:rPr>
        <w:t>
    ауру түрлері
</w:t>
      </w:r>
      <w:r>
        <w:br/>
      </w:r>
      <w:r>
        <w:rPr>
          <w:rFonts w:ascii="Times New Roman"/>
          <w:b w:val="false"/>
          <w:i w:val="false"/>
          <w:color w:val="000000"/>
          <w:sz w:val="28"/>
        </w:rPr>
        <w:t>
    бойынша дәрі-
</w:t>
      </w:r>
      <w:r>
        <w:br/>
      </w:r>
      <w:r>
        <w:rPr>
          <w:rFonts w:ascii="Times New Roman"/>
          <w:b w:val="false"/>
          <w:i w:val="false"/>
          <w:color w:val="000000"/>
          <w:sz w:val="28"/>
        </w:rPr>
        <w:t>
    дәрмек құрал.
</w:t>
      </w:r>
      <w:r>
        <w:br/>
      </w:r>
      <w:r>
        <w:rPr>
          <w:rFonts w:ascii="Times New Roman"/>
          <w:b w:val="false"/>
          <w:i w:val="false"/>
          <w:color w:val="000000"/>
          <w:sz w:val="28"/>
        </w:rPr>
        <w:t>
    дарын сатып
</w:t>
      </w:r>
      <w:r>
        <w:br/>
      </w:r>
      <w:r>
        <w:rPr>
          <w:rFonts w:ascii="Times New Roman"/>
          <w:b w:val="false"/>
          <w:i w:val="false"/>
          <w:color w:val="000000"/>
          <w:sz w:val="28"/>
        </w:rPr>
        <w:t>
    алуды жүргізу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10. Медициналық кадрларды дайындау жүйесін жетілдіру, ғылыми зерттеулер және мамандығын көтеру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46. Мемлекеттік    Орын. Ақмола   2004- 32644,0 Бекітілген   Жергі.
</w:t>
      </w:r>
      <w:r>
        <w:br/>
      </w:r>
      <w:r>
        <w:rPr>
          <w:rFonts w:ascii="Times New Roman"/>
          <w:b w:val="false"/>
          <w:i w:val="false"/>
          <w:color w:val="000000"/>
          <w:sz w:val="28"/>
        </w:rPr>
        <w:t>
    тапсырыс бой.  да.   мемле.   2005          бюджет       лікті 
</w:t>
      </w:r>
      <w:r>
        <w:br/>
      </w:r>
      <w:r>
        <w:rPr>
          <w:rFonts w:ascii="Times New Roman"/>
          <w:b w:val="false"/>
          <w:i w:val="false"/>
          <w:color w:val="000000"/>
          <w:sz w:val="28"/>
        </w:rPr>
        <w:t>
    ынша орта      луы   кеттік   ж.ж           қаражаттары  бюджет
</w:t>
      </w:r>
      <w:r>
        <w:br/>
      </w:r>
      <w:r>
        <w:rPr>
          <w:rFonts w:ascii="Times New Roman"/>
          <w:b w:val="false"/>
          <w:i w:val="false"/>
          <w:color w:val="000000"/>
          <w:sz w:val="28"/>
        </w:rPr>
        <w:t>
    буын маман.    ту.   медици.                шегінде
</w:t>
      </w:r>
      <w:r>
        <w:br/>
      </w:r>
      <w:r>
        <w:rPr>
          <w:rFonts w:ascii="Times New Roman"/>
          <w:b w:val="false"/>
          <w:i w:val="false"/>
          <w:color w:val="000000"/>
          <w:sz w:val="28"/>
        </w:rPr>
        <w:t>
    дарды дайын.   ра.   налық
</w:t>
      </w:r>
      <w:r>
        <w:br/>
      </w:r>
      <w:r>
        <w:rPr>
          <w:rFonts w:ascii="Times New Roman"/>
          <w:b w:val="false"/>
          <w:i w:val="false"/>
          <w:color w:val="000000"/>
          <w:sz w:val="28"/>
        </w:rPr>
        <w:t>
    дау және       лы    кол.
</w:t>
      </w:r>
      <w:r>
        <w:br/>
      </w:r>
      <w:r>
        <w:rPr>
          <w:rFonts w:ascii="Times New Roman"/>
          <w:b w:val="false"/>
          <w:i w:val="false"/>
          <w:color w:val="000000"/>
          <w:sz w:val="28"/>
        </w:rPr>
        <w:t>
    іріктеуді      есеп  леджі
</w:t>
      </w:r>
      <w:r>
        <w:br/>
      </w:r>
      <w:r>
        <w:rPr>
          <w:rFonts w:ascii="Times New Roman"/>
          <w:b w:val="false"/>
          <w:i w:val="false"/>
          <w:color w:val="000000"/>
          <w:sz w:val="28"/>
        </w:rPr>
        <w:t>
    ұйымдастыру
</w:t>
      </w:r>
      <w:r>
        <w:br/>
      </w:r>
      <w:r>
        <w:rPr>
          <w:rFonts w:ascii="Times New Roman"/>
          <w:b w:val="false"/>
          <w:i w:val="false"/>
          <w:color w:val="000000"/>
          <w:sz w:val="28"/>
        </w:rPr>
        <w:t>
47. Біліктілігі    Ма.   Қазақ    2004-                      Респуб.
</w:t>
      </w:r>
      <w:r>
        <w:br/>
      </w:r>
      <w:r>
        <w:rPr>
          <w:rFonts w:ascii="Times New Roman"/>
          <w:b w:val="false"/>
          <w:i w:val="false"/>
          <w:color w:val="000000"/>
          <w:sz w:val="28"/>
        </w:rPr>
        <w:t>
    жоғарғы маман. ман.  мемле.   2005                       ликалық
</w:t>
      </w:r>
      <w:r>
        <w:br/>
      </w:r>
      <w:r>
        <w:rPr>
          <w:rFonts w:ascii="Times New Roman"/>
          <w:b w:val="false"/>
          <w:i w:val="false"/>
          <w:color w:val="000000"/>
          <w:sz w:val="28"/>
        </w:rPr>
        <w:t>
    дарды қажет    дар.  кеттік   ж.ж                        бюджет
</w:t>
      </w:r>
      <w:r>
        <w:br/>
      </w:r>
      <w:r>
        <w:rPr>
          <w:rFonts w:ascii="Times New Roman"/>
          <w:b w:val="false"/>
          <w:i w:val="false"/>
          <w:color w:val="000000"/>
          <w:sz w:val="28"/>
        </w:rPr>
        <w:t>
    ететін денсау. ды    медици.
</w:t>
      </w:r>
      <w:r>
        <w:br/>
      </w:r>
      <w:r>
        <w:rPr>
          <w:rFonts w:ascii="Times New Roman"/>
          <w:b w:val="false"/>
          <w:i w:val="false"/>
          <w:color w:val="000000"/>
          <w:sz w:val="28"/>
        </w:rPr>
        <w:t>
    лық сақтау     дай.  налық
</w:t>
      </w:r>
      <w:r>
        <w:br/>
      </w:r>
      <w:r>
        <w:rPr>
          <w:rFonts w:ascii="Times New Roman"/>
          <w:b w:val="false"/>
          <w:i w:val="false"/>
          <w:color w:val="000000"/>
          <w:sz w:val="28"/>
        </w:rPr>
        <w:t>
    жүйесіне дә.   ын.   акаде.
</w:t>
      </w:r>
      <w:r>
        <w:br/>
      </w:r>
      <w:r>
        <w:rPr>
          <w:rFonts w:ascii="Times New Roman"/>
          <w:b w:val="false"/>
          <w:i w:val="false"/>
          <w:color w:val="000000"/>
          <w:sz w:val="28"/>
        </w:rPr>
        <w:t>
    рігерлік       дап   миясы
</w:t>
      </w:r>
      <w:r>
        <w:br/>
      </w:r>
      <w:r>
        <w:rPr>
          <w:rFonts w:ascii="Times New Roman"/>
          <w:b w:val="false"/>
          <w:i w:val="false"/>
          <w:color w:val="000000"/>
          <w:sz w:val="28"/>
        </w:rPr>
        <w:t>
    кадрлар        және
</w:t>
      </w:r>
      <w:r>
        <w:br/>
      </w:r>
      <w:r>
        <w:rPr>
          <w:rFonts w:ascii="Times New Roman"/>
          <w:b w:val="false"/>
          <w:i w:val="false"/>
          <w:color w:val="000000"/>
          <w:sz w:val="28"/>
        </w:rPr>
        <w:t>
    дайындау       бекі.
</w:t>
      </w:r>
      <w:r>
        <w:br/>
      </w:r>
      <w:r>
        <w:rPr>
          <w:rFonts w:ascii="Times New Roman"/>
          <w:b w:val="false"/>
          <w:i w:val="false"/>
          <w:color w:val="000000"/>
          <w:sz w:val="28"/>
        </w:rPr>
        <w:t>
                   ту
</w:t>
      </w:r>
      <w:r>
        <w:br/>
      </w:r>
      <w:r>
        <w:rPr>
          <w:rFonts w:ascii="Times New Roman"/>
          <w:b w:val="false"/>
          <w:i w:val="false"/>
          <w:color w:val="000000"/>
          <w:sz w:val="28"/>
        </w:rPr>
        <w:t>
48. Клиникалық     Орын. Қазақ    2004-                      Респуб.
</w:t>
      </w:r>
      <w:r>
        <w:br/>
      </w:r>
      <w:r>
        <w:rPr>
          <w:rFonts w:ascii="Times New Roman"/>
          <w:b w:val="false"/>
          <w:i w:val="false"/>
          <w:color w:val="000000"/>
          <w:sz w:val="28"/>
        </w:rPr>
        <w:t>
    ординатура,    далу  мемле.   2005                       ликалық
</w:t>
      </w:r>
      <w:r>
        <w:br/>
      </w:r>
      <w:r>
        <w:rPr>
          <w:rFonts w:ascii="Times New Roman"/>
          <w:b w:val="false"/>
          <w:i w:val="false"/>
          <w:color w:val="000000"/>
          <w:sz w:val="28"/>
        </w:rPr>
        <w:t>
    аспирантура,   тура. кеттік   ж.ж                        бюджет
</w:t>
      </w:r>
      <w:r>
        <w:br/>
      </w:r>
      <w:r>
        <w:rPr>
          <w:rFonts w:ascii="Times New Roman"/>
          <w:b w:val="false"/>
          <w:i w:val="false"/>
          <w:color w:val="000000"/>
          <w:sz w:val="28"/>
        </w:rPr>
        <w:t>
    докторантура   лы    медици.
</w:t>
      </w:r>
      <w:r>
        <w:br/>
      </w:r>
      <w:r>
        <w:rPr>
          <w:rFonts w:ascii="Times New Roman"/>
          <w:b w:val="false"/>
          <w:i w:val="false"/>
          <w:color w:val="000000"/>
          <w:sz w:val="28"/>
        </w:rPr>
        <w:t>
    арқылы басшы   есеп  налық
</w:t>
      </w:r>
      <w:r>
        <w:br/>
      </w:r>
      <w:r>
        <w:rPr>
          <w:rFonts w:ascii="Times New Roman"/>
          <w:b w:val="false"/>
          <w:i w:val="false"/>
          <w:color w:val="000000"/>
          <w:sz w:val="28"/>
        </w:rPr>
        <w:t>
    және ғылыми          акаде. 
</w:t>
      </w:r>
      <w:r>
        <w:br/>
      </w:r>
      <w:r>
        <w:rPr>
          <w:rFonts w:ascii="Times New Roman"/>
          <w:b w:val="false"/>
          <w:i w:val="false"/>
          <w:color w:val="000000"/>
          <w:sz w:val="28"/>
        </w:rPr>
        <w:t>
    кадрларды            миясы  
</w:t>
      </w:r>
      <w:r>
        <w:br/>
      </w:r>
      <w:r>
        <w:rPr>
          <w:rFonts w:ascii="Times New Roman"/>
          <w:b w:val="false"/>
          <w:i w:val="false"/>
          <w:color w:val="000000"/>
          <w:sz w:val="28"/>
        </w:rPr>
        <w:t>
    дайындауды
</w:t>
      </w:r>
      <w:r>
        <w:br/>
      </w:r>
      <w:r>
        <w:rPr>
          <w:rFonts w:ascii="Times New Roman"/>
          <w:b w:val="false"/>
          <w:i w:val="false"/>
          <w:color w:val="000000"/>
          <w:sz w:val="28"/>
        </w:rPr>
        <w:t>
    жүзеге асыру
</w:t>
      </w:r>
      <w:r>
        <w:br/>
      </w:r>
      <w:r>
        <w:rPr>
          <w:rFonts w:ascii="Times New Roman"/>
          <w:b w:val="false"/>
          <w:i w:val="false"/>
          <w:color w:val="000000"/>
          <w:sz w:val="28"/>
        </w:rPr>
        <w:t>
49. Жаңа мемле.    Ат.   Қазақ    Ко.                        Қаржы.
</w:t>
      </w:r>
      <w:r>
        <w:br/>
      </w:r>
      <w:r>
        <w:rPr>
          <w:rFonts w:ascii="Times New Roman"/>
          <w:b w:val="false"/>
          <w:i w:val="false"/>
          <w:color w:val="000000"/>
          <w:sz w:val="28"/>
        </w:rPr>
        <w:t>
    кеттік стан.   тес.  мемле.   мис.                       лық
</w:t>
      </w:r>
      <w:r>
        <w:br/>
      </w:r>
      <w:r>
        <w:rPr>
          <w:rFonts w:ascii="Times New Roman"/>
          <w:b w:val="false"/>
          <w:i w:val="false"/>
          <w:color w:val="000000"/>
          <w:sz w:val="28"/>
        </w:rPr>
        <w:t>
    дартқа сәйкес  та.   кеттік   сия                        шығын. 
</w:t>
      </w:r>
      <w:r>
        <w:br/>
      </w:r>
      <w:r>
        <w:rPr>
          <w:rFonts w:ascii="Times New Roman"/>
          <w:b w:val="false"/>
          <w:i w:val="false"/>
          <w:color w:val="000000"/>
          <w:sz w:val="28"/>
        </w:rPr>
        <w:t>
    біліктілік     ция   меди.    мәжі.                      дарды
</w:t>
      </w:r>
      <w:r>
        <w:br/>
      </w:r>
      <w:r>
        <w:rPr>
          <w:rFonts w:ascii="Times New Roman"/>
          <w:b w:val="false"/>
          <w:i w:val="false"/>
          <w:color w:val="000000"/>
          <w:sz w:val="28"/>
        </w:rPr>
        <w:t>
    санатын та.          циналық  лісі.                      қажет
</w:t>
      </w:r>
      <w:r>
        <w:br/>
      </w:r>
      <w:r>
        <w:rPr>
          <w:rFonts w:ascii="Times New Roman"/>
          <w:b w:val="false"/>
          <w:i w:val="false"/>
          <w:color w:val="000000"/>
          <w:sz w:val="28"/>
        </w:rPr>
        <w:t>
    ғайындау             акаде.   нің                        етпей.
</w:t>
      </w:r>
      <w:r>
        <w:br/>
      </w:r>
      <w:r>
        <w:rPr>
          <w:rFonts w:ascii="Times New Roman"/>
          <w:b w:val="false"/>
          <w:i w:val="false"/>
          <w:color w:val="000000"/>
          <w:sz w:val="28"/>
        </w:rPr>
        <w:t>
    жөніндегі            миясы,   кес.                       ді
</w:t>
      </w:r>
      <w:r>
        <w:br/>
      </w:r>
      <w:r>
        <w:rPr>
          <w:rFonts w:ascii="Times New Roman"/>
          <w:b w:val="false"/>
          <w:i w:val="false"/>
          <w:color w:val="000000"/>
          <w:sz w:val="28"/>
        </w:rPr>
        <w:t>
    дәрігерлік           денсау.  те.
</w:t>
      </w:r>
      <w:r>
        <w:br/>
      </w:r>
      <w:r>
        <w:rPr>
          <w:rFonts w:ascii="Times New Roman"/>
          <w:b w:val="false"/>
          <w:i w:val="false"/>
          <w:color w:val="000000"/>
          <w:sz w:val="28"/>
        </w:rPr>
        <w:t>
    кадрларды            лық      сіне
</w:t>
      </w:r>
      <w:r>
        <w:br/>
      </w:r>
      <w:r>
        <w:rPr>
          <w:rFonts w:ascii="Times New Roman"/>
          <w:b w:val="false"/>
          <w:i w:val="false"/>
          <w:color w:val="000000"/>
          <w:sz w:val="28"/>
        </w:rPr>
        <w:t>
    аттестациядан        сақтау   сәй.
</w:t>
      </w:r>
      <w:r>
        <w:br/>
      </w:r>
      <w:r>
        <w:rPr>
          <w:rFonts w:ascii="Times New Roman"/>
          <w:b w:val="false"/>
          <w:i w:val="false"/>
          <w:color w:val="000000"/>
          <w:sz w:val="28"/>
        </w:rPr>
        <w:t>
    өткізу               депар.   кес
</w:t>
      </w:r>
      <w:r>
        <w:br/>
      </w:r>
      <w:r>
        <w:rPr>
          <w:rFonts w:ascii="Times New Roman"/>
          <w:b w:val="false"/>
          <w:i w:val="false"/>
          <w:color w:val="000000"/>
          <w:sz w:val="28"/>
        </w:rPr>
        <w:t>
                         таменті
</w:t>
      </w:r>
      <w:r>
        <w:br/>
      </w:r>
      <w:r>
        <w:rPr>
          <w:rFonts w:ascii="Times New Roman"/>
          <w:b w:val="false"/>
          <w:i w:val="false"/>
          <w:color w:val="000000"/>
          <w:sz w:val="28"/>
        </w:rPr>
        <w:t>
50. Кәсіптік       БАҚ   Қазақ    Тұ.                        Қаржы.
</w:t>
      </w:r>
      <w:r>
        <w:br/>
      </w:r>
      <w:r>
        <w:rPr>
          <w:rFonts w:ascii="Times New Roman"/>
          <w:b w:val="false"/>
          <w:i w:val="false"/>
          <w:color w:val="000000"/>
          <w:sz w:val="28"/>
        </w:rPr>
        <w:t>
    конкурстарға   ақпа. мемле.   рақ.                       лық 
</w:t>
      </w:r>
      <w:r>
        <w:br/>
      </w:r>
      <w:r>
        <w:rPr>
          <w:rFonts w:ascii="Times New Roman"/>
          <w:b w:val="false"/>
          <w:i w:val="false"/>
          <w:color w:val="000000"/>
          <w:sz w:val="28"/>
        </w:rPr>
        <w:t>
    және ғылыми    рат.  кеттік   ты                         шығын.
</w:t>
      </w:r>
      <w:r>
        <w:br/>
      </w:r>
      <w:r>
        <w:rPr>
          <w:rFonts w:ascii="Times New Roman"/>
          <w:b w:val="false"/>
          <w:i w:val="false"/>
          <w:color w:val="000000"/>
          <w:sz w:val="28"/>
        </w:rPr>
        <w:t>
    конферен.      тар   медици.                             дарды
</w:t>
      </w:r>
      <w:r>
        <w:br/>
      </w:r>
      <w:r>
        <w:rPr>
          <w:rFonts w:ascii="Times New Roman"/>
          <w:b w:val="false"/>
          <w:i w:val="false"/>
          <w:color w:val="000000"/>
          <w:sz w:val="28"/>
        </w:rPr>
        <w:t>
    циялар,        және  налық                               қажет
</w:t>
      </w:r>
      <w:r>
        <w:br/>
      </w:r>
      <w:r>
        <w:rPr>
          <w:rFonts w:ascii="Times New Roman"/>
          <w:b w:val="false"/>
          <w:i w:val="false"/>
          <w:color w:val="000000"/>
          <w:sz w:val="28"/>
        </w:rPr>
        <w:t>
    семинарларға   есеп  акаде.                              етпейді
</w:t>
      </w:r>
      <w:r>
        <w:br/>
      </w:r>
      <w:r>
        <w:rPr>
          <w:rFonts w:ascii="Times New Roman"/>
          <w:b w:val="false"/>
          <w:i w:val="false"/>
          <w:color w:val="000000"/>
          <w:sz w:val="28"/>
        </w:rPr>
        <w:t>
    тәжірибелі           миясы,
</w:t>
      </w:r>
      <w:r>
        <w:br/>
      </w:r>
      <w:r>
        <w:rPr>
          <w:rFonts w:ascii="Times New Roman"/>
          <w:b w:val="false"/>
          <w:i w:val="false"/>
          <w:color w:val="000000"/>
          <w:sz w:val="28"/>
        </w:rPr>
        <w:t>
    дәрігерлер           Денсау.
</w:t>
      </w:r>
      <w:r>
        <w:br/>
      </w:r>
      <w:r>
        <w:rPr>
          <w:rFonts w:ascii="Times New Roman"/>
          <w:b w:val="false"/>
          <w:i w:val="false"/>
          <w:color w:val="000000"/>
          <w:sz w:val="28"/>
        </w:rPr>
        <w:t>
    және орта            лық сақ.
</w:t>
      </w:r>
      <w:r>
        <w:br/>
      </w:r>
      <w:r>
        <w:rPr>
          <w:rFonts w:ascii="Times New Roman"/>
          <w:b w:val="false"/>
          <w:i w:val="false"/>
          <w:color w:val="000000"/>
          <w:sz w:val="28"/>
        </w:rPr>
        <w:t>
    медициналық          тау
</w:t>
      </w:r>
      <w:r>
        <w:br/>
      </w:r>
      <w:r>
        <w:rPr>
          <w:rFonts w:ascii="Times New Roman"/>
          <w:b w:val="false"/>
          <w:i w:val="false"/>
          <w:color w:val="000000"/>
          <w:sz w:val="28"/>
        </w:rPr>
        <w:t>
    қызметкерлер.        депар.
</w:t>
      </w:r>
      <w:r>
        <w:br/>
      </w:r>
      <w:r>
        <w:rPr>
          <w:rFonts w:ascii="Times New Roman"/>
          <w:b w:val="false"/>
          <w:i w:val="false"/>
          <w:color w:val="000000"/>
          <w:sz w:val="28"/>
        </w:rPr>
        <w:t>
    дің қатысуын         таменті
</w:t>
      </w:r>
      <w:r>
        <w:br/>
      </w:r>
      <w:r>
        <w:rPr>
          <w:rFonts w:ascii="Times New Roman"/>
          <w:b w:val="false"/>
          <w:i w:val="false"/>
          <w:color w:val="000000"/>
          <w:sz w:val="28"/>
        </w:rPr>
        <w:t>
    қамтамасыз ету
</w:t>
      </w:r>
      <w:r>
        <w:br/>
      </w:r>
      <w:r>
        <w:rPr>
          <w:rFonts w:ascii="Times New Roman"/>
          <w:b w:val="false"/>
          <w:i w:val="false"/>
          <w:color w:val="000000"/>
          <w:sz w:val="28"/>
        </w:rPr>
        <w:t>
51. Жақын шет      Орын. Денсау.  2004- 9000,0 Бекітілген    Жергі.
</w:t>
      </w:r>
      <w:r>
        <w:br/>
      </w:r>
      <w:r>
        <w:rPr>
          <w:rFonts w:ascii="Times New Roman"/>
          <w:b w:val="false"/>
          <w:i w:val="false"/>
          <w:color w:val="000000"/>
          <w:sz w:val="28"/>
        </w:rPr>
        <w:t>
    елдердің же.   далуы лық      2005         бюджет        лікті  
</w:t>
      </w:r>
      <w:r>
        <w:br/>
      </w:r>
      <w:r>
        <w:rPr>
          <w:rFonts w:ascii="Times New Roman"/>
          <w:b w:val="false"/>
          <w:i w:val="false"/>
          <w:color w:val="000000"/>
          <w:sz w:val="28"/>
        </w:rPr>
        <w:t>
    текші қата.    тура. сақтау   жж.          қаражаттары   бюджет
</w:t>
      </w:r>
      <w:r>
        <w:br/>
      </w:r>
      <w:r>
        <w:rPr>
          <w:rFonts w:ascii="Times New Roman"/>
          <w:b w:val="false"/>
          <w:i w:val="false"/>
          <w:color w:val="000000"/>
          <w:sz w:val="28"/>
        </w:rPr>
        <w:t>
    рындағы кли.   лы    депар.                шегінде
</w:t>
      </w:r>
      <w:r>
        <w:br/>
      </w:r>
      <w:r>
        <w:rPr>
          <w:rFonts w:ascii="Times New Roman"/>
          <w:b w:val="false"/>
          <w:i w:val="false"/>
          <w:color w:val="000000"/>
          <w:sz w:val="28"/>
        </w:rPr>
        <w:t>
    никаларда      есеп  таменті
</w:t>
      </w:r>
      <w:r>
        <w:br/>
      </w:r>
      <w:r>
        <w:rPr>
          <w:rFonts w:ascii="Times New Roman"/>
          <w:b w:val="false"/>
          <w:i w:val="false"/>
          <w:color w:val="000000"/>
          <w:sz w:val="28"/>
        </w:rPr>
        <w:t>
    маманданды.
</w:t>
      </w:r>
      <w:r>
        <w:br/>
      </w:r>
      <w:r>
        <w:rPr>
          <w:rFonts w:ascii="Times New Roman"/>
          <w:b w:val="false"/>
          <w:i w:val="false"/>
          <w:color w:val="000000"/>
          <w:sz w:val="28"/>
        </w:rPr>
        <w:t>
    рылған курс.
</w:t>
      </w:r>
      <w:r>
        <w:br/>
      </w:r>
      <w:r>
        <w:rPr>
          <w:rFonts w:ascii="Times New Roman"/>
          <w:b w:val="false"/>
          <w:i w:val="false"/>
          <w:color w:val="000000"/>
          <w:sz w:val="28"/>
        </w:rPr>
        <w:t>
    тардан өткен
</w:t>
      </w:r>
      <w:r>
        <w:br/>
      </w:r>
      <w:r>
        <w:rPr>
          <w:rFonts w:ascii="Times New Roman"/>
          <w:b w:val="false"/>
          <w:i w:val="false"/>
          <w:color w:val="000000"/>
          <w:sz w:val="28"/>
        </w:rPr>
        <w:t>
    және өтілін
</w:t>
      </w:r>
      <w:r>
        <w:br/>
      </w:r>
      <w:r>
        <w:rPr>
          <w:rFonts w:ascii="Times New Roman"/>
          <w:b w:val="false"/>
          <w:i w:val="false"/>
          <w:color w:val="000000"/>
          <w:sz w:val="28"/>
        </w:rPr>
        <w:t>
    жоғарылатқан
</w:t>
      </w:r>
      <w:r>
        <w:br/>
      </w:r>
      <w:r>
        <w:rPr>
          <w:rFonts w:ascii="Times New Roman"/>
          <w:b w:val="false"/>
          <w:i w:val="false"/>
          <w:color w:val="000000"/>
          <w:sz w:val="28"/>
        </w:rPr>
        <w:t>
    дәрігерлердің
</w:t>
      </w:r>
      <w:r>
        <w:br/>
      </w:r>
      <w:r>
        <w:rPr>
          <w:rFonts w:ascii="Times New Roman"/>
          <w:b w:val="false"/>
          <w:i w:val="false"/>
          <w:color w:val="000000"/>
          <w:sz w:val="28"/>
        </w:rPr>
        <w:t>
    біліктілік
</w:t>
      </w:r>
      <w:r>
        <w:br/>
      </w:r>
      <w:r>
        <w:rPr>
          <w:rFonts w:ascii="Times New Roman"/>
          <w:b w:val="false"/>
          <w:i w:val="false"/>
          <w:color w:val="000000"/>
          <w:sz w:val="28"/>
        </w:rPr>
        <w:t>
    деңгейін кө.
</w:t>
      </w:r>
      <w:r>
        <w:br/>
      </w:r>
      <w:r>
        <w:rPr>
          <w:rFonts w:ascii="Times New Roman"/>
          <w:b w:val="false"/>
          <w:i w:val="false"/>
          <w:color w:val="000000"/>
          <w:sz w:val="28"/>
        </w:rPr>
        <w:t>
    теру және
</w:t>
      </w:r>
      <w:r>
        <w:br/>
      </w:r>
      <w:r>
        <w:rPr>
          <w:rFonts w:ascii="Times New Roman"/>
          <w:b w:val="false"/>
          <w:i w:val="false"/>
          <w:color w:val="000000"/>
          <w:sz w:val="28"/>
        </w:rPr>
        <w:t>
    дайындау
</w:t>
      </w:r>
      <w:r>
        <w:br/>
      </w:r>
      <w:r>
        <w:rPr>
          <w:rFonts w:ascii="Times New Roman"/>
          <w:b w:val="false"/>
          <w:i w:val="false"/>
          <w:color w:val="000000"/>
          <w:sz w:val="28"/>
        </w:rPr>
        <w:t>
52. Республикалық  Ден.  Ден.     Бі.                        Қаржы.
</w:t>
      </w:r>
      <w:r>
        <w:br/>
      </w:r>
      <w:r>
        <w:rPr>
          <w:rFonts w:ascii="Times New Roman"/>
          <w:b w:val="false"/>
          <w:i w:val="false"/>
          <w:color w:val="000000"/>
          <w:sz w:val="28"/>
        </w:rPr>
        <w:t>
    клиника және   сау.  саулық   лік.                       лық
</w:t>
      </w:r>
      <w:r>
        <w:br/>
      </w:r>
      <w:r>
        <w:rPr>
          <w:rFonts w:ascii="Times New Roman"/>
          <w:b w:val="false"/>
          <w:i w:val="false"/>
          <w:color w:val="000000"/>
          <w:sz w:val="28"/>
        </w:rPr>
        <w:t>
    ғылыми орта.   лық   сақтау   ті.                        шығын. 
</w:t>
      </w:r>
      <w:r>
        <w:br/>
      </w:r>
      <w:r>
        <w:rPr>
          <w:rFonts w:ascii="Times New Roman"/>
          <w:b w:val="false"/>
          <w:i w:val="false"/>
          <w:color w:val="000000"/>
          <w:sz w:val="28"/>
        </w:rPr>
        <w:t>
    лықтардың      сақ.  депар.   лік                        дарды
</w:t>
      </w:r>
      <w:r>
        <w:br/>
      </w:r>
      <w:r>
        <w:rPr>
          <w:rFonts w:ascii="Times New Roman"/>
          <w:b w:val="false"/>
          <w:i w:val="false"/>
          <w:color w:val="000000"/>
          <w:sz w:val="28"/>
        </w:rPr>
        <w:t>
    базасында      тау   таменті  кө.                        қажет 
</w:t>
      </w:r>
      <w:r>
        <w:br/>
      </w:r>
      <w:r>
        <w:rPr>
          <w:rFonts w:ascii="Times New Roman"/>
          <w:b w:val="false"/>
          <w:i w:val="false"/>
          <w:color w:val="000000"/>
          <w:sz w:val="28"/>
        </w:rPr>
        <w:t>
    дәрігерлік     де.            теру                       етпейді
</w:t>
      </w:r>
      <w:r>
        <w:br/>
      </w:r>
      <w:r>
        <w:rPr>
          <w:rFonts w:ascii="Times New Roman"/>
          <w:b w:val="false"/>
          <w:i w:val="false"/>
          <w:color w:val="000000"/>
          <w:sz w:val="28"/>
        </w:rPr>
        <w:t>
    қызметшілердің пар.           жос.
</w:t>
      </w:r>
      <w:r>
        <w:br/>
      </w:r>
      <w:r>
        <w:rPr>
          <w:rFonts w:ascii="Times New Roman"/>
          <w:b w:val="false"/>
          <w:i w:val="false"/>
          <w:color w:val="000000"/>
          <w:sz w:val="28"/>
        </w:rPr>
        <w:t>
    біліктілігін   та.            па.
</w:t>
      </w:r>
      <w:r>
        <w:br/>
      </w:r>
      <w:r>
        <w:rPr>
          <w:rFonts w:ascii="Times New Roman"/>
          <w:b w:val="false"/>
          <w:i w:val="false"/>
          <w:color w:val="000000"/>
          <w:sz w:val="28"/>
        </w:rPr>
        <w:t>
    көтеруді және  мен.           рына
</w:t>
      </w:r>
      <w:r>
        <w:br/>
      </w:r>
      <w:r>
        <w:rPr>
          <w:rFonts w:ascii="Times New Roman"/>
          <w:b w:val="false"/>
          <w:i w:val="false"/>
          <w:color w:val="000000"/>
          <w:sz w:val="28"/>
        </w:rPr>
        <w:t>
    қайта дайын.   ті.            сәй.
</w:t>
      </w:r>
      <w:r>
        <w:br/>
      </w:r>
      <w:r>
        <w:rPr>
          <w:rFonts w:ascii="Times New Roman"/>
          <w:b w:val="false"/>
          <w:i w:val="false"/>
          <w:color w:val="000000"/>
          <w:sz w:val="28"/>
        </w:rPr>
        <w:t>
    дауды іске     нің            кес
</w:t>
      </w:r>
      <w:r>
        <w:br/>
      </w:r>
      <w:r>
        <w:rPr>
          <w:rFonts w:ascii="Times New Roman"/>
          <w:b w:val="false"/>
          <w:i w:val="false"/>
          <w:color w:val="000000"/>
          <w:sz w:val="28"/>
        </w:rPr>
        <w:t>
    асыру          бұй.
</w:t>
      </w:r>
      <w:r>
        <w:br/>
      </w:r>
      <w:r>
        <w:rPr>
          <w:rFonts w:ascii="Times New Roman"/>
          <w:b w:val="false"/>
          <w:i w:val="false"/>
          <w:color w:val="000000"/>
          <w:sz w:val="28"/>
        </w:rPr>
        <w:t>
                   рығы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11. Денсаулық сақтауды қаржыландыру жүйесін жетілдіру, медициналық қызмет саласын үйлестіру және ұйымдастыруды қамтамасыз ету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53. Кепілді тегін  Мем.  Ден.     2004- 3118072,0 Бекітілген Жергі.
</w:t>
      </w:r>
      <w:r>
        <w:br/>
      </w:r>
      <w:r>
        <w:rPr>
          <w:rFonts w:ascii="Times New Roman"/>
          <w:b w:val="false"/>
          <w:i w:val="false"/>
          <w:color w:val="000000"/>
          <w:sz w:val="28"/>
        </w:rPr>
        <w:t>
    медициналық    тап.  сау.     2005            бюджет     лікті
</w:t>
      </w:r>
      <w:r>
        <w:br/>
      </w:r>
      <w:r>
        <w:rPr>
          <w:rFonts w:ascii="Times New Roman"/>
          <w:b w:val="false"/>
          <w:i w:val="false"/>
          <w:color w:val="000000"/>
          <w:sz w:val="28"/>
        </w:rPr>
        <w:t>
    көмек көлемін  сы.   лық      ж.ж             қаражат.   бюджет
</w:t>
      </w:r>
      <w:r>
        <w:br/>
      </w:r>
      <w:r>
        <w:rPr>
          <w:rFonts w:ascii="Times New Roman"/>
          <w:b w:val="false"/>
          <w:i w:val="false"/>
          <w:color w:val="000000"/>
          <w:sz w:val="28"/>
        </w:rPr>
        <w:t>
    қаржыландыру   рыс.  сақ.                     тары
</w:t>
      </w:r>
      <w:r>
        <w:br/>
      </w:r>
      <w:r>
        <w:rPr>
          <w:rFonts w:ascii="Times New Roman"/>
          <w:b w:val="false"/>
          <w:i w:val="false"/>
          <w:color w:val="000000"/>
          <w:sz w:val="28"/>
        </w:rPr>
        <w:t>
    деңгейін оң.   тың   тау                      шегінде
</w:t>
      </w:r>
      <w:r>
        <w:br/>
      </w:r>
      <w:r>
        <w:rPr>
          <w:rFonts w:ascii="Times New Roman"/>
          <w:b w:val="false"/>
          <w:i w:val="false"/>
          <w:color w:val="000000"/>
          <w:sz w:val="28"/>
        </w:rPr>
        <w:t>
    тайлы деңгей.  орын. де.
</w:t>
      </w:r>
      <w:r>
        <w:br/>
      </w:r>
      <w:r>
        <w:rPr>
          <w:rFonts w:ascii="Times New Roman"/>
          <w:b w:val="false"/>
          <w:i w:val="false"/>
          <w:color w:val="000000"/>
          <w:sz w:val="28"/>
        </w:rPr>
        <w:t>
    іне жеткізу    да.   пар.
</w:t>
      </w:r>
      <w:r>
        <w:br/>
      </w:r>
      <w:r>
        <w:rPr>
          <w:rFonts w:ascii="Times New Roman"/>
          <w:b w:val="false"/>
          <w:i w:val="false"/>
          <w:color w:val="000000"/>
          <w:sz w:val="28"/>
        </w:rPr>
        <w:t>
    жөніндегі      луы   та.
</w:t>
      </w:r>
      <w:r>
        <w:br/>
      </w:r>
      <w:r>
        <w:rPr>
          <w:rFonts w:ascii="Times New Roman"/>
          <w:b w:val="false"/>
          <w:i w:val="false"/>
          <w:color w:val="000000"/>
          <w:sz w:val="28"/>
        </w:rPr>
        <w:t>
    жұмыстарды     ту.   менті
</w:t>
      </w:r>
      <w:r>
        <w:br/>
      </w:r>
      <w:r>
        <w:rPr>
          <w:rFonts w:ascii="Times New Roman"/>
          <w:b w:val="false"/>
          <w:i w:val="false"/>
          <w:color w:val="000000"/>
          <w:sz w:val="28"/>
        </w:rPr>
        <w:t>
    жалғастыру     ралы
</w:t>
      </w:r>
      <w:r>
        <w:br/>
      </w:r>
      <w:r>
        <w:rPr>
          <w:rFonts w:ascii="Times New Roman"/>
          <w:b w:val="false"/>
          <w:i w:val="false"/>
          <w:color w:val="000000"/>
          <w:sz w:val="28"/>
        </w:rPr>
        <w:t>
                   есеп
</w:t>
      </w:r>
      <w:r>
        <w:br/>
      </w:r>
      <w:r>
        <w:rPr>
          <w:rFonts w:ascii="Times New Roman"/>
          <w:b w:val="false"/>
          <w:i w:val="false"/>
          <w:color w:val="000000"/>
          <w:sz w:val="28"/>
        </w:rPr>
        <w:t>
54. Меншік ныса.   Ден.  Ден.     2004-                      Қаржы.
</w:t>
      </w:r>
      <w:r>
        <w:br/>
      </w:r>
      <w:r>
        <w:rPr>
          <w:rFonts w:ascii="Times New Roman"/>
          <w:b w:val="false"/>
          <w:i w:val="false"/>
          <w:color w:val="000000"/>
          <w:sz w:val="28"/>
        </w:rPr>
        <w:t>
    нына қарамас.  сау.  сау.     2005                       лық
</w:t>
      </w:r>
      <w:r>
        <w:br/>
      </w:r>
      <w:r>
        <w:rPr>
          <w:rFonts w:ascii="Times New Roman"/>
          <w:b w:val="false"/>
          <w:i w:val="false"/>
          <w:color w:val="000000"/>
          <w:sz w:val="28"/>
        </w:rPr>
        <w:t>
    тан қалалық    лық   лық      ж.ж                        шығын.
</w:t>
      </w:r>
      <w:r>
        <w:br/>
      </w:r>
      <w:r>
        <w:rPr>
          <w:rFonts w:ascii="Times New Roman"/>
          <w:b w:val="false"/>
          <w:i w:val="false"/>
          <w:color w:val="000000"/>
          <w:sz w:val="28"/>
        </w:rPr>
        <w:t>
    медициналық    сақ.  сақ.                                дарды 
</w:t>
      </w:r>
      <w:r>
        <w:br/>
      </w:r>
      <w:r>
        <w:rPr>
          <w:rFonts w:ascii="Times New Roman"/>
          <w:b w:val="false"/>
          <w:i w:val="false"/>
          <w:color w:val="000000"/>
          <w:sz w:val="28"/>
        </w:rPr>
        <w:t>
    ұйымдарды      тау   тау                                 қажет 
</w:t>
      </w:r>
      <w:r>
        <w:br/>
      </w:r>
      <w:r>
        <w:rPr>
          <w:rFonts w:ascii="Times New Roman"/>
          <w:b w:val="false"/>
          <w:i w:val="false"/>
          <w:color w:val="000000"/>
          <w:sz w:val="28"/>
        </w:rPr>
        <w:t>
    лицензиялау.   де.   де.                                 етпей.
</w:t>
      </w:r>
      <w:r>
        <w:br/>
      </w:r>
      <w:r>
        <w:rPr>
          <w:rFonts w:ascii="Times New Roman"/>
          <w:b w:val="false"/>
          <w:i w:val="false"/>
          <w:color w:val="000000"/>
          <w:sz w:val="28"/>
        </w:rPr>
        <w:t>
    дың және       пар.  пар.                                ді
</w:t>
      </w:r>
      <w:r>
        <w:br/>
      </w:r>
      <w:r>
        <w:rPr>
          <w:rFonts w:ascii="Times New Roman"/>
          <w:b w:val="false"/>
          <w:i w:val="false"/>
          <w:color w:val="000000"/>
          <w:sz w:val="28"/>
        </w:rPr>
        <w:t>
    бақылаудың     та.   та.
</w:t>
      </w:r>
      <w:r>
        <w:br/>
      </w:r>
      <w:r>
        <w:rPr>
          <w:rFonts w:ascii="Times New Roman"/>
          <w:b w:val="false"/>
          <w:i w:val="false"/>
          <w:color w:val="000000"/>
          <w:sz w:val="28"/>
        </w:rPr>
        <w:t>
    тиімді жүй.    мен.  мен.
</w:t>
      </w:r>
      <w:r>
        <w:br/>
      </w:r>
      <w:r>
        <w:rPr>
          <w:rFonts w:ascii="Times New Roman"/>
          <w:b w:val="false"/>
          <w:i w:val="false"/>
          <w:color w:val="000000"/>
          <w:sz w:val="28"/>
        </w:rPr>
        <w:t>
    есін қамта.    ті.   ті
</w:t>
      </w:r>
      <w:r>
        <w:br/>
      </w:r>
      <w:r>
        <w:rPr>
          <w:rFonts w:ascii="Times New Roman"/>
          <w:b w:val="false"/>
          <w:i w:val="false"/>
          <w:color w:val="000000"/>
          <w:sz w:val="28"/>
        </w:rPr>
        <w:t>
    масыз ету      нің
</w:t>
      </w:r>
      <w:r>
        <w:br/>
      </w:r>
      <w:r>
        <w:rPr>
          <w:rFonts w:ascii="Times New Roman"/>
          <w:b w:val="false"/>
          <w:i w:val="false"/>
          <w:color w:val="000000"/>
          <w:sz w:val="28"/>
        </w:rPr>
        <w:t>
                   бұй.
</w:t>
      </w:r>
      <w:r>
        <w:br/>
      </w:r>
      <w:r>
        <w:rPr>
          <w:rFonts w:ascii="Times New Roman"/>
          <w:b w:val="false"/>
          <w:i w:val="false"/>
          <w:color w:val="000000"/>
          <w:sz w:val="28"/>
        </w:rPr>
        <w:t>
                   рығы
</w:t>
      </w:r>
      <w:r>
        <w:br/>
      </w:r>
      <w:r>
        <w:rPr>
          <w:rFonts w:ascii="Times New Roman"/>
          <w:b w:val="false"/>
          <w:i w:val="false"/>
          <w:color w:val="000000"/>
          <w:sz w:val="28"/>
        </w:rPr>
        <w:t>
55. Денсаулық      БАҚ-  Ден.     2004-                      Қаржы.
</w:t>
      </w:r>
      <w:r>
        <w:br/>
      </w:r>
      <w:r>
        <w:rPr>
          <w:rFonts w:ascii="Times New Roman"/>
          <w:b w:val="false"/>
          <w:i w:val="false"/>
          <w:color w:val="000000"/>
          <w:sz w:val="28"/>
        </w:rPr>
        <w:t>
    сақтау мә.     на    сау.     2005                       лық 
</w:t>
      </w:r>
      <w:r>
        <w:br/>
      </w:r>
      <w:r>
        <w:rPr>
          <w:rFonts w:ascii="Times New Roman"/>
          <w:b w:val="false"/>
          <w:i w:val="false"/>
          <w:color w:val="000000"/>
          <w:sz w:val="28"/>
        </w:rPr>
        <w:t>
    селелері       ақ.   лық      ж.ж                        шығын.
</w:t>
      </w:r>
      <w:r>
        <w:br/>
      </w:r>
      <w:r>
        <w:rPr>
          <w:rFonts w:ascii="Times New Roman"/>
          <w:b w:val="false"/>
          <w:i w:val="false"/>
          <w:color w:val="000000"/>
          <w:sz w:val="28"/>
        </w:rPr>
        <w:t>
    бойынша        па.   сақ.                                дарды
</w:t>
      </w:r>
      <w:r>
        <w:br/>
      </w:r>
      <w:r>
        <w:rPr>
          <w:rFonts w:ascii="Times New Roman"/>
          <w:b w:val="false"/>
          <w:i w:val="false"/>
          <w:color w:val="000000"/>
          <w:sz w:val="28"/>
        </w:rPr>
        <w:t>
    үкіметтік      рат.  тау                                 қажет
</w:t>
      </w:r>
      <w:r>
        <w:br/>
      </w:r>
      <w:r>
        <w:rPr>
          <w:rFonts w:ascii="Times New Roman"/>
          <w:b w:val="false"/>
          <w:i w:val="false"/>
          <w:color w:val="000000"/>
          <w:sz w:val="28"/>
        </w:rPr>
        <w:t>
    емес және      тар   де.                                 етпей.
</w:t>
      </w:r>
      <w:r>
        <w:br/>
      </w:r>
      <w:r>
        <w:rPr>
          <w:rFonts w:ascii="Times New Roman"/>
          <w:b w:val="false"/>
          <w:i w:val="false"/>
          <w:color w:val="000000"/>
          <w:sz w:val="28"/>
        </w:rPr>
        <w:t>
    қоғамдық       және  пар.                                ді
</w:t>
      </w:r>
      <w:r>
        <w:br/>
      </w:r>
      <w:r>
        <w:rPr>
          <w:rFonts w:ascii="Times New Roman"/>
          <w:b w:val="false"/>
          <w:i w:val="false"/>
          <w:color w:val="000000"/>
          <w:sz w:val="28"/>
        </w:rPr>
        <w:t>
    бірлестік.     есеп  та.
</w:t>
      </w:r>
      <w:r>
        <w:br/>
      </w:r>
      <w:r>
        <w:rPr>
          <w:rFonts w:ascii="Times New Roman"/>
          <w:b w:val="false"/>
          <w:i w:val="false"/>
          <w:color w:val="000000"/>
          <w:sz w:val="28"/>
        </w:rPr>
        <w:t>
    термен бі.           менті
</w:t>
      </w:r>
      <w:r>
        <w:br/>
      </w:r>
      <w:r>
        <w:rPr>
          <w:rFonts w:ascii="Times New Roman"/>
          <w:b w:val="false"/>
          <w:i w:val="false"/>
          <w:color w:val="000000"/>
          <w:sz w:val="28"/>
        </w:rPr>
        <w:t>
    рігіп жұмыс
</w:t>
      </w:r>
      <w:r>
        <w:br/>
      </w:r>
      <w:r>
        <w:rPr>
          <w:rFonts w:ascii="Times New Roman"/>
          <w:b w:val="false"/>
          <w:i w:val="false"/>
          <w:color w:val="000000"/>
          <w:sz w:val="28"/>
        </w:rPr>
        <w:t>
    істеуді
</w:t>
      </w:r>
      <w:r>
        <w:br/>
      </w:r>
      <w:r>
        <w:rPr>
          <w:rFonts w:ascii="Times New Roman"/>
          <w:b w:val="false"/>
          <w:i w:val="false"/>
          <w:color w:val="000000"/>
          <w:sz w:val="28"/>
        </w:rPr>
        <w:t>
    ұйымдастыру
</w:t>
      </w:r>
      <w:r>
        <w:br/>
      </w:r>
      <w:r>
        <w:rPr>
          <w:rFonts w:ascii="Times New Roman"/>
          <w:b w:val="false"/>
          <w:i w:val="false"/>
          <w:color w:val="000000"/>
          <w:sz w:val="28"/>
        </w:rPr>
        <w:t>
    (қоғамдар,
</w:t>
      </w:r>
      <w:r>
        <w:br/>
      </w:r>
      <w:r>
        <w:rPr>
          <w:rFonts w:ascii="Times New Roman"/>
          <w:b w:val="false"/>
          <w:i w:val="false"/>
          <w:color w:val="000000"/>
          <w:sz w:val="28"/>
        </w:rPr>
        <w:t>
    одақтар,
</w:t>
      </w:r>
      <w:r>
        <w:br/>
      </w:r>
      <w:r>
        <w:rPr>
          <w:rFonts w:ascii="Times New Roman"/>
          <w:b w:val="false"/>
          <w:i w:val="false"/>
          <w:color w:val="000000"/>
          <w:sz w:val="28"/>
        </w:rPr>
        <w:t>
    қорлар және
</w:t>
      </w:r>
      <w:r>
        <w:br/>
      </w:r>
      <w:r>
        <w:rPr>
          <w:rFonts w:ascii="Times New Roman"/>
          <w:b w:val="false"/>
          <w:i w:val="false"/>
          <w:color w:val="000000"/>
          <w:sz w:val="28"/>
        </w:rPr>
        <w:t>
    т.б.)
</w:t>
      </w:r>
      <w:r>
        <w:br/>
      </w:r>
      <w:r>
        <w:rPr>
          <w:rFonts w:ascii="Times New Roman"/>
          <w:b w:val="false"/>
          <w:i w:val="false"/>
          <w:color w:val="000000"/>
          <w:sz w:val="28"/>
        </w:rPr>
        <w:t>
56. Медициналық    Ден.  Ден.     2004-                      Қаржы.
</w:t>
      </w:r>
      <w:r>
        <w:br/>
      </w:r>
      <w:r>
        <w:rPr>
          <w:rFonts w:ascii="Times New Roman"/>
          <w:b w:val="false"/>
          <w:i w:val="false"/>
          <w:color w:val="000000"/>
          <w:sz w:val="28"/>
        </w:rPr>
        <w:t>
    қызметке       сау.  сау.     2005                       лық
</w:t>
      </w:r>
      <w:r>
        <w:br/>
      </w:r>
      <w:r>
        <w:rPr>
          <w:rFonts w:ascii="Times New Roman"/>
          <w:b w:val="false"/>
          <w:i w:val="false"/>
          <w:color w:val="000000"/>
          <w:sz w:val="28"/>
        </w:rPr>
        <w:t>
    мемлекеттік    лық   лық      жж.                        шығын. 
</w:t>
      </w:r>
      <w:r>
        <w:br/>
      </w:r>
      <w:r>
        <w:rPr>
          <w:rFonts w:ascii="Times New Roman"/>
          <w:b w:val="false"/>
          <w:i w:val="false"/>
          <w:color w:val="000000"/>
          <w:sz w:val="28"/>
        </w:rPr>
        <w:t>
    тапсырысты     сақ.  сақ.                                дарды 
</w:t>
      </w:r>
      <w:r>
        <w:br/>
      </w:r>
      <w:r>
        <w:rPr>
          <w:rFonts w:ascii="Times New Roman"/>
          <w:b w:val="false"/>
          <w:i w:val="false"/>
          <w:color w:val="000000"/>
          <w:sz w:val="28"/>
        </w:rPr>
        <w:t>
    бөлу тәжіри.   тау   тау                                 қажет
</w:t>
      </w:r>
      <w:r>
        <w:br/>
      </w:r>
      <w:r>
        <w:rPr>
          <w:rFonts w:ascii="Times New Roman"/>
          <w:b w:val="false"/>
          <w:i w:val="false"/>
          <w:color w:val="000000"/>
          <w:sz w:val="28"/>
        </w:rPr>
        <w:t>
    бесін, ден.    де.   де.                                 етпей.
</w:t>
      </w:r>
      <w:r>
        <w:br/>
      </w:r>
      <w:r>
        <w:rPr>
          <w:rFonts w:ascii="Times New Roman"/>
          <w:b w:val="false"/>
          <w:i w:val="false"/>
          <w:color w:val="000000"/>
          <w:sz w:val="28"/>
        </w:rPr>
        <w:t>
    саулық сақ.    пар.  пар.                                ді
</w:t>
      </w:r>
      <w:r>
        <w:br/>
      </w:r>
      <w:r>
        <w:rPr>
          <w:rFonts w:ascii="Times New Roman"/>
          <w:b w:val="false"/>
          <w:i w:val="false"/>
          <w:color w:val="000000"/>
          <w:sz w:val="28"/>
        </w:rPr>
        <w:t>
    тау жүйесінің  та.   та.
</w:t>
      </w:r>
      <w:r>
        <w:br/>
      </w:r>
      <w:r>
        <w:rPr>
          <w:rFonts w:ascii="Times New Roman"/>
          <w:b w:val="false"/>
          <w:i w:val="false"/>
          <w:color w:val="000000"/>
          <w:sz w:val="28"/>
        </w:rPr>
        <w:t>
    құрлымын және  менті менті
</w:t>
      </w:r>
      <w:r>
        <w:br/>
      </w:r>
      <w:r>
        <w:rPr>
          <w:rFonts w:ascii="Times New Roman"/>
          <w:b w:val="false"/>
          <w:i w:val="false"/>
          <w:color w:val="000000"/>
          <w:sz w:val="28"/>
        </w:rPr>
        <w:t>
    әдістерін      бой.
</w:t>
      </w:r>
      <w:r>
        <w:br/>
      </w:r>
      <w:r>
        <w:rPr>
          <w:rFonts w:ascii="Times New Roman"/>
          <w:b w:val="false"/>
          <w:i w:val="false"/>
          <w:color w:val="000000"/>
          <w:sz w:val="28"/>
        </w:rPr>
        <w:t>
    үйлестіруді    ынша
</w:t>
      </w:r>
      <w:r>
        <w:br/>
      </w:r>
      <w:r>
        <w:rPr>
          <w:rFonts w:ascii="Times New Roman"/>
          <w:b w:val="false"/>
          <w:i w:val="false"/>
          <w:color w:val="000000"/>
          <w:sz w:val="28"/>
        </w:rPr>
        <w:t>
    жетілдіру      бұй.
</w:t>
      </w:r>
      <w:r>
        <w:br/>
      </w:r>
      <w:r>
        <w:rPr>
          <w:rFonts w:ascii="Times New Roman"/>
          <w:b w:val="false"/>
          <w:i w:val="false"/>
          <w:color w:val="000000"/>
          <w:sz w:val="28"/>
        </w:rPr>
        <w:t>
                   рық
</w:t>
      </w:r>
      <w:r>
        <w:br/>
      </w:r>
      <w:r>
        <w:rPr>
          <w:rFonts w:ascii="Times New Roman"/>
          <w:b w:val="false"/>
          <w:i w:val="false"/>
          <w:color w:val="000000"/>
          <w:sz w:val="28"/>
        </w:rPr>
        <w:t>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