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847b" w14:textId="18a8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тұрғындарының жекелеген санаттарын ауру түрлері бойынша дәрі-дәрмек құралдарымен және мамандандырылған азық-түлікпен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2004 жылғы 20 ақпандағы N 3-1-120 шешімі. Астана қаласының Әділет департаментінде 2004 жылғы 2 наурызда N 312 тіркелді. Күші жойылды - Астана қаласы әкімдігінің 2009 жылғы 9 желтоқсандағы N 06-22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Астана қаласы әкімдігінің 2009.12.09 N 06-22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 азаматтарының денсаулығын сақтау туралы" 1997 жылғы 19 мамырдағы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2000 жылғы 5 мамырдағы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674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"Тұрғындардың жекелеген санаттары науқастарының түрлері бойынша дәрі-дәрмекпен және балаларға арналған және шипалы тағамдық арнаулы азық-түлікпен қамтамасыз ету жөніндегі шаралар туралы" және 2000 жылғы 18 қазандағы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1555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Үкіметінің 2000 жылғы 5 мамырдағы N 674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толықтырулар енгізу туралы" қаулыларына, сонымен қатар тұрғындарды тегін рецептер бойынша дәрі-дәрмектермен қамтамасыз етуді жақсарту мақсатында, Астана қаласының әкімі 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Дәрігерлердің рецептері бойынша тегін босатылатын мамандандырылған балалар және емдік тағамдар амбулаториялық ем кезінде қолданылатын дәрілерді, Астана қаласының жекелеген тұрғындарының ауру түрлерінің тізбесі 1-қосымшаға сәйкес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қаласында бір адамға дәрі-дәрмек құралдары босатылатын нормасы 2-қосымшаға сәйкес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2-қосымша алынып тасталды - Астана қаласы әкімінің 2005 жылғы 16 қарашадағы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18-10-38 </w:t>
      </w:r>
      <w:r>
        <w:rPr>
          <w:rFonts w:ascii="Times New Roman"/>
          <w:b w:val="false"/>
          <w:i/>
          <w:color w:val="800000"/>
          <w:sz w:val="28"/>
        </w:rPr>
        <w:t xml:space="preserve">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Астана қаласында бір балаға балалар тағамын босату нормасы 3-қосымшаға сәйкес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Астана қаласының Қаржы департаменті бекітілген қаржы бөлу шегінде қаржыландыруды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Астана қаласы әкімінің 2003 жылғы 10 қаңтардағы N 3-1-2 "Тұрғындардың жекелеген санаттарын мамандандырылған азық-түлікпен және ауру түрлері бойынша дәрі-дәрмекпен қамтамасыз ету туралы" шешімінің күші жойылды деп танылсын (Астана қаласының Әділет басқармасында 2003 жылғы 29 қаңтарда N 241 тіркелген; 2003 жылғы 8 ақпандағы N 18-19 "Астана ақшамы" және 2003 жылғы 6 ақпандағы N 14 "Вечерняя Астана"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орындалуын бақылау Астана қаласы әкімінің орынбасары Қ.М. Жаңабергеновке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Визалар: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Астана қаласы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2004 жылғы 20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3-1-120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1-қосымша жаңа редакцияда - Астана қаласы әкімінің 2005 жылғы 16 қарашадағы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18-10-38 </w:t>
      </w:r>
      <w:r>
        <w:rPr>
          <w:rFonts w:ascii="Times New Roman"/>
          <w:b w:val="false"/>
          <w:i/>
          <w:color w:val="800000"/>
          <w:sz w:val="28"/>
        </w:rPr>
        <w:t xml:space="preserve">шешімімен.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Рецептер бойынша тегін босатылатын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балалар және емдік тағамдар амбулаториялық ем кезінде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қолданылатын дәрілерді, жекелеген санаттағы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тұрғындарының ауру түрлерінің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3"/>
        <w:gridCol w:w="7693"/>
      </w:tblGrid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Аурулардың түрлері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тұрғындардың санаты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Жіберілетін дәрі-дәрмектердің тізбесі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Морфин, 1 % 1мл амплуадағы инъекцияға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Тримепиридина гидрохлориді, 1 % 1мл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амплуадағы инъекцияға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Хаттамаларға сәйкес химиялық емдеу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Гематологиялық аурулар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(темір тапшылықты 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аздығынан басқасы)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Морфин, 1 % 1мл амплуадағы инъекцияға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Тримепиридина гидрохлориді, 1 % 1мл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амплуадағы инъекцияға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Хаттамаларға сәйкес химиялық емдеу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Вальпроев қышқылы, 150 мг, 300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Диазепам, 2 мг, 5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Кломипрамин, 25 мг драже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Лития карбонат дәрісі, 300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Трифлуоперазин, 5 мг дәрі 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Хлорпромазин, 25 мг, 100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Галоперидол, 1,5 мг, 5 мг, 10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Амитриптилин, 25 мг, 50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Карбамазепин, 100 мг, 200 мг дәрі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Қояншық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Вальпроев қышқылы, 150 мг, 300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Диазепам, 2 мг, 5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Карбамазепин, 100 мг, 200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Фенитоин, 117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Фенобарбитал, 50 мг, 100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Бенозобарбитал, 100 мг дәрі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DOTS-емдеуі сызбалары бойынша дәрі-дәрмектер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диабеті және қантсыз диабет 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Еритін инсулин, 100 МЕ/мл инъекцияға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ұзақтылықты әрекетті инсулин,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МЕ/мл инъекцияға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Еритін инсулиннің орта ұзақтылықты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әрекетті инсулинмен қоспасы,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МЕ/мл инъекцияға арналған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Глибенкламид, 3,5 мг, 5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Гликлазид, 30 мг, 80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Глимепирид, 1 мг, 2 мг, 3 мг, 4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Метформин, 500 мг, 850 мг, 1000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мг, 1 мг, 2 мг репоглинид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мг, 30 мг пиоглитазон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Десмопрессин, 0,1 мг, 0,2 мг дәрі;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мл амплуадағы ерітінді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Мерез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Бензатин бензилпенициллин, 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ЕД, 1 000 000 ЕД шишадағы инъекцияға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ұнтақ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Цефртриаксон, 250 мг, 500 мг, 1000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шишадағы инъекциялық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арналған ұнтақ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ЖҚТБ, АҚТҚ жұқпалыларын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жұқтыратындар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Хаттамаларға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антиретровирустік емдік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Бурцеллездің ауыр түрі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Доксициклин, 100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Ципрофлоксацин, 250 мг, 500 мг дәрі,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мг/100 мл шишадағы инфузияға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диклофенагі, 25 мг, 100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мг; 75 мг/3 мл инъекцияға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ерітінді;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Ректальді суппозиториялар 50 мг,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 май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 қызыл жегі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Преднизолон, 5 мг дәрі, 30 мг/мл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Азатиоприн, 50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диклофенагі, 25 мг, 100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мг; 75 мг/3 мл инъекцияға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ерітінді;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Ректальді суппозиториялар 50 мг,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 май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Жүйелі, созылмалы, ауыр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аурулары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Лоратадин, 10 мг таблетка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Кетотифен, 1 мг таблетка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Преднизолон, 50 мг таблетка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Бетаметазон, 0,1 % крем, май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Қолқа демікпесі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Беклометазон, аэрозоль 200 мөлшерлі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Ипратопия бромид, аэрозоль 100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Кромоглициев қышқылы, аэрозоль 1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мг/мөлшерлі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Сальбутамол, аэрозоль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мкг/мөлшерлі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Теофиллин, 100 мг, 200 мг, 300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Ретард 350 мг дәрі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Бехтерев ауруы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Сульфасозалин, 500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диклофенагі, 25 мг, 100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мг; 75 мг/3 мл инъекцияға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ерітінді;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Ректальді суппозиториялар 50 мг,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 май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Алдисон ауруы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Преднизолон, 5 мг дәрі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Гипофизарлы нанизм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Соматотропин, инъекциялық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арналған 18 МЕ, 36 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лиофилизирлі ұнтақ,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мг/1,5 мл, 10 мг/1,5 мл инъекцияға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ерітінді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 жыныстық жетілуі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Трипторелин, 3,5 мг инъекциялық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 дайындауға арналған ұнтақ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Бромокриптин, 2,5 мг дәрі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Фенилкетонурия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фенилаланин жоқ,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тағамдар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Муковисцидоз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Панкреатин, дәрі, құрамында 4500 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 емес липазалары бар қаптама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Балалардың церебралды параличі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Вальпроев қышқылы, 150 мг, 300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 дәрі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Паркинсон ауруы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Тригосифенидил, 2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Леводопа+карбидопа, 250 мг/25 мг дәрі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Миастения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Пиридостигмин, 60 мг дәрі,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1 мл амплуадағы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мг/мл ерітінді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Миопатия,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Мишық атаксиясы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Пирацетам, 200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Нандролон, инъекцияға арналған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мг/мл май ерітіндісі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ұстамалы порфирия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Морфин, инъекцияға арналған 1 % 1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амплуадағы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Трифлуоперазин, 5 мг дәрі, 2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ерітінді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Миокард инфаркті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(алғашқы 6 ай)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Ацетилсалицил қышқылы, 100-500 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Атенолол, 50 мг, 100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Верапамил гидрохлориді, 40 мг, 80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Изосорбид динитраты, 5 мг, 10 мг,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мг, 40 мг, 60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Эналаприл 2,5 мг, 10 мг дәрі </w:t>
            </w:r>
          </w:p>
        </w:tc>
      </w:tr>
      <w:tr>
        <w:trPr>
          <w:trHeight w:val="12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Балалардың гемофилия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ауруы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Активтелінген рекомбинантты фактор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VII, 1,2 мг, 2,4 мг ұнтақ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 VIIІ концентрат, 100 МЕ,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МЕ, 500 МЕ лиофизирлі ұнтақ </w:t>
            </w:r>
          </w:p>
        </w:tc>
      </w:tr>
      <w:tr>
        <w:trPr>
          <w:trHeight w:val="1305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Жүкті әйелдер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валентті тұзы бар бездер,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компонентті дәрі-дәрмектер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құрамдас бөліктері аскорбин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фолиев қышқылы болатын құрамында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 кем емес темір бар дәрілер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(қан аздығының алдын-алу үшін 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күн, емделу үшін 30 күннен 2 курс)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бездері 113, 85 мг, серин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мг, N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йодид, 100 мг, 200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(йод жетіспеушілігінің алдын-алу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- 30 күннен 3 курс)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жасқа дейінгі балалардағы аурулар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қабынуының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асқынбаған түрі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(ауруханаға жатқызуға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өмірлерінің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балалардан басқа)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250 мг/5 мл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арналған түйірлер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Амброксол, 15 мг/5 мл, 30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2,4 % оральді сироп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Обструктивті бронхит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(ауруханаға жатқызуға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өмірлерінің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балалардан басқа)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250 мг/5 мл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арналған түйірлер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Сальбутамол аэрозоль 100 кг/мөлшер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Теофиллин, 100 мг дәрі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2,4 % оральді сироп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Асқынған бронхит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Амброксол, 15 мг/5 мл, 30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2,4 % оральді сироп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тыныстық ауру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Парацетамол, 2,4 % оральді сироп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Оксалин майы 0,25 %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фарингит/тонзиллит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Бензатин бензилпенициллин,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500 000 ЕД, 1 000 000 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шишадағы ұнтақ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Цефалоксин, дәрі, 250 мг, 500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қаптама, ішке қабылдауға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мг, 250 мг/5 мл сироп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2,4 % оральді сироп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және/немесе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құлақ ісігі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 250 мг/5 мл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арналған түйірлер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2,4 % оральді сироп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Фрамицетинді сульфат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мг+Грамицидина,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мкг+Дексаметазонды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метасульфобензоат, 500 мкг/мл,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құлақ сұйық дәрісі </w:t>
            </w:r>
          </w:p>
        </w:tc>
      </w:tr>
      <w:tr>
        <w:trPr>
          <w:trHeight w:val="24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Стоматит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Оксолин майы 0,25 %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Клотримазол крем, майы 1 %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тапшылығы анемиясы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валентті тұзы бар бездер,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компонентті дәрі-дәрмектер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құрамдас бөліктері аскорбин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фолиев қышқылы болатын, құрамында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мг/мл көп тұз темірлері бар оральді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бездері 171 мг, серин 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мг, 100 мг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ішек жұқпалылары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(диарея)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Глюкоза-электролитті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арналған оральді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регидратациялық тұз (пакеттер,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ұнтақтар)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Сульфаметоксазол+триметоприм,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пероральді суспензия 240 мг/5 мл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Рахиттің алдын-алу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Эргокальциферол, 10 мл су ерітіндісі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Глицерофасфат кальциі, 250 мг дәрі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туылған кезеңдегі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 (алдын-алу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емдеу)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баланың дәрі қобдишасы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жастан 5 жасқа дейінгі балалардың ауруы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Өкпе қабынуының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асқынбаған түрі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Амоксициллин,  суспензия дайындауға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түйірлер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Амброксол, 15 мг/5 мл, 30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оральді сироп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Парацетамол, 2,4 % оральді сироп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Обструктивті бронхит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Сальбутамол аэрозоль 100 кг/мөлшер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Амброксол, 15 мг/5 мл, 30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оральді сироп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тыныстық ауру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Парацетамол, 2,4 % оральді сироп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Амброксол, 15 мг/5 мл, 30 мг/5 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оральді сироп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фарингит/тонзиллит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Бензатин бензилпенициллин,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инъекцияға арналған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500 000 ЕД, 1 000 000 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шишадағы ұнтақ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Амоксициллин, 250 мг/5 мл суспензия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арналған түйірлер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Теміртапшылығы анемиясы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валентті тұзы бар бездер,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компонентті дәрі-дәрмектер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құрамдас бөліктері аскорбин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фолиев қышқылы болатын, құрамында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мг/мл көп тұз темірлері бар оральді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бездері 171 мг, серин 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мг, 100 мг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ішек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жұқпалылары (диарея)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Глюкоза-электролитті 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дайындауға арналған оральді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регидратациялық тұз (пакеттер)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ұнтақтар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Сульфаметоксазол+триметоприм,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оральді суспензия 240 мг/5 мл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Энтеробиоз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Мебендазол, 100 мг шайнайтын дәрі </w:t>
            </w:r>
          </w:p>
        </w:tc>
      </w:tr>
      <w:tr>
        <w:trPr>
          <w:trHeight w:val="90" w:hRule="atLeast"/>
        </w:trPr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жасқа дейінгі ерте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немесе аралас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емдік тамақтануға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3 жасқа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арналған және емдеуге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тағамдардың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өнімдері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20 ақпан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3-1-120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 &lt;*&gt;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2-қосымша алынып тасталды - Астана қаласы әкімінің 2005 жылғы 16 қарашадағы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18-10-38 </w:t>
      </w:r>
      <w:r>
        <w:rPr>
          <w:rFonts w:ascii="Times New Roman"/>
          <w:b w:val="false"/>
          <w:i/>
          <w:color w:val="800000"/>
          <w:sz w:val="28"/>
        </w:rPr>
        <w:t xml:space="preserve">шешімімен.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20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3-1-120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Астана қаласында бір нәрестеге босатылатын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балалар тағамының нормасы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 Балалардың  |Емдік тағамдар және|Кептірілген  |Бір балаға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 контингенті |балалар азықтарының|араластардың |кептірілген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|тізбесі            |тәуліктік    |араластардың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        |мөлшері      |жылдық мөлшері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 |                   |(граммен)    |(кг)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___|_____________|___________________|_____________|_______________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0-6 айлары    Омырау сүтін алмас.      100        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тырушылар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6-12 айлары   Омырау сүтін алмас.       60         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тырушылар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0-12 айлары   Емдік қоспалар: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1) төмен лактозды:       100        18,0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2) соялық негізінде      100        18,0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12-36 айлары  Емдік қоспалар: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1) төмен лактозды:       100        18,0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2) соялық негізде        100        18,0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департаментінің директоры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