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44a2" w14:textId="6e84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2341 болып тіркелген Ішкі істер министрінің 2003 жылғы 12 мамырдағы N 260, Мемлекеттік хатшы - Сыртқы істер министрінің 2003 жылғы 17 қаңтардағы N 08-1/7, Ұлттық қауіпсіздік комитеті төрағасының 2003 жылғы 7 мамырдағы N 85, Бас прокурордың 2003 жылғы 7 сәуірдегі N 29, Әділет министрінің 2003 жылғы 22 мамырдағы N 93, Қазақстан Республикасы Президентінің Күзет қызметі бастығының 2003 жылғы 18 сәуірдегі N 2, Кедендік бақылау агенттігі төрағасының 2003 жылғы 25 сәуірдегі N 168 және Қаржы полициясы агенттігі төрағасының 2003 жылғы 16 сәуірдегі N 74 бірлескен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2004 жылғы 2 тамыздағы N 443, Қазақстан Республикасы Ұлттық қауіпсіздік комитеті төрағасының 2004 жылғы 30 қазандағы N 318, Қазақстан Республикасы Әділет министрінің 2004 жылғы 17 мамырдағы N 134, Қазақстан Республикасы Қаржы министрлігі Кедендік бақылау комитеті төрағасының 2005 жылғы 28 наурыздағы N 118, Қазақстан Республикасы Сыртқы істер министрінің 2004 жылғы 25 сәуірдегі N 08-1/124, Қазақстан Республикасы Бас прокурорының 2004 жылғы 30 қыркүйектегі N 47, Қазақстан Республикасы Президенті Күзет қызметінің 2005 жылғы 29 наурыздағы N 19, Қазақстан Республикасы Экономикалық және сыбайлас жемқорлық қылмысқа қарсы күрес жөніндегі агенттігі төрағасының (қаржы полициясы) 2005 жылғы 26 мамырдағы N 109 Бірлескен бұйрығы. Қазақстан Рсепубликасы Әділет министрлігінде 2005 жылғы 26 мамырда тіркелді. Тіркеу N 3651. Күші жойылды - Қазақстан Республикасы Ішкі істер министрінің 2017 жылғы 12 шiлдедегi № 480, Қазақстан Республикасы Бас прокурорының 2017 жылғы 12 қыркүйектегі № 102, Қазақстан Республикасы Қаржы министрінің 2017 жылғы 14 шiлдедегi № 435, Қазақстан Республикасы Мемлекеттік күзет қызметі бастығының 2017 жылғы 18 тамыздағы № 11-36, Қазақстан Республикасының Мемлекеттік қызмет істері және сыбайлас жемқорлыққа қарсы іс-қимыл агенттігі төрағасының 2017 жылғы 21 шiлдедегi № 148, Қазақстан Республикасы Сыртқы істер министрінің 2017 жылғы 25 шiлдедегi № 318 және Қазақстан Республикасы Ұлттық қауіпсіздік комитеті Төрағасының 2017 жылғы 15 тамыздағы № 60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Ішкі істер министрінің 12.07.2017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>, ҚР Бас прокурорының 12.09.2017 № 102, ҚР Қаржы министрінің 14.07.2017 № 435, ҚР Мемлекеттік күзет қызметі бастығының 18.08.2017 № 11-36, ҚР Мемлекеттік қызмет істері және сыбайлас жемқорлыққа қарсы іс-қимыл агенттігі төрағасының 21.07.2017 № 148, ҚР Сыртқы істер министрінің 25.07.2017 № 318 және ҚР Ұлттық қауіпсіздік комитеті Төрағасының 15.08.2017 № 60 (алғашқы ресми жарияланған күнінен бастап күнтізбелік он күн өткен соң қолданысқа енгізіледі)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"Заңға тәуелді кесімдерді жетілдіру жөніндегі шаралар туралы" Қазақстан Республикасы Премьер-Министрінің 2004 жылғы 20 наурыздағы N 77-ө 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өкім) орындау үшін, қолданыстағы заңнамаға сәйкестендіру мақсатында және Қазақстан Республикасы Қылмыстық іс жүргізу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267-1-бабына сәйкес  </w:t>
      </w:r>
      <w:r>
        <w:rPr>
          <w:rFonts w:ascii="Times New Roman"/>
          <w:b/>
          <w:i w:val="false"/>
          <w:color w:val="000000"/>
          <w:sz w:val="28"/>
        </w:rPr>
        <w:t xml:space="preserve">БҰЙЫРАМЫЗ: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іздестіруді жариялау, Қазақстан Республикасы құзыретті органдарының Интерпол саласы бойынша сұрау салулар мен тапсырмаларды орындау және жіберуі, сондай-ақ оларды Интерполдың Қазақстан Республикасындағы Ұлттық Орталық бюросында өңдеу туралы нұсқаулықты бекіту туралы" Ішкі істер министрінің 2003 жылғы 12 мамырдағы N 260, Мемлекеттік хатшы - Сыртқы істер министрінің 2003 жылғы 17 қаңтардағы N 08-1/7, Ұлттық қауіпсіздік комитеті төрағасының 2003 жылғы 7 мамырдағы N 85, Бас прокурордың 2003 жылғы 7 сәуірдегі N 29, Әділет министрінің 2003 жылғы 18 сәуірдегі N 2, Кедендік бақылау агенттігі төрағасының 2003 жылғы 25 сәуірдегі N 168 және Қаржы полициясы агенттігі төрағасының 2003 жылғы 16 сәуірдегі N 74 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реестрінде N 2341 болып тіркелген)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Халықаралық іздестіруді жариялау, Қазақстан Республикасы құзыретті органдарының Интерпол саласы бойынша сұрау салулар мен тапсырмаларды орындауы және жіберуі, сондай-ақ оларды Интерполдың Қазақстан Республикасындағы Ұлттық Орталық бюросында өңдеу туралы нұсқаулықта: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3) және 4) тармақшалары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Қазақстан Республикасы Экономикалық және сыбайлас жемқорлыққа қарсы күрес агенттігі (қаржы полициясы);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Қаржы министрлігінің Кедендік бақылау комитеті";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3-қосымшаның оң жақ жоғарғы бұрышындағы "_____облысының прокуроры" деген сөздер "Қазақстан Республикасының Бас прокуроры және оның орынбасарлары" деген сөздермен ауыстырылсын.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Әділет министрлігінде мемлекеттік тіркеуден өткен күнінен бастап күшіне енеді.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01"/>
        <w:gridCol w:w="1299"/>
      </w:tblGrid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министрі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Сырқы істер министрі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қауіпсіздік комитеті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төрағасы генерал-лейтенант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прокуроры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дәрежелі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заң кеңесшісі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Күзет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бастығы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генерал-лейтенант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 министрі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бақылау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агенттігінің төрағасы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және сыбайлас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жемқорлық қылмысқа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 жөніндегі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агенттігінің төрағасы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(қаржы полициясы)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Келісілді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істер бойынша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 төрағасы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Келісілді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вице-министрі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